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1BDE1" w14:textId="77777777" w:rsidR="00E00A57" w:rsidRDefault="00E00A57" w:rsidP="00E00A57">
      <w:pPr>
        <w:jc w:val="center"/>
        <w:rPr>
          <w:rFonts w:hint="eastAsia"/>
          <w:b/>
          <w:sz w:val="72"/>
          <w:szCs w:val="72"/>
        </w:rPr>
      </w:pPr>
      <w:permStart w:id="2026442431" w:edGrp="everyone"/>
      <w:permEnd w:id="2026442431"/>
    </w:p>
    <w:p w14:paraId="2BAE0561" w14:textId="77777777" w:rsidR="00E00A57" w:rsidRDefault="00E00A57" w:rsidP="00E00A57">
      <w:pPr>
        <w:jc w:val="center"/>
        <w:rPr>
          <w:b/>
          <w:sz w:val="72"/>
          <w:szCs w:val="72"/>
        </w:rPr>
      </w:pPr>
    </w:p>
    <w:p w14:paraId="4E112D42" w14:textId="77777777" w:rsidR="00E00A57" w:rsidRDefault="00E00A57" w:rsidP="00E00A57">
      <w:pPr>
        <w:jc w:val="center"/>
        <w:rPr>
          <w:b/>
          <w:sz w:val="72"/>
          <w:szCs w:val="72"/>
        </w:rPr>
      </w:pPr>
      <w:r>
        <w:rPr>
          <w:rFonts w:hint="eastAsia"/>
          <w:b/>
          <w:sz w:val="72"/>
          <w:szCs w:val="72"/>
        </w:rPr>
        <w:t>简易招标文件</w:t>
      </w:r>
    </w:p>
    <w:p w14:paraId="040220B6" w14:textId="77777777" w:rsidR="00E00A57" w:rsidRDefault="00E00A57" w:rsidP="00E00A57"/>
    <w:p w14:paraId="60AD9086" w14:textId="77777777" w:rsidR="00E00A57" w:rsidRDefault="00E00A57" w:rsidP="00E00A57">
      <w:pPr>
        <w:rPr>
          <w:b/>
          <w:sz w:val="44"/>
        </w:rPr>
      </w:pPr>
    </w:p>
    <w:p w14:paraId="7D8E5D89" w14:textId="77777777" w:rsidR="00E00A57" w:rsidRDefault="00E00A57" w:rsidP="00E00A57">
      <w:pPr>
        <w:rPr>
          <w:b/>
          <w:sz w:val="44"/>
        </w:rPr>
      </w:pPr>
    </w:p>
    <w:p w14:paraId="59A75072" w14:textId="0E99DE0B" w:rsidR="00E00A57" w:rsidRDefault="00E00A57" w:rsidP="00E00A57">
      <w:pPr>
        <w:ind w:leftChars="208" w:left="437" w:firstLineChars="75" w:firstLine="271"/>
        <w:rPr>
          <w:b/>
          <w:sz w:val="36"/>
          <w:szCs w:val="36"/>
        </w:rPr>
      </w:pPr>
      <w:r>
        <w:rPr>
          <w:rFonts w:hint="eastAsia"/>
          <w:b/>
          <w:sz w:val="36"/>
          <w:szCs w:val="36"/>
        </w:rPr>
        <w:t>招标编号：</w:t>
      </w:r>
      <w:r w:rsidR="00DB23BB">
        <w:rPr>
          <w:rFonts w:hint="eastAsia"/>
          <w:b/>
          <w:sz w:val="36"/>
          <w:szCs w:val="36"/>
        </w:rPr>
        <w:t>QH2021028</w:t>
      </w:r>
    </w:p>
    <w:p w14:paraId="02C6130A" w14:textId="77777777" w:rsidR="00E00A57" w:rsidRDefault="00E00A57" w:rsidP="00E00A57">
      <w:pPr>
        <w:ind w:leftChars="344" w:left="2511" w:hangingChars="495" w:hanging="1789"/>
        <w:rPr>
          <w:b/>
          <w:sz w:val="36"/>
          <w:szCs w:val="36"/>
        </w:rPr>
      </w:pPr>
      <w:r>
        <w:rPr>
          <w:rFonts w:hint="eastAsia"/>
          <w:b/>
          <w:sz w:val="36"/>
          <w:szCs w:val="36"/>
        </w:rPr>
        <w:t>招标项目：前海管理局官方</w:t>
      </w:r>
      <w:proofErr w:type="gramStart"/>
      <w:r>
        <w:rPr>
          <w:rFonts w:hint="eastAsia"/>
          <w:b/>
          <w:sz w:val="36"/>
          <w:szCs w:val="36"/>
        </w:rPr>
        <w:t>微信公众号代</w:t>
      </w:r>
      <w:proofErr w:type="gramEnd"/>
      <w:r>
        <w:rPr>
          <w:rFonts w:hint="eastAsia"/>
          <w:b/>
          <w:sz w:val="36"/>
          <w:szCs w:val="36"/>
        </w:rPr>
        <w:t>运营服务项目</w:t>
      </w:r>
    </w:p>
    <w:p w14:paraId="03D51026" w14:textId="77777777" w:rsidR="00E00A57" w:rsidRDefault="00E00A57" w:rsidP="00E00A57">
      <w:pPr>
        <w:ind w:firstLineChars="739" w:firstLine="3264"/>
        <w:rPr>
          <w:b/>
          <w:sz w:val="44"/>
        </w:rPr>
      </w:pPr>
    </w:p>
    <w:p w14:paraId="1FD9270C" w14:textId="77777777" w:rsidR="00E00A57" w:rsidRDefault="00E00A57" w:rsidP="00E00A57">
      <w:pPr>
        <w:ind w:firstLineChars="100" w:firstLine="442"/>
        <w:rPr>
          <w:b/>
          <w:sz w:val="44"/>
        </w:rPr>
      </w:pPr>
    </w:p>
    <w:p w14:paraId="68BBCC64" w14:textId="77777777" w:rsidR="00E00A57" w:rsidRDefault="00E00A57" w:rsidP="00E00A57">
      <w:pPr>
        <w:ind w:leftChars="600" w:left="1260" w:firstLineChars="420" w:firstLine="1855"/>
        <w:rPr>
          <w:b/>
          <w:sz w:val="44"/>
        </w:rPr>
      </w:pPr>
    </w:p>
    <w:p w14:paraId="079D0F81" w14:textId="77777777" w:rsidR="00E00A57" w:rsidRDefault="00E00A57" w:rsidP="00E00A57">
      <w:pPr>
        <w:rPr>
          <w:b/>
          <w:sz w:val="44"/>
        </w:rPr>
      </w:pPr>
    </w:p>
    <w:p w14:paraId="2F688AB3" w14:textId="77777777" w:rsidR="00E00A57" w:rsidRPr="00953471" w:rsidRDefault="00E00A57" w:rsidP="00E00A57">
      <w:pPr>
        <w:rPr>
          <w:b/>
          <w:sz w:val="44"/>
        </w:rPr>
      </w:pPr>
    </w:p>
    <w:p w14:paraId="589DCFC4" w14:textId="77777777" w:rsidR="00E00A57" w:rsidRPr="00953471" w:rsidRDefault="00E00A57" w:rsidP="00E00A57">
      <w:pPr>
        <w:jc w:val="center"/>
        <w:rPr>
          <w:b/>
          <w:sz w:val="36"/>
          <w:szCs w:val="36"/>
        </w:rPr>
      </w:pPr>
      <w:r w:rsidRPr="00953471">
        <w:rPr>
          <w:rFonts w:hint="eastAsia"/>
          <w:b/>
          <w:sz w:val="36"/>
          <w:szCs w:val="36"/>
        </w:rPr>
        <w:t>深圳市前海深港现代服务业合作区管理局</w:t>
      </w:r>
    </w:p>
    <w:p w14:paraId="39386AC5" w14:textId="77777777" w:rsidR="00E00A57" w:rsidRPr="00953471" w:rsidRDefault="00E00A57" w:rsidP="00E00A57">
      <w:pPr>
        <w:jc w:val="center"/>
        <w:rPr>
          <w:b/>
          <w:sz w:val="36"/>
          <w:szCs w:val="36"/>
        </w:rPr>
      </w:pPr>
      <w:r w:rsidRPr="00953471">
        <w:rPr>
          <w:rFonts w:hint="eastAsia"/>
          <w:b/>
          <w:sz w:val="36"/>
          <w:szCs w:val="36"/>
        </w:rPr>
        <w:t>采联国际招标采购集团有限公司</w:t>
      </w:r>
    </w:p>
    <w:p w14:paraId="4464D5DE" w14:textId="77777777" w:rsidR="00E00A57" w:rsidRPr="00953471" w:rsidRDefault="00E00A57" w:rsidP="00E00A57">
      <w:pPr>
        <w:jc w:val="center"/>
        <w:rPr>
          <w:sz w:val="36"/>
          <w:szCs w:val="36"/>
        </w:rPr>
      </w:pPr>
    </w:p>
    <w:p w14:paraId="6B6D785E" w14:textId="241D1938" w:rsidR="00E00A57" w:rsidRPr="00953471" w:rsidRDefault="00E00A57" w:rsidP="00E00A57">
      <w:pPr>
        <w:jc w:val="center"/>
        <w:rPr>
          <w:b/>
          <w:sz w:val="44"/>
        </w:rPr>
      </w:pPr>
      <w:r w:rsidRPr="00953471">
        <w:rPr>
          <w:rFonts w:hint="eastAsia"/>
          <w:b/>
          <w:sz w:val="44"/>
        </w:rPr>
        <w:t>20</w:t>
      </w:r>
      <w:r w:rsidRPr="00953471">
        <w:rPr>
          <w:b/>
          <w:sz w:val="44"/>
        </w:rPr>
        <w:t>21</w:t>
      </w:r>
      <w:r w:rsidRPr="00953471">
        <w:rPr>
          <w:rFonts w:hint="eastAsia"/>
          <w:b/>
          <w:sz w:val="44"/>
        </w:rPr>
        <w:t>年</w:t>
      </w:r>
      <w:r w:rsidR="00965625">
        <w:rPr>
          <w:b/>
          <w:sz w:val="44"/>
        </w:rPr>
        <w:t>9</w:t>
      </w:r>
      <w:r w:rsidRPr="00953471">
        <w:rPr>
          <w:rFonts w:hint="eastAsia"/>
          <w:b/>
          <w:sz w:val="44"/>
        </w:rPr>
        <w:t>月</w:t>
      </w:r>
    </w:p>
    <w:p w14:paraId="61AF9C5E" w14:textId="77777777" w:rsidR="00E00A57" w:rsidRDefault="00E00A57" w:rsidP="00E00A57">
      <w:pPr>
        <w:pStyle w:val="aff1"/>
      </w:pPr>
    </w:p>
    <w:p w14:paraId="290EA37B" w14:textId="77777777" w:rsidR="00E00A57" w:rsidRDefault="00E00A57" w:rsidP="00E00A57">
      <w:pPr>
        <w:pStyle w:val="aff1"/>
      </w:pPr>
    </w:p>
    <w:p w14:paraId="31A27DA7" w14:textId="3633AC80" w:rsidR="00953471" w:rsidRDefault="00953471">
      <w:pPr>
        <w:widowControl/>
        <w:jc w:val="left"/>
      </w:pPr>
      <w:r>
        <w:br w:type="page"/>
      </w:r>
    </w:p>
    <w:p w14:paraId="776D8469" w14:textId="77777777" w:rsidR="00E00A57" w:rsidRDefault="00E00A57" w:rsidP="00E00A57"/>
    <w:sdt>
      <w:sdtPr>
        <w:rPr>
          <w:rFonts w:ascii="Times New Roman" w:eastAsia="宋体" w:hAnsi="Times New Roman" w:cs="Times New Roman"/>
          <w:color w:val="auto"/>
          <w:kern w:val="2"/>
          <w:sz w:val="21"/>
          <w:szCs w:val="24"/>
          <w:lang w:val="zh-CN"/>
        </w:rPr>
        <w:id w:val="1539626073"/>
        <w:docPartObj>
          <w:docPartGallery w:val="Table of Contents"/>
          <w:docPartUnique/>
        </w:docPartObj>
      </w:sdtPr>
      <w:sdtEndPr>
        <w:rPr>
          <w:b/>
          <w:bCs/>
        </w:rPr>
      </w:sdtEndPr>
      <w:sdtContent>
        <w:p w14:paraId="41BB2C96" w14:textId="77777777" w:rsidR="00E00A57" w:rsidRDefault="00E00A57" w:rsidP="00E00A57">
          <w:pPr>
            <w:pStyle w:val="TOC"/>
            <w:jc w:val="center"/>
            <w:rPr>
              <w:rFonts w:ascii="黑体" w:eastAsia="黑体" w:hAnsi="黑体"/>
              <w:color w:val="auto"/>
              <w:sz w:val="44"/>
              <w:szCs w:val="44"/>
              <w:lang w:val="zh-CN"/>
            </w:rPr>
          </w:pPr>
          <w:r w:rsidRPr="00E00A57">
            <w:rPr>
              <w:rFonts w:ascii="黑体" w:eastAsia="黑体" w:hAnsi="黑体"/>
              <w:color w:val="auto"/>
              <w:sz w:val="44"/>
              <w:szCs w:val="44"/>
              <w:lang w:val="zh-CN"/>
            </w:rPr>
            <w:t>目录</w:t>
          </w:r>
        </w:p>
        <w:p w14:paraId="44AA43D1" w14:textId="77777777" w:rsidR="00E00A57" w:rsidRPr="00E00A57" w:rsidRDefault="00E00A57" w:rsidP="00E00A57">
          <w:pPr>
            <w:rPr>
              <w:lang w:val="zh-CN"/>
            </w:rPr>
          </w:pPr>
        </w:p>
        <w:p w14:paraId="52F89426" w14:textId="6EC13F12" w:rsidR="00E00A57" w:rsidRPr="00E00A57" w:rsidRDefault="00E00A57">
          <w:pPr>
            <w:pStyle w:val="14"/>
            <w:tabs>
              <w:tab w:val="right" w:leader="dot" w:pos="8296"/>
            </w:tabs>
            <w:rPr>
              <w:rFonts w:ascii="仿宋_GB2312" w:eastAsia="仿宋_GB2312" w:cstheme="minorBidi"/>
              <w:noProof/>
              <w:kern w:val="2"/>
              <w:sz w:val="32"/>
              <w:szCs w:val="32"/>
            </w:rPr>
          </w:pPr>
          <w:r w:rsidRPr="00E00A57">
            <w:fldChar w:fldCharType="begin"/>
          </w:r>
          <w:r w:rsidRPr="00E00A57">
            <w:instrText xml:space="preserve"> TOC \o "1-3" \h \z \u </w:instrText>
          </w:r>
          <w:r w:rsidRPr="00E00A57">
            <w:fldChar w:fldCharType="separate"/>
          </w:r>
          <w:hyperlink w:anchor="_Toc78443783" w:history="1">
            <w:r w:rsidRPr="00E00A57">
              <w:rPr>
                <w:rStyle w:val="afc"/>
                <w:rFonts w:ascii="仿宋_GB2312" w:eastAsia="仿宋_GB2312" w:hint="eastAsia"/>
                <w:b/>
                <w:bCs/>
                <w:noProof/>
                <w:color w:val="auto"/>
                <w:sz w:val="32"/>
                <w:szCs w:val="32"/>
              </w:rPr>
              <w:t>第一章 招标邀请书</w:t>
            </w:r>
            <w:r w:rsidRPr="00E00A57">
              <w:rPr>
                <w:rFonts w:ascii="仿宋_GB2312" w:eastAsia="仿宋_GB2312" w:hint="eastAsia"/>
                <w:noProof/>
                <w:webHidden/>
                <w:sz w:val="32"/>
                <w:szCs w:val="32"/>
              </w:rPr>
              <w:tab/>
            </w:r>
            <w:r w:rsidRPr="00E00A57">
              <w:rPr>
                <w:rFonts w:ascii="仿宋_GB2312" w:eastAsia="仿宋_GB2312" w:hint="eastAsia"/>
                <w:noProof/>
                <w:webHidden/>
                <w:sz w:val="32"/>
                <w:szCs w:val="32"/>
              </w:rPr>
              <w:fldChar w:fldCharType="begin"/>
            </w:r>
            <w:r w:rsidRPr="00E00A57">
              <w:rPr>
                <w:rFonts w:ascii="仿宋_GB2312" w:eastAsia="仿宋_GB2312" w:hint="eastAsia"/>
                <w:noProof/>
                <w:webHidden/>
                <w:sz w:val="32"/>
                <w:szCs w:val="32"/>
              </w:rPr>
              <w:instrText xml:space="preserve"> PAGEREF _Toc78443783 \h </w:instrText>
            </w:r>
            <w:r w:rsidRPr="00E00A57">
              <w:rPr>
                <w:rFonts w:ascii="仿宋_GB2312" w:eastAsia="仿宋_GB2312" w:hint="eastAsia"/>
                <w:noProof/>
                <w:webHidden/>
                <w:sz w:val="32"/>
                <w:szCs w:val="32"/>
              </w:rPr>
            </w:r>
            <w:r w:rsidRPr="00E00A57">
              <w:rPr>
                <w:rFonts w:ascii="仿宋_GB2312" w:eastAsia="仿宋_GB2312" w:hint="eastAsia"/>
                <w:noProof/>
                <w:webHidden/>
                <w:sz w:val="32"/>
                <w:szCs w:val="32"/>
              </w:rPr>
              <w:fldChar w:fldCharType="separate"/>
            </w:r>
            <w:r w:rsidR="00BB0382">
              <w:rPr>
                <w:rFonts w:ascii="仿宋_GB2312" w:eastAsia="仿宋_GB2312"/>
                <w:noProof/>
                <w:webHidden/>
                <w:sz w:val="32"/>
                <w:szCs w:val="32"/>
              </w:rPr>
              <w:t>4</w:t>
            </w:r>
            <w:r w:rsidRPr="00E00A57">
              <w:rPr>
                <w:rFonts w:ascii="仿宋_GB2312" w:eastAsia="仿宋_GB2312" w:hint="eastAsia"/>
                <w:noProof/>
                <w:webHidden/>
                <w:sz w:val="32"/>
                <w:szCs w:val="32"/>
              </w:rPr>
              <w:fldChar w:fldCharType="end"/>
            </w:r>
          </w:hyperlink>
        </w:p>
        <w:p w14:paraId="25584CE0" w14:textId="57E02DAC" w:rsidR="00E00A57" w:rsidRPr="00E00A57" w:rsidRDefault="00002C58">
          <w:pPr>
            <w:pStyle w:val="14"/>
            <w:tabs>
              <w:tab w:val="right" w:leader="dot" w:pos="8296"/>
            </w:tabs>
            <w:rPr>
              <w:rFonts w:ascii="仿宋_GB2312" w:eastAsia="仿宋_GB2312" w:cstheme="minorBidi"/>
              <w:noProof/>
              <w:kern w:val="2"/>
              <w:sz w:val="32"/>
              <w:szCs w:val="32"/>
            </w:rPr>
          </w:pPr>
          <w:hyperlink w:anchor="_Toc78443784" w:history="1">
            <w:r w:rsidR="00E00A57" w:rsidRPr="00E00A57">
              <w:rPr>
                <w:rStyle w:val="afc"/>
                <w:rFonts w:ascii="仿宋_GB2312" w:eastAsia="仿宋_GB2312" w:hint="eastAsia"/>
                <w:b/>
                <w:bCs/>
                <w:noProof/>
                <w:color w:val="auto"/>
                <w:sz w:val="32"/>
                <w:szCs w:val="32"/>
              </w:rPr>
              <w:t>第二章 投标须知</w:t>
            </w:r>
            <w:r w:rsidR="00E00A57" w:rsidRPr="00E00A57">
              <w:rPr>
                <w:rFonts w:ascii="仿宋_GB2312" w:eastAsia="仿宋_GB2312" w:hint="eastAsia"/>
                <w:noProof/>
                <w:webHidden/>
                <w:sz w:val="32"/>
                <w:szCs w:val="32"/>
              </w:rPr>
              <w:tab/>
            </w:r>
            <w:r w:rsidR="00E00A57" w:rsidRPr="00E00A57">
              <w:rPr>
                <w:rFonts w:ascii="仿宋_GB2312" w:eastAsia="仿宋_GB2312" w:hint="eastAsia"/>
                <w:noProof/>
                <w:webHidden/>
                <w:sz w:val="32"/>
                <w:szCs w:val="32"/>
              </w:rPr>
              <w:fldChar w:fldCharType="begin"/>
            </w:r>
            <w:r w:rsidR="00E00A57" w:rsidRPr="00E00A57">
              <w:rPr>
                <w:rFonts w:ascii="仿宋_GB2312" w:eastAsia="仿宋_GB2312" w:hint="eastAsia"/>
                <w:noProof/>
                <w:webHidden/>
                <w:sz w:val="32"/>
                <w:szCs w:val="32"/>
              </w:rPr>
              <w:instrText xml:space="preserve"> PAGEREF _Toc78443784 \h </w:instrText>
            </w:r>
            <w:r w:rsidR="00E00A57" w:rsidRPr="00E00A57">
              <w:rPr>
                <w:rFonts w:ascii="仿宋_GB2312" w:eastAsia="仿宋_GB2312" w:hint="eastAsia"/>
                <w:noProof/>
                <w:webHidden/>
                <w:sz w:val="32"/>
                <w:szCs w:val="32"/>
              </w:rPr>
            </w:r>
            <w:r w:rsidR="00E00A57" w:rsidRPr="00E00A57">
              <w:rPr>
                <w:rFonts w:ascii="仿宋_GB2312" w:eastAsia="仿宋_GB2312" w:hint="eastAsia"/>
                <w:noProof/>
                <w:webHidden/>
                <w:sz w:val="32"/>
                <w:szCs w:val="32"/>
              </w:rPr>
              <w:fldChar w:fldCharType="separate"/>
            </w:r>
            <w:r w:rsidR="00BB0382">
              <w:rPr>
                <w:rFonts w:ascii="仿宋_GB2312" w:eastAsia="仿宋_GB2312"/>
                <w:noProof/>
                <w:webHidden/>
                <w:sz w:val="32"/>
                <w:szCs w:val="32"/>
              </w:rPr>
              <w:t>7</w:t>
            </w:r>
            <w:r w:rsidR="00E00A57" w:rsidRPr="00E00A57">
              <w:rPr>
                <w:rFonts w:ascii="仿宋_GB2312" w:eastAsia="仿宋_GB2312" w:hint="eastAsia"/>
                <w:noProof/>
                <w:webHidden/>
                <w:sz w:val="32"/>
                <w:szCs w:val="32"/>
              </w:rPr>
              <w:fldChar w:fldCharType="end"/>
            </w:r>
          </w:hyperlink>
        </w:p>
        <w:p w14:paraId="4789E366" w14:textId="23070CC2" w:rsidR="00E00A57" w:rsidRPr="00E00A57" w:rsidRDefault="00002C58">
          <w:pPr>
            <w:pStyle w:val="14"/>
            <w:tabs>
              <w:tab w:val="right" w:leader="dot" w:pos="8296"/>
            </w:tabs>
            <w:rPr>
              <w:rFonts w:ascii="仿宋_GB2312" w:eastAsia="仿宋_GB2312" w:cstheme="minorBidi"/>
              <w:noProof/>
              <w:kern w:val="2"/>
              <w:sz w:val="32"/>
              <w:szCs w:val="32"/>
            </w:rPr>
          </w:pPr>
          <w:hyperlink w:anchor="_Toc78443785" w:history="1">
            <w:r w:rsidR="00E00A57" w:rsidRPr="00E00A57">
              <w:rPr>
                <w:rStyle w:val="afc"/>
                <w:rFonts w:ascii="仿宋_GB2312" w:eastAsia="仿宋_GB2312" w:hint="eastAsia"/>
                <w:b/>
                <w:bCs/>
                <w:noProof/>
                <w:color w:val="auto"/>
                <w:sz w:val="32"/>
                <w:szCs w:val="32"/>
              </w:rPr>
              <w:t>第三章 评标程序</w:t>
            </w:r>
            <w:r w:rsidR="00E00A57" w:rsidRPr="00E00A57">
              <w:rPr>
                <w:rFonts w:ascii="仿宋_GB2312" w:eastAsia="仿宋_GB2312" w:hint="eastAsia"/>
                <w:noProof/>
                <w:webHidden/>
                <w:sz w:val="32"/>
                <w:szCs w:val="32"/>
              </w:rPr>
              <w:tab/>
            </w:r>
            <w:r w:rsidR="00E00A57" w:rsidRPr="00E00A57">
              <w:rPr>
                <w:rFonts w:ascii="仿宋_GB2312" w:eastAsia="仿宋_GB2312" w:hint="eastAsia"/>
                <w:noProof/>
                <w:webHidden/>
                <w:sz w:val="32"/>
                <w:szCs w:val="32"/>
              </w:rPr>
              <w:fldChar w:fldCharType="begin"/>
            </w:r>
            <w:r w:rsidR="00E00A57" w:rsidRPr="00E00A57">
              <w:rPr>
                <w:rFonts w:ascii="仿宋_GB2312" w:eastAsia="仿宋_GB2312" w:hint="eastAsia"/>
                <w:noProof/>
                <w:webHidden/>
                <w:sz w:val="32"/>
                <w:szCs w:val="32"/>
              </w:rPr>
              <w:instrText xml:space="preserve"> PAGEREF _Toc78443785 \h </w:instrText>
            </w:r>
            <w:r w:rsidR="00E00A57" w:rsidRPr="00E00A57">
              <w:rPr>
                <w:rFonts w:ascii="仿宋_GB2312" w:eastAsia="仿宋_GB2312" w:hint="eastAsia"/>
                <w:noProof/>
                <w:webHidden/>
                <w:sz w:val="32"/>
                <w:szCs w:val="32"/>
              </w:rPr>
            </w:r>
            <w:r w:rsidR="00E00A57" w:rsidRPr="00E00A57">
              <w:rPr>
                <w:rFonts w:ascii="仿宋_GB2312" w:eastAsia="仿宋_GB2312" w:hint="eastAsia"/>
                <w:noProof/>
                <w:webHidden/>
                <w:sz w:val="32"/>
                <w:szCs w:val="32"/>
              </w:rPr>
              <w:fldChar w:fldCharType="separate"/>
            </w:r>
            <w:r w:rsidR="00BB0382">
              <w:rPr>
                <w:rFonts w:ascii="仿宋_GB2312" w:eastAsia="仿宋_GB2312"/>
                <w:noProof/>
                <w:webHidden/>
                <w:sz w:val="32"/>
                <w:szCs w:val="32"/>
              </w:rPr>
              <w:t>10</w:t>
            </w:r>
            <w:r w:rsidR="00E00A57" w:rsidRPr="00E00A57">
              <w:rPr>
                <w:rFonts w:ascii="仿宋_GB2312" w:eastAsia="仿宋_GB2312" w:hint="eastAsia"/>
                <w:noProof/>
                <w:webHidden/>
                <w:sz w:val="32"/>
                <w:szCs w:val="32"/>
              </w:rPr>
              <w:fldChar w:fldCharType="end"/>
            </w:r>
          </w:hyperlink>
        </w:p>
        <w:p w14:paraId="0FE59879" w14:textId="4C941E03" w:rsidR="00E00A57" w:rsidRPr="00E00A57" w:rsidRDefault="00002C58">
          <w:pPr>
            <w:pStyle w:val="14"/>
            <w:tabs>
              <w:tab w:val="right" w:leader="dot" w:pos="8296"/>
            </w:tabs>
            <w:rPr>
              <w:rFonts w:ascii="仿宋_GB2312" w:eastAsia="仿宋_GB2312" w:cstheme="minorBidi"/>
              <w:noProof/>
              <w:kern w:val="2"/>
              <w:sz w:val="32"/>
              <w:szCs w:val="32"/>
            </w:rPr>
          </w:pPr>
          <w:hyperlink w:anchor="_Toc78443786" w:history="1">
            <w:r w:rsidR="00E00A57" w:rsidRPr="00E00A57">
              <w:rPr>
                <w:rStyle w:val="afc"/>
                <w:rFonts w:ascii="仿宋_GB2312" w:eastAsia="仿宋_GB2312" w:hint="eastAsia"/>
                <w:b/>
                <w:bCs/>
                <w:noProof/>
                <w:color w:val="auto"/>
                <w:sz w:val="32"/>
                <w:szCs w:val="32"/>
              </w:rPr>
              <w:t>第四章 合 同</w:t>
            </w:r>
            <w:r w:rsidR="00E00A57" w:rsidRPr="00E00A57">
              <w:rPr>
                <w:rFonts w:ascii="仿宋_GB2312" w:eastAsia="仿宋_GB2312" w:hint="eastAsia"/>
                <w:noProof/>
                <w:webHidden/>
                <w:sz w:val="32"/>
                <w:szCs w:val="32"/>
              </w:rPr>
              <w:tab/>
            </w:r>
            <w:r w:rsidR="00E00A57" w:rsidRPr="00E00A57">
              <w:rPr>
                <w:rFonts w:ascii="仿宋_GB2312" w:eastAsia="仿宋_GB2312" w:hint="eastAsia"/>
                <w:noProof/>
                <w:webHidden/>
                <w:sz w:val="32"/>
                <w:szCs w:val="32"/>
              </w:rPr>
              <w:fldChar w:fldCharType="begin"/>
            </w:r>
            <w:r w:rsidR="00E00A57" w:rsidRPr="00E00A57">
              <w:rPr>
                <w:rFonts w:ascii="仿宋_GB2312" w:eastAsia="仿宋_GB2312" w:hint="eastAsia"/>
                <w:noProof/>
                <w:webHidden/>
                <w:sz w:val="32"/>
                <w:szCs w:val="32"/>
              </w:rPr>
              <w:instrText xml:space="preserve"> PAGEREF _Toc78443786 \h </w:instrText>
            </w:r>
            <w:r w:rsidR="00E00A57" w:rsidRPr="00E00A57">
              <w:rPr>
                <w:rFonts w:ascii="仿宋_GB2312" w:eastAsia="仿宋_GB2312" w:hint="eastAsia"/>
                <w:noProof/>
                <w:webHidden/>
                <w:sz w:val="32"/>
                <w:szCs w:val="32"/>
              </w:rPr>
            </w:r>
            <w:r w:rsidR="00E00A57" w:rsidRPr="00E00A57">
              <w:rPr>
                <w:rFonts w:ascii="仿宋_GB2312" w:eastAsia="仿宋_GB2312" w:hint="eastAsia"/>
                <w:noProof/>
                <w:webHidden/>
                <w:sz w:val="32"/>
                <w:szCs w:val="32"/>
              </w:rPr>
              <w:fldChar w:fldCharType="separate"/>
            </w:r>
            <w:r w:rsidR="00BB0382">
              <w:rPr>
                <w:rFonts w:ascii="仿宋_GB2312" w:eastAsia="仿宋_GB2312"/>
                <w:noProof/>
                <w:webHidden/>
                <w:sz w:val="32"/>
                <w:szCs w:val="32"/>
              </w:rPr>
              <w:t>11</w:t>
            </w:r>
            <w:r w:rsidR="00E00A57" w:rsidRPr="00E00A57">
              <w:rPr>
                <w:rFonts w:ascii="仿宋_GB2312" w:eastAsia="仿宋_GB2312" w:hint="eastAsia"/>
                <w:noProof/>
                <w:webHidden/>
                <w:sz w:val="32"/>
                <w:szCs w:val="32"/>
              </w:rPr>
              <w:fldChar w:fldCharType="end"/>
            </w:r>
          </w:hyperlink>
        </w:p>
        <w:p w14:paraId="76171A51" w14:textId="4114A170" w:rsidR="00E00A57" w:rsidRPr="00E00A57" w:rsidRDefault="00002C58">
          <w:pPr>
            <w:pStyle w:val="14"/>
            <w:tabs>
              <w:tab w:val="right" w:leader="dot" w:pos="8296"/>
            </w:tabs>
            <w:rPr>
              <w:rFonts w:ascii="仿宋_GB2312" w:eastAsia="仿宋_GB2312" w:cstheme="minorBidi"/>
              <w:noProof/>
              <w:kern w:val="2"/>
              <w:sz w:val="32"/>
              <w:szCs w:val="32"/>
            </w:rPr>
          </w:pPr>
          <w:hyperlink w:anchor="_Toc78443787" w:history="1">
            <w:r w:rsidR="00E00A57" w:rsidRPr="00E00A57">
              <w:rPr>
                <w:rStyle w:val="afc"/>
                <w:rFonts w:ascii="仿宋_GB2312" w:eastAsia="仿宋_GB2312" w:hint="eastAsia"/>
                <w:b/>
                <w:noProof/>
                <w:color w:val="auto"/>
                <w:sz w:val="32"/>
                <w:szCs w:val="32"/>
              </w:rPr>
              <w:t>第五章 货物或服务技术要求和商务要求</w:t>
            </w:r>
            <w:r w:rsidR="00E00A57" w:rsidRPr="00E00A57">
              <w:rPr>
                <w:rFonts w:ascii="仿宋_GB2312" w:eastAsia="仿宋_GB2312" w:hint="eastAsia"/>
                <w:noProof/>
                <w:webHidden/>
                <w:sz w:val="32"/>
                <w:szCs w:val="32"/>
              </w:rPr>
              <w:tab/>
            </w:r>
            <w:r w:rsidR="00E00A57" w:rsidRPr="00E00A57">
              <w:rPr>
                <w:rFonts w:ascii="仿宋_GB2312" w:eastAsia="仿宋_GB2312" w:hint="eastAsia"/>
                <w:noProof/>
                <w:webHidden/>
                <w:sz w:val="32"/>
                <w:szCs w:val="32"/>
              </w:rPr>
              <w:fldChar w:fldCharType="begin"/>
            </w:r>
            <w:r w:rsidR="00E00A57" w:rsidRPr="00E00A57">
              <w:rPr>
                <w:rFonts w:ascii="仿宋_GB2312" w:eastAsia="仿宋_GB2312" w:hint="eastAsia"/>
                <w:noProof/>
                <w:webHidden/>
                <w:sz w:val="32"/>
                <w:szCs w:val="32"/>
              </w:rPr>
              <w:instrText xml:space="preserve"> PAGEREF _Toc78443787 \h </w:instrText>
            </w:r>
            <w:r w:rsidR="00E00A57" w:rsidRPr="00E00A57">
              <w:rPr>
                <w:rFonts w:ascii="仿宋_GB2312" w:eastAsia="仿宋_GB2312" w:hint="eastAsia"/>
                <w:noProof/>
                <w:webHidden/>
                <w:sz w:val="32"/>
                <w:szCs w:val="32"/>
              </w:rPr>
            </w:r>
            <w:r w:rsidR="00E00A57" w:rsidRPr="00E00A57">
              <w:rPr>
                <w:rFonts w:ascii="仿宋_GB2312" w:eastAsia="仿宋_GB2312" w:hint="eastAsia"/>
                <w:noProof/>
                <w:webHidden/>
                <w:sz w:val="32"/>
                <w:szCs w:val="32"/>
              </w:rPr>
              <w:fldChar w:fldCharType="separate"/>
            </w:r>
            <w:r w:rsidR="00BB0382">
              <w:rPr>
                <w:rFonts w:ascii="仿宋_GB2312" w:eastAsia="仿宋_GB2312"/>
                <w:noProof/>
                <w:webHidden/>
                <w:sz w:val="32"/>
                <w:szCs w:val="32"/>
              </w:rPr>
              <w:t>22</w:t>
            </w:r>
            <w:r w:rsidR="00E00A57" w:rsidRPr="00E00A57">
              <w:rPr>
                <w:rFonts w:ascii="仿宋_GB2312" w:eastAsia="仿宋_GB2312" w:hint="eastAsia"/>
                <w:noProof/>
                <w:webHidden/>
                <w:sz w:val="32"/>
                <w:szCs w:val="32"/>
              </w:rPr>
              <w:fldChar w:fldCharType="end"/>
            </w:r>
          </w:hyperlink>
        </w:p>
        <w:p w14:paraId="6F5996C0" w14:textId="7F433440" w:rsidR="00E00A57" w:rsidRPr="00E00A57" w:rsidRDefault="00002C58">
          <w:pPr>
            <w:pStyle w:val="14"/>
            <w:tabs>
              <w:tab w:val="right" w:leader="dot" w:pos="8296"/>
            </w:tabs>
            <w:rPr>
              <w:rFonts w:ascii="仿宋_GB2312" w:eastAsia="仿宋_GB2312" w:cstheme="minorBidi"/>
              <w:noProof/>
              <w:kern w:val="2"/>
              <w:sz w:val="32"/>
              <w:szCs w:val="32"/>
            </w:rPr>
          </w:pPr>
          <w:hyperlink w:anchor="_Toc78443789" w:history="1">
            <w:r w:rsidR="00E00A57" w:rsidRPr="00E00A57">
              <w:rPr>
                <w:rStyle w:val="afc"/>
                <w:rFonts w:ascii="仿宋_GB2312" w:eastAsia="仿宋_GB2312" w:hint="eastAsia"/>
                <w:b/>
                <w:bCs/>
                <w:noProof/>
                <w:color w:val="auto"/>
                <w:sz w:val="32"/>
                <w:szCs w:val="32"/>
              </w:rPr>
              <w:t>第六章 附件</w:t>
            </w:r>
            <w:r w:rsidR="00E00A57" w:rsidRPr="00E00A57">
              <w:rPr>
                <w:rFonts w:ascii="仿宋_GB2312" w:eastAsia="仿宋_GB2312" w:hint="eastAsia"/>
                <w:noProof/>
                <w:webHidden/>
                <w:sz w:val="32"/>
                <w:szCs w:val="32"/>
              </w:rPr>
              <w:tab/>
            </w:r>
            <w:r w:rsidR="00E00A57" w:rsidRPr="00E00A57">
              <w:rPr>
                <w:rFonts w:ascii="仿宋_GB2312" w:eastAsia="仿宋_GB2312" w:hint="eastAsia"/>
                <w:noProof/>
                <w:webHidden/>
                <w:sz w:val="32"/>
                <w:szCs w:val="32"/>
              </w:rPr>
              <w:fldChar w:fldCharType="begin"/>
            </w:r>
            <w:r w:rsidR="00E00A57" w:rsidRPr="00E00A57">
              <w:rPr>
                <w:rFonts w:ascii="仿宋_GB2312" w:eastAsia="仿宋_GB2312" w:hint="eastAsia"/>
                <w:noProof/>
                <w:webHidden/>
                <w:sz w:val="32"/>
                <w:szCs w:val="32"/>
              </w:rPr>
              <w:instrText xml:space="preserve"> PAGEREF _Toc78443789 \h </w:instrText>
            </w:r>
            <w:r w:rsidR="00E00A57" w:rsidRPr="00E00A57">
              <w:rPr>
                <w:rFonts w:ascii="仿宋_GB2312" w:eastAsia="仿宋_GB2312" w:hint="eastAsia"/>
                <w:noProof/>
                <w:webHidden/>
                <w:sz w:val="32"/>
                <w:szCs w:val="32"/>
              </w:rPr>
            </w:r>
            <w:r w:rsidR="00E00A57" w:rsidRPr="00E00A57">
              <w:rPr>
                <w:rFonts w:ascii="仿宋_GB2312" w:eastAsia="仿宋_GB2312" w:hint="eastAsia"/>
                <w:noProof/>
                <w:webHidden/>
                <w:sz w:val="32"/>
                <w:szCs w:val="32"/>
              </w:rPr>
              <w:fldChar w:fldCharType="separate"/>
            </w:r>
            <w:r w:rsidR="00BB0382">
              <w:rPr>
                <w:rFonts w:ascii="仿宋_GB2312" w:eastAsia="仿宋_GB2312"/>
                <w:noProof/>
                <w:webHidden/>
                <w:sz w:val="32"/>
                <w:szCs w:val="32"/>
              </w:rPr>
              <w:t>28</w:t>
            </w:r>
            <w:r w:rsidR="00E00A57" w:rsidRPr="00E00A57">
              <w:rPr>
                <w:rFonts w:ascii="仿宋_GB2312" w:eastAsia="仿宋_GB2312" w:hint="eastAsia"/>
                <w:noProof/>
                <w:webHidden/>
                <w:sz w:val="32"/>
                <w:szCs w:val="32"/>
              </w:rPr>
              <w:fldChar w:fldCharType="end"/>
            </w:r>
          </w:hyperlink>
        </w:p>
        <w:p w14:paraId="5AF9315E" w14:textId="453B9ABB" w:rsidR="00E00A57" w:rsidRPr="00E00A57" w:rsidRDefault="00002C58">
          <w:pPr>
            <w:pStyle w:val="21"/>
            <w:tabs>
              <w:tab w:val="right" w:leader="dot" w:pos="8296"/>
            </w:tabs>
            <w:rPr>
              <w:rFonts w:ascii="仿宋_GB2312" w:eastAsia="仿宋_GB2312" w:cstheme="minorBidi"/>
              <w:noProof/>
              <w:kern w:val="2"/>
              <w:sz w:val="32"/>
              <w:szCs w:val="32"/>
            </w:rPr>
          </w:pPr>
          <w:hyperlink w:anchor="_Toc78443790" w:history="1">
            <w:r w:rsidR="00E00A57" w:rsidRPr="00E00A57">
              <w:rPr>
                <w:rStyle w:val="afc"/>
                <w:rFonts w:ascii="仿宋_GB2312" w:eastAsia="仿宋_GB2312" w:hint="eastAsia"/>
                <w:b/>
                <w:bCs/>
                <w:noProof/>
                <w:color w:val="auto"/>
                <w:sz w:val="32"/>
                <w:szCs w:val="32"/>
              </w:rPr>
              <w:t>（一）投标人资格证明文件</w:t>
            </w:r>
            <w:r w:rsidR="00E00A57" w:rsidRPr="00E00A57">
              <w:rPr>
                <w:rFonts w:ascii="仿宋_GB2312" w:eastAsia="仿宋_GB2312" w:hint="eastAsia"/>
                <w:noProof/>
                <w:webHidden/>
                <w:sz w:val="32"/>
                <w:szCs w:val="32"/>
              </w:rPr>
              <w:tab/>
            </w:r>
            <w:r w:rsidR="00E00A57" w:rsidRPr="00E00A57">
              <w:rPr>
                <w:rFonts w:ascii="仿宋_GB2312" w:eastAsia="仿宋_GB2312" w:hint="eastAsia"/>
                <w:noProof/>
                <w:webHidden/>
                <w:sz w:val="32"/>
                <w:szCs w:val="32"/>
              </w:rPr>
              <w:fldChar w:fldCharType="begin"/>
            </w:r>
            <w:r w:rsidR="00E00A57" w:rsidRPr="00E00A57">
              <w:rPr>
                <w:rFonts w:ascii="仿宋_GB2312" w:eastAsia="仿宋_GB2312" w:hint="eastAsia"/>
                <w:noProof/>
                <w:webHidden/>
                <w:sz w:val="32"/>
                <w:szCs w:val="32"/>
              </w:rPr>
              <w:instrText xml:space="preserve"> PAGEREF _Toc78443790 \h </w:instrText>
            </w:r>
            <w:r w:rsidR="00E00A57" w:rsidRPr="00E00A57">
              <w:rPr>
                <w:rFonts w:ascii="仿宋_GB2312" w:eastAsia="仿宋_GB2312" w:hint="eastAsia"/>
                <w:noProof/>
                <w:webHidden/>
                <w:sz w:val="32"/>
                <w:szCs w:val="32"/>
              </w:rPr>
            </w:r>
            <w:r w:rsidR="00E00A57" w:rsidRPr="00E00A57">
              <w:rPr>
                <w:rFonts w:ascii="仿宋_GB2312" w:eastAsia="仿宋_GB2312" w:hint="eastAsia"/>
                <w:noProof/>
                <w:webHidden/>
                <w:sz w:val="32"/>
                <w:szCs w:val="32"/>
              </w:rPr>
              <w:fldChar w:fldCharType="separate"/>
            </w:r>
            <w:r w:rsidR="00BB0382">
              <w:rPr>
                <w:rFonts w:ascii="仿宋_GB2312" w:eastAsia="仿宋_GB2312"/>
                <w:noProof/>
                <w:webHidden/>
                <w:sz w:val="32"/>
                <w:szCs w:val="32"/>
              </w:rPr>
              <w:t>28</w:t>
            </w:r>
            <w:r w:rsidR="00E00A57" w:rsidRPr="00E00A57">
              <w:rPr>
                <w:rFonts w:ascii="仿宋_GB2312" w:eastAsia="仿宋_GB2312" w:hint="eastAsia"/>
                <w:noProof/>
                <w:webHidden/>
                <w:sz w:val="32"/>
                <w:szCs w:val="32"/>
              </w:rPr>
              <w:fldChar w:fldCharType="end"/>
            </w:r>
          </w:hyperlink>
        </w:p>
        <w:p w14:paraId="24E7D976" w14:textId="6D579DD7" w:rsidR="00E00A57" w:rsidRPr="00E00A57" w:rsidRDefault="00002C58">
          <w:pPr>
            <w:pStyle w:val="21"/>
            <w:tabs>
              <w:tab w:val="right" w:leader="dot" w:pos="8296"/>
            </w:tabs>
            <w:rPr>
              <w:rFonts w:ascii="仿宋_GB2312" w:eastAsia="仿宋_GB2312" w:cstheme="minorBidi"/>
              <w:noProof/>
              <w:kern w:val="2"/>
              <w:sz w:val="32"/>
              <w:szCs w:val="32"/>
            </w:rPr>
          </w:pPr>
          <w:hyperlink w:anchor="_Toc78443791" w:history="1">
            <w:r w:rsidR="00E00A57" w:rsidRPr="00E00A57">
              <w:rPr>
                <w:rStyle w:val="afc"/>
                <w:rFonts w:ascii="仿宋_GB2312" w:eastAsia="仿宋_GB2312" w:hint="eastAsia"/>
                <w:b/>
                <w:bCs/>
                <w:noProof/>
                <w:color w:val="auto"/>
                <w:sz w:val="32"/>
                <w:szCs w:val="32"/>
              </w:rPr>
              <w:t>（二）投标响应书</w:t>
            </w:r>
            <w:r w:rsidR="00E00A57" w:rsidRPr="00E00A57">
              <w:rPr>
                <w:rFonts w:ascii="仿宋_GB2312" w:eastAsia="仿宋_GB2312" w:hint="eastAsia"/>
                <w:noProof/>
                <w:webHidden/>
                <w:sz w:val="32"/>
                <w:szCs w:val="32"/>
              </w:rPr>
              <w:tab/>
            </w:r>
            <w:r w:rsidR="00E00A57" w:rsidRPr="00E00A57">
              <w:rPr>
                <w:rFonts w:ascii="仿宋_GB2312" w:eastAsia="仿宋_GB2312" w:hint="eastAsia"/>
                <w:noProof/>
                <w:webHidden/>
                <w:sz w:val="32"/>
                <w:szCs w:val="32"/>
              </w:rPr>
              <w:fldChar w:fldCharType="begin"/>
            </w:r>
            <w:r w:rsidR="00E00A57" w:rsidRPr="00E00A57">
              <w:rPr>
                <w:rFonts w:ascii="仿宋_GB2312" w:eastAsia="仿宋_GB2312" w:hint="eastAsia"/>
                <w:noProof/>
                <w:webHidden/>
                <w:sz w:val="32"/>
                <w:szCs w:val="32"/>
              </w:rPr>
              <w:instrText xml:space="preserve"> PAGEREF _Toc78443791 \h </w:instrText>
            </w:r>
            <w:r w:rsidR="00E00A57" w:rsidRPr="00E00A57">
              <w:rPr>
                <w:rFonts w:ascii="仿宋_GB2312" w:eastAsia="仿宋_GB2312" w:hint="eastAsia"/>
                <w:noProof/>
                <w:webHidden/>
                <w:sz w:val="32"/>
                <w:szCs w:val="32"/>
              </w:rPr>
            </w:r>
            <w:r w:rsidR="00E00A57" w:rsidRPr="00E00A57">
              <w:rPr>
                <w:rFonts w:ascii="仿宋_GB2312" w:eastAsia="仿宋_GB2312" w:hint="eastAsia"/>
                <w:noProof/>
                <w:webHidden/>
                <w:sz w:val="32"/>
                <w:szCs w:val="32"/>
              </w:rPr>
              <w:fldChar w:fldCharType="separate"/>
            </w:r>
            <w:r w:rsidR="00BB0382">
              <w:rPr>
                <w:rFonts w:ascii="仿宋_GB2312" w:eastAsia="仿宋_GB2312"/>
                <w:noProof/>
                <w:webHidden/>
                <w:sz w:val="32"/>
                <w:szCs w:val="32"/>
              </w:rPr>
              <w:t>33</w:t>
            </w:r>
            <w:r w:rsidR="00E00A57" w:rsidRPr="00E00A57">
              <w:rPr>
                <w:rFonts w:ascii="仿宋_GB2312" w:eastAsia="仿宋_GB2312" w:hint="eastAsia"/>
                <w:noProof/>
                <w:webHidden/>
                <w:sz w:val="32"/>
                <w:szCs w:val="32"/>
              </w:rPr>
              <w:fldChar w:fldCharType="end"/>
            </w:r>
          </w:hyperlink>
        </w:p>
        <w:p w14:paraId="6D8E5670" w14:textId="56F86257" w:rsidR="00E00A57" w:rsidRPr="00E00A57" w:rsidRDefault="00002C58">
          <w:pPr>
            <w:pStyle w:val="21"/>
            <w:tabs>
              <w:tab w:val="right" w:leader="dot" w:pos="8296"/>
            </w:tabs>
            <w:rPr>
              <w:rFonts w:ascii="仿宋_GB2312" w:eastAsia="仿宋_GB2312" w:cstheme="minorBidi"/>
              <w:noProof/>
              <w:kern w:val="2"/>
              <w:sz w:val="32"/>
              <w:szCs w:val="32"/>
            </w:rPr>
          </w:pPr>
          <w:hyperlink w:anchor="_Toc78443792" w:history="1">
            <w:r w:rsidR="00E00A57" w:rsidRPr="00E00A57">
              <w:rPr>
                <w:rStyle w:val="afc"/>
                <w:rFonts w:ascii="仿宋_GB2312" w:eastAsia="仿宋_GB2312" w:hint="eastAsia"/>
                <w:b/>
                <w:bCs/>
                <w:noProof/>
                <w:color w:val="auto"/>
                <w:sz w:val="32"/>
                <w:szCs w:val="32"/>
              </w:rPr>
              <w:t>（三）报价表</w:t>
            </w:r>
            <w:r w:rsidR="00E00A57" w:rsidRPr="00E00A57">
              <w:rPr>
                <w:rFonts w:ascii="仿宋_GB2312" w:eastAsia="仿宋_GB2312" w:hint="eastAsia"/>
                <w:noProof/>
                <w:webHidden/>
                <w:sz w:val="32"/>
                <w:szCs w:val="32"/>
              </w:rPr>
              <w:tab/>
            </w:r>
            <w:r w:rsidR="00E00A57" w:rsidRPr="00E00A57">
              <w:rPr>
                <w:rFonts w:ascii="仿宋_GB2312" w:eastAsia="仿宋_GB2312" w:hint="eastAsia"/>
                <w:noProof/>
                <w:webHidden/>
                <w:sz w:val="32"/>
                <w:szCs w:val="32"/>
              </w:rPr>
              <w:fldChar w:fldCharType="begin"/>
            </w:r>
            <w:r w:rsidR="00E00A57" w:rsidRPr="00E00A57">
              <w:rPr>
                <w:rFonts w:ascii="仿宋_GB2312" w:eastAsia="仿宋_GB2312" w:hint="eastAsia"/>
                <w:noProof/>
                <w:webHidden/>
                <w:sz w:val="32"/>
                <w:szCs w:val="32"/>
              </w:rPr>
              <w:instrText xml:space="preserve"> PAGEREF _Toc78443792 \h </w:instrText>
            </w:r>
            <w:r w:rsidR="00E00A57" w:rsidRPr="00E00A57">
              <w:rPr>
                <w:rFonts w:ascii="仿宋_GB2312" w:eastAsia="仿宋_GB2312" w:hint="eastAsia"/>
                <w:noProof/>
                <w:webHidden/>
                <w:sz w:val="32"/>
                <w:szCs w:val="32"/>
              </w:rPr>
            </w:r>
            <w:r w:rsidR="00E00A57" w:rsidRPr="00E00A57">
              <w:rPr>
                <w:rFonts w:ascii="仿宋_GB2312" w:eastAsia="仿宋_GB2312" w:hint="eastAsia"/>
                <w:noProof/>
                <w:webHidden/>
                <w:sz w:val="32"/>
                <w:szCs w:val="32"/>
              </w:rPr>
              <w:fldChar w:fldCharType="separate"/>
            </w:r>
            <w:r w:rsidR="00BB0382">
              <w:rPr>
                <w:rFonts w:ascii="仿宋_GB2312" w:eastAsia="仿宋_GB2312"/>
                <w:noProof/>
                <w:webHidden/>
                <w:sz w:val="32"/>
                <w:szCs w:val="32"/>
              </w:rPr>
              <w:t>34</w:t>
            </w:r>
            <w:r w:rsidR="00E00A57" w:rsidRPr="00E00A57">
              <w:rPr>
                <w:rFonts w:ascii="仿宋_GB2312" w:eastAsia="仿宋_GB2312" w:hint="eastAsia"/>
                <w:noProof/>
                <w:webHidden/>
                <w:sz w:val="32"/>
                <w:szCs w:val="32"/>
              </w:rPr>
              <w:fldChar w:fldCharType="end"/>
            </w:r>
          </w:hyperlink>
        </w:p>
        <w:p w14:paraId="0896E6F9" w14:textId="4EFE619A" w:rsidR="00E00A57" w:rsidRPr="00E00A57" w:rsidRDefault="00002C58">
          <w:pPr>
            <w:pStyle w:val="21"/>
            <w:tabs>
              <w:tab w:val="right" w:leader="dot" w:pos="8296"/>
            </w:tabs>
            <w:rPr>
              <w:rFonts w:ascii="仿宋_GB2312" w:eastAsia="仿宋_GB2312" w:cstheme="minorBidi"/>
              <w:noProof/>
              <w:kern w:val="2"/>
              <w:sz w:val="32"/>
              <w:szCs w:val="32"/>
            </w:rPr>
          </w:pPr>
          <w:hyperlink w:anchor="_Toc78443793" w:history="1">
            <w:r w:rsidR="00E00A57" w:rsidRPr="00E00A57">
              <w:rPr>
                <w:rStyle w:val="afc"/>
                <w:rFonts w:ascii="仿宋_GB2312" w:eastAsia="仿宋_GB2312" w:hint="eastAsia"/>
                <w:b/>
                <w:bCs/>
                <w:noProof/>
                <w:color w:val="auto"/>
                <w:sz w:val="32"/>
                <w:szCs w:val="32"/>
              </w:rPr>
              <w:t>（四）项目分项清单及报价</w:t>
            </w:r>
            <w:r w:rsidR="00E00A57" w:rsidRPr="00E00A57">
              <w:rPr>
                <w:rFonts w:ascii="仿宋_GB2312" w:eastAsia="仿宋_GB2312" w:hint="eastAsia"/>
                <w:noProof/>
                <w:webHidden/>
                <w:sz w:val="32"/>
                <w:szCs w:val="32"/>
              </w:rPr>
              <w:tab/>
            </w:r>
            <w:r w:rsidR="00E00A57" w:rsidRPr="00E00A57">
              <w:rPr>
                <w:rFonts w:ascii="仿宋_GB2312" w:eastAsia="仿宋_GB2312" w:hint="eastAsia"/>
                <w:noProof/>
                <w:webHidden/>
                <w:sz w:val="32"/>
                <w:szCs w:val="32"/>
              </w:rPr>
              <w:fldChar w:fldCharType="begin"/>
            </w:r>
            <w:r w:rsidR="00E00A57" w:rsidRPr="00E00A57">
              <w:rPr>
                <w:rFonts w:ascii="仿宋_GB2312" w:eastAsia="仿宋_GB2312" w:hint="eastAsia"/>
                <w:noProof/>
                <w:webHidden/>
                <w:sz w:val="32"/>
                <w:szCs w:val="32"/>
              </w:rPr>
              <w:instrText xml:space="preserve"> PAGEREF _Toc78443793 \h </w:instrText>
            </w:r>
            <w:r w:rsidR="00E00A57" w:rsidRPr="00E00A57">
              <w:rPr>
                <w:rFonts w:ascii="仿宋_GB2312" w:eastAsia="仿宋_GB2312" w:hint="eastAsia"/>
                <w:noProof/>
                <w:webHidden/>
                <w:sz w:val="32"/>
                <w:szCs w:val="32"/>
              </w:rPr>
            </w:r>
            <w:r w:rsidR="00E00A57" w:rsidRPr="00E00A57">
              <w:rPr>
                <w:rFonts w:ascii="仿宋_GB2312" w:eastAsia="仿宋_GB2312" w:hint="eastAsia"/>
                <w:noProof/>
                <w:webHidden/>
                <w:sz w:val="32"/>
                <w:szCs w:val="32"/>
              </w:rPr>
              <w:fldChar w:fldCharType="separate"/>
            </w:r>
            <w:r w:rsidR="00BB0382">
              <w:rPr>
                <w:rFonts w:ascii="仿宋_GB2312" w:eastAsia="仿宋_GB2312"/>
                <w:noProof/>
                <w:webHidden/>
                <w:sz w:val="32"/>
                <w:szCs w:val="32"/>
              </w:rPr>
              <w:t>35</w:t>
            </w:r>
            <w:r w:rsidR="00E00A57" w:rsidRPr="00E00A57">
              <w:rPr>
                <w:rFonts w:ascii="仿宋_GB2312" w:eastAsia="仿宋_GB2312" w:hint="eastAsia"/>
                <w:noProof/>
                <w:webHidden/>
                <w:sz w:val="32"/>
                <w:szCs w:val="32"/>
              </w:rPr>
              <w:fldChar w:fldCharType="end"/>
            </w:r>
          </w:hyperlink>
        </w:p>
        <w:p w14:paraId="2027A1AC" w14:textId="27EC49BC" w:rsidR="00E00A57" w:rsidRPr="00E00A57" w:rsidRDefault="00002C58">
          <w:pPr>
            <w:pStyle w:val="21"/>
            <w:tabs>
              <w:tab w:val="right" w:leader="dot" w:pos="8296"/>
            </w:tabs>
            <w:rPr>
              <w:rFonts w:ascii="仿宋_GB2312" w:eastAsia="仿宋_GB2312" w:cstheme="minorBidi"/>
              <w:noProof/>
              <w:kern w:val="2"/>
              <w:sz w:val="32"/>
              <w:szCs w:val="32"/>
            </w:rPr>
          </w:pPr>
          <w:hyperlink w:anchor="_Toc78443794" w:history="1">
            <w:r w:rsidR="00E00A57" w:rsidRPr="00E00A57">
              <w:rPr>
                <w:rStyle w:val="afc"/>
                <w:rFonts w:ascii="仿宋_GB2312" w:eastAsia="仿宋_GB2312" w:hint="eastAsia"/>
                <w:b/>
                <w:bCs/>
                <w:noProof/>
                <w:color w:val="auto"/>
                <w:sz w:val="32"/>
                <w:szCs w:val="32"/>
              </w:rPr>
              <w:t>（五）后续服务计划</w:t>
            </w:r>
            <w:r w:rsidR="00E00A57" w:rsidRPr="00E00A57">
              <w:rPr>
                <w:rFonts w:ascii="仿宋_GB2312" w:eastAsia="仿宋_GB2312" w:hint="eastAsia"/>
                <w:noProof/>
                <w:webHidden/>
                <w:sz w:val="32"/>
                <w:szCs w:val="32"/>
              </w:rPr>
              <w:tab/>
            </w:r>
            <w:r w:rsidR="00E00A57" w:rsidRPr="00E00A57">
              <w:rPr>
                <w:rFonts w:ascii="仿宋_GB2312" w:eastAsia="仿宋_GB2312" w:hint="eastAsia"/>
                <w:noProof/>
                <w:webHidden/>
                <w:sz w:val="32"/>
                <w:szCs w:val="32"/>
              </w:rPr>
              <w:fldChar w:fldCharType="begin"/>
            </w:r>
            <w:r w:rsidR="00E00A57" w:rsidRPr="00E00A57">
              <w:rPr>
                <w:rFonts w:ascii="仿宋_GB2312" w:eastAsia="仿宋_GB2312" w:hint="eastAsia"/>
                <w:noProof/>
                <w:webHidden/>
                <w:sz w:val="32"/>
                <w:szCs w:val="32"/>
              </w:rPr>
              <w:instrText xml:space="preserve"> PAGEREF _Toc78443794 \h </w:instrText>
            </w:r>
            <w:r w:rsidR="00E00A57" w:rsidRPr="00E00A57">
              <w:rPr>
                <w:rFonts w:ascii="仿宋_GB2312" w:eastAsia="仿宋_GB2312" w:hint="eastAsia"/>
                <w:noProof/>
                <w:webHidden/>
                <w:sz w:val="32"/>
                <w:szCs w:val="32"/>
              </w:rPr>
            </w:r>
            <w:r w:rsidR="00E00A57" w:rsidRPr="00E00A57">
              <w:rPr>
                <w:rFonts w:ascii="仿宋_GB2312" w:eastAsia="仿宋_GB2312" w:hint="eastAsia"/>
                <w:noProof/>
                <w:webHidden/>
                <w:sz w:val="32"/>
                <w:szCs w:val="32"/>
              </w:rPr>
              <w:fldChar w:fldCharType="separate"/>
            </w:r>
            <w:r w:rsidR="00BB0382">
              <w:rPr>
                <w:rFonts w:ascii="仿宋_GB2312" w:eastAsia="仿宋_GB2312"/>
                <w:noProof/>
                <w:webHidden/>
                <w:sz w:val="32"/>
                <w:szCs w:val="32"/>
              </w:rPr>
              <w:t>36</w:t>
            </w:r>
            <w:r w:rsidR="00E00A57" w:rsidRPr="00E00A57">
              <w:rPr>
                <w:rFonts w:ascii="仿宋_GB2312" w:eastAsia="仿宋_GB2312" w:hint="eastAsia"/>
                <w:noProof/>
                <w:webHidden/>
                <w:sz w:val="32"/>
                <w:szCs w:val="32"/>
              </w:rPr>
              <w:fldChar w:fldCharType="end"/>
            </w:r>
          </w:hyperlink>
        </w:p>
        <w:p w14:paraId="2B71F457" w14:textId="289B0D87" w:rsidR="00E00A57" w:rsidRPr="00E00A57" w:rsidRDefault="00002C58">
          <w:pPr>
            <w:pStyle w:val="21"/>
            <w:tabs>
              <w:tab w:val="right" w:leader="dot" w:pos="8296"/>
            </w:tabs>
            <w:rPr>
              <w:rFonts w:ascii="仿宋_GB2312" w:eastAsia="仿宋_GB2312" w:cstheme="minorBidi"/>
              <w:noProof/>
              <w:kern w:val="2"/>
              <w:sz w:val="32"/>
              <w:szCs w:val="32"/>
            </w:rPr>
          </w:pPr>
          <w:hyperlink w:anchor="_Toc78443795" w:history="1">
            <w:r w:rsidR="00E00A57" w:rsidRPr="00E00A57">
              <w:rPr>
                <w:rStyle w:val="afc"/>
                <w:rFonts w:ascii="仿宋_GB2312" w:eastAsia="仿宋_GB2312" w:hint="eastAsia"/>
                <w:b/>
                <w:bCs/>
                <w:noProof/>
                <w:color w:val="auto"/>
                <w:sz w:val="32"/>
                <w:szCs w:val="32"/>
              </w:rPr>
              <w:t>（六）公司主营业务介绍</w:t>
            </w:r>
            <w:r w:rsidR="00E00A57" w:rsidRPr="00E00A57">
              <w:rPr>
                <w:rFonts w:ascii="仿宋_GB2312" w:eastAsia="仿宋_GB2312" w:hint="eastAsia"/>
                <w:noProof/>
                <w:webHidden/>
                <w:sz w:val="32"/>
                <w:szCs w:val="32"/>
              </w:rPr>
              <w:tab/>
            </w:r>
            <w:r w:rsidR="00E00A57" w:rsidRPr="00E00A57">
              <w:rPr>
                <w:rFonts w:ascii="仿宋_GB2312" w:eastAsia="仿宋_GB2312" w:hint="eastAsia"/>
                <w:noProof/>
                <w:webHidden/>
                <w:sz w:val="32"/>
                <w:szCs w:val="32"/>
              </w:rPr>
              <w:fldChar w:fldCharType="begin"/>
            </w:r>
            <w:r w:rsidR="00E00A57" w:rsidRPr="00E00A57">
              <w:rPr>
                <w:rFonts w:ascii="仿宋_GB2312" w:eastAsia="仿宋_GB2312" w:hint="eastAsia"/>
                <w:noProof/>
                <w:webHidden/>
                <w:sz w:val="32"/>
                <w:szCs w:val="32"/>
              </w:rPr>
              <w:instrText xml:space="preserve"> PAGEREF _Toc78443795 \h </w:instrText>
            </w:r>
            <w:r w:rsidR="00E00A57" w:rsidRPr="00E00A57">
              <w:rPr>
                <w:rFonts w:ascii="仿宋_GB2312" w:eastAsia="仿宋_GB2312" w:hint="eastAsia"/>
                <w:noProof/>
                <w:webHidden/>
                <w:sz w:val="32"/>
                <w:szCs w:val="32"/>
              </w:rPr>
            </w:r>
            <w:r w:rsidR="00E00A57" w:rsidRPr="00E00A57">
              <w:rPr>
                <w:rFonts w:ascii="仿宋_GB2312" w:eastAsia="仿宋_GB2312" w:hint="eastAsia"/>
                <w:noProof/>
                <w:webHidden/>
                <w:sz w:val="32"/>
                <w:szCs w:val="32"/>
              </w:rPr>
              <w:fldChar w:fldCharType="separate"/>
            </w:r>
            <w:r w:rsidR="00BB0382">
              <w:rPr>
                <w:rFonts w:ascii="仿宋_GB2312" w:eastAsia="仿宋_GB2312"/>
                <w:noProof/>
                <w:webHidden/>
                <w:sz w:val="32"/>
                <w:szCs w:val="32"/>
              </w:rPr>
              <w:t>37</w:t>
            </w:r>
            <w:r w:rsidR="00E00A57" w:rsidRPr="00E00A57">
              <w:rPr>
                <w:rFonts w:ascii="仿宋_GB2312" w:eastAsia="仿宋_GB2312" w:hint="eastAsia"/>
                <w:noProof/>
                <w:webHidden/>
                <w:sz w:val="32"/>
                <w:szCs w:val="32"/>
              </w:rPr>
              <w:fldChar w:fldCharType="end"/>
            </w:r>
          </w:hyperlink>
        </w:p>
        <w:p w14:paraId="4DB77191" w14:textId="25132832" w:rsidR="00E00A57" w:rsidRPr="00E00A57" w:rsidRDefault="00002C58">
          <w:pPr>
            <w:pStyle w:val="21"/>
            <w:tabs>
              <w:tab w:val="right" w:leader="dot" w:pos="8296"/>
            </w:tabs>
            <w:rPr>
              <w:rFonts w:ascii="仿宋_GB2312" w:eastAsia="仿宋_GB2312" w:cstheme="minorBidi"/>
              <w:noProof/>
              <w:kern w:val="2"/>
              <w:sz w:val="32"/>
              <w:szCs w:val="32"/>
            </w:rPr>
          </w:pPr>
          <w:hyperlink w:anchor="_Toc78443796" w:history="1">
            <w:r w:rsidR="00E00A57" w:rsidRPr="00E00A57">
              <w:rPr>
                <w:rStyle w:val="afc"/>
                <w:rFonts w:ascii="仿宋_GB2312" w:eastAsia="仿宋_GB2312" w:hint="eastAsia"/>
                <w:b/>
                <w:bCs/>
                <w:noProof/>
                <w:color w:val="auto"/>
                <w:sz w:val="32"/>
                <w:szCs w:val="32"/>
              </w:rPr>
              <w:t>（七）资质证书证明材料（如有）</w:t>
            </w:r>
            <w:r w:rsidR="00E00A57" w:rsidRPr="00E00A57">
              <w:rPr>
                <w:rFonts w:ascii="仿宋_GB2312" w:eastAsia="仿宋_GB2312" w:hint="eastAsia"/>
                <w:noProof/>
                <w:webHidden/>
                <w:sz w:val="32"/>
                <w:szCs w:val="32"/>
              </w:rPr>
              <w:tab/>
            </w:r>
            <w:r w:rsidR="00E00A57" w:rsidRPr="00E00A57">
              <w:rPr>
                <w:rFonts w:ascii="仿宋_GB2312" w:eastAsia="仿宋_GB2312" w:hint="eastAsia"/>
                <w:noProof/>
                <w:webHidden/>
                <w:sz w:val="32"/>
                <w:szCs w:val="32"/>
              </w:rPr>
              <w:fldChar w:fldCharType="begin"/>
            </w:r>
            <w:r w:rsidR="00E00A57" w:rsidRPr="00E00A57">
              <w:rPr>
                <w:rFonts w:ascii="仿宋_GB2312" w:eastAsia="仿宋_GB2312" w:hint="eastAsia"/>
                <w:noProof/>
                <w:webHidden/>
                <w:sz w:val="32"/>
                <w:szCs w:val="32"/>
              </w:rPr>
              <w:instrText xml:space="preserve"> PAGEREF _Toc78443796 \h </w:instrText>
            </w:r>
            <w:r w:rsidR="00E00A57" w:rsidRPr="00E00A57">
              <w:rPr>
                <w:rFonts w:ascii="仿宋_GB2312" w:eastAsia="仿宋_GB2312" w:hint="eastAsia"/>
                <w:noProof/>
                <w:webHidden/>
                <w:sz w:val="32"/>
                <w:szCs w:val="32"/>
              </w:rPr>
            </w:r>
            <w:r w:rsidR="00E00A57" w:rsidRPr="00E00A57">
              <w:rPr>
                <w:rFonts w:ascii="仿宋_GB2312" w:eastAsia="仿宋_GB2312" w:hint="eastAsia"/>
                <w:noProof/>
                <w:webHidden/>
                <w:sz w:val="32"/>
                <w:szCs w:val="32"/>
              </w:rPr>
              <w:fldChar w:fldCharType="separate"/>
            </w:r>
            <w:r w:rsidR="00BB0382">
              <w:rPr>
                <w:rFonts w:ascii="仿宋_GB2312" w:eastAsia="仿宋_GB2312"/>
                <w:noProof/>
                <w:webHidden/>
                <w:sz w:val="32"/>
                <w:szCs w:val="32"/>
              </w:rPr>
              <w:t>38</w:t>
            </w:r>
            <w:r w:rsidR="00E00A57" w:rsidRPr="00E00A57">
              <w:rPr>
                <w:rFonts w:ascii="仿宋_GB2312" w:eastAsia="仿宋_GB2312" w:hint="eastAsia"/>
                <w:noProof/>
                <w:webHidden/>
                <w:sz w:val="32"/>
                <w:szCs w:val="32"/>
              </w:rPr>
              <w:fldChar w:fldCharType="end"/>
            </w:r>
          </w:hyperlink>
        </w:p>
        <w:p w14:paraId="118C97DA" w14:textId="2213B40E" w:rsidR="00E00A57" w:rsidRPr="00E00A57" w:rsidRDefault="00002C58">
          <w:pPr>
            <w:pStyle w:val="21"/>
            <w:tabs>
              <w:tab w:val="right" w:leader="dot" w:pos="8296"/>
            </w:tabs>
            <w:rPr>
              <w:rFonts w:ascii="仿宋_GB2312" w:eastAsia="仿宋_GB2312" w:cstheme="minorBidi"/>
              <w:noProof/>
              <w:kern w:val="2"/>
              <w:sz w:val="32"/>
              <w:szCs w:val="32"/>
            </w:rPr>
          </w:pPr>
          <w:hyperlink w:anchor="_Toc78443797" w:history="1">
            <w:r w:rsidR="00E00A57" w:rsidRPr="00E00A57">
              <w:rPr>
                <w:rStyle w:val="afc"/>
                <w:rFonts w:ascii="仿宋_GB2312" w:eastAsia="仿宋_GB2312" w:hint="eastAsia"/>
                <w:b/>
                <w:bCs/>
                <w:noProof/>
                <w:color w:val="auto"/>
                <w:sz w:val="32"/>
                <w:szCs w:val="32"/>
              </w:rPr>
              <w:t>（八）投标人运营能力证明材料（如有）</w:t>
            </w:r>
            <w:r w:rsidR="00E00A57" w:rsidRPr="00E00A57">
              <w:rPr>
                <w:rFonts w:ascii="仿宋_GB2312" w:eastAsia="仿宋_GB2312" w:hint="eastAsia"/>
                <w:noProof/>
                <w:webHidden/>
                <w:sz w:val="32"/>
                <w:szCs w:val="32"/>
              </w:rPr>
              <w:tab/>
            </w:r>
            <w:r w:rsidR="00E00A57" w:rsidRPr="00E00A57">
              <w:rPr>
                <w:rFonts w:ascii="仿宋_GB2312" w:eastAsia="仿宋_GB2312" w:hint="eastAsia"/>
                <w:noProof/>
                <w:webHidden/>
                <w:sz w:val="32"/>
                <w:szCs w:val="32"/>
              </w:rPr>
              <w:fldChar w:fldCharType="begin"/>
            </w:r>
            <w:r w:rsidR="00E00A57" w:rsidRPr="00E00A57">
              <w:rPr>
                <w:rFonts w:ascii="仿宋_GB2312" w:eastAsia="仿宋_GB2312" w:hint="eastAsia"/>
                <w:noProof/>
                <w:webHidden/>
                <w:sz w:val="32"/>
                <w:szCs w:val="32"/>
              </w:rPr>
              <w:instrText xml:space="preserve"> PAGEREF _Toc78443797 \h </w:instrText>
            </w:r>
            <w:r w:rsidR="00E00A57" w:rsidRPr="00E00A57">
              <w:rPr>
                <w:rFonts w:ascii="仿宋_GB2312" w:eastAsia="仿宋_GB2312" w:hint="eastAsia"/>
                <w:noProof/>
                <w:webHidden/>
                <w:sz w:val="32"/>
                <w:szCs w:val="32"/>
              </w:rPr>
            </w:r>
            <w:r w:rsidR="00E00A57" w:rsidRPr="00E00A57">
              <w:rPr>
                <w:rFonts w:ascii="仿宋_GB2312" w:eastAsia="仿宋_GB2312" w:hint="eastAsia"/>
                <w:noProof/>
                <w:webHidden/>
                <w:sz w:val="32"/>
                <w:szCs w:val="32"/>
              </w:rPr>
              <w:fldChar w:fldCharType="separate"/>
            </w:r>
            <w:r w:rsidR="00BB0382">
              <w:rPr>
                <w:rFonts w:ascii="仿宋_GB2312" w:eastAsia="仿宋_GB2312"/>
                <w:noProof/>
                <w:webHidden/>
                <w:sz w:val="32"/>
                <w:szCs w:val="32"/>
              </w:rPr>
              <w:t>39</w:t>
            </w:r>
            <w:r w:rsidR="00E00A57" w:rsidRPr="00E00A57">
              <w:rPr>
                <w:rFonts w:ascii="仿宋_GB2312" w:eastAsia="仿宋_GB2312" w:hint="eastAsia"/>
                <w:noProof/>
                <w:webHidden/>
                <w:sz w:val="32"/>
                <w:szCs w:val="32"/>
              </w:rPr>
              <w:fldChar w:fldCharType="end"/>
            </w:r>
          </w:hyperlink>
        </w:p>
        <w:p w14:paraId="59AA474F" w14:textId="3041AFEE" w:rsidR="00E00A57" w:rsidRPr="00E00A57" w:rsidRDefault="00002C58">
          <w:pPr>
            <w:pStyle w:val="21"/>
            <w:tabs>
              <w:tab w:val="right" w:leader="dot" w:pos="8296"/>
            </w:tabs>
            <w:rPr>
              <w:rFonts w:ascii="仿宋_GB2312" w:eastAsia="仿宋_GB2312" w:cstheme="minorBidi"/>
              <w:noProof/>
              <w:kern w:val="2"/>
              <w:sz w:val="32"/>
              <w:szCs w:val="32"/>
            </w:rPr>
          </w:pPr>
          <w:hyperlink w:anchor="_Toc78443798" w:history="1">
            <w:r w:rsidR="00E00A57" w:rsidRPr="00E00A57">
              <w:rPr>
                <w:rStyle w:val="afc"/>
                <w:rFonts w:ascii="仿宋_GB2312" w:eastAsia="仿宋_GB2312" w:hint="eastAsia"/>
                <w:b/>
                <w:bCs/>
                <w:noProof/>
                <w:color w:val="auto"/>
                <w:sz w:val="32"/>
                <w:szCs w:val="32"/>
              </w:rPr>
              <w:t>（九）同类项目主要业绩一览表</w:t>
            </w:r>
            <w:r w:rsidR="00E00A57" w:rsidRPr="00E00A57">
              <w:rPr>
                <w:rFonts w:ascii="仿宋_GB2312" w:eastAsia="仿宋_GB2312" w:hint="eastAsia"/>
                <w:noProof/>
                <w:webHidden/>
                <w:sz w:val="32"/>
                <w:szCs w:val="32"/>
              </w:rPr>
              <w:tab/>
            </w:r>
            <w:r w:rsidR="00E00A57" w:rsidRPr="00E00A57">
              <w:rPr>
                <w:rFonts w:ascii="仿宋_GB2312" w:eastAsia="仿宋_GB2312" w:hint="eastAsia"/>
                <w:noProof/>
                <w:webHidden/>
                <w:sz w:val="32"/>
                <w:szCs w:val="32"/>
              </w:rPr>
              <w:fldChar w:fldCharType="begin"/>
            </w:r>
            <w:r w:rsidR="00E00A57" w:rsidRPr="00E00A57">
              <w:rPr>
                <w:rFonts w:ascii="仿宋_GB2312" w:eastAsia="仿宋_GB2312" w:hint="eastAsia"/>
                <w:noProof/>
                <w:webHidden/>
                <w:sz w:val="32"/>
                <w:szCs w:val="32"/>
              </w:rPr>
              <w:instrText xml:space="preserve"> PAGEREF _Toc78443798 \h </w:instrText>
            </w:r>
            <w:r w:rsidR="00E00A57" w:rsidRPr="00E00A57">
              <w:rPr>
                <w:rFonts w:ascii="仿宋_GB2312" w:eastAsia="仿宋_GB2312" w:hint="eastAsia"/>
                <w:noProof/>
                <w:webHidden/>
                <w:sz w:val="32"/>
                <w:szCs w:val="32"/>
              </w:rPr>
            </w:r>
            <w:r w:rsidR="00E00A57" w:rsidRPr="00E00A57">
              <w:rPr>
                <w:rFonts w:ascii="仿宋_GB2312" w:eastAsia="仿宋_GB2312" w:hint="eastAsia"/>
                <w:noProof/>
                <w:webHidden/>
                <w:sz w:val="32"/>
                <w:szCs w:val="32"/>
              </w:rPr>
              <w:fldChar w:fldCharType="separate"/>
            </w:r>
            <w:r w:rsidR="00BB0382">
              <w:rPr>
                <w:rFonts w:ascii="仿宋_GB2312" w:eastAsia="仿宋_GB2312"/>
                <w:noProof/>
                <w:webHidden/>
                <w:sz w:val="32"/>
                <w:szCs w:val="32"/>
              </w:rPr>
              <w:t>40</w:t>
            </w:r>
            <w:r w:rsidR="00E00A57" w:rsidRPr="00E00A57">
              <w:rPr>
                <w:rFonts w:ascii="仿宋_GB2312" w:eastAsia="仿宋_GB2312" w:hint="eastAsia"/>
                <w:noProof/>
                <w:webHidden/>
                <w:sz w:val="32"/>
                <w:szCs w:val="32"/>
              </w:rPr>
              <w:fldChar w:fldCharType="end"/>
            </w:r>
          </w:hyperlink>
        </w:p>
        <w:p w14:paraId="747E759E" w14:textId="7D6F7E31" w:rsidR="00E00A57" w:rsidRPr="00E00A57" w:rsidRDefault="00002C58">
          <w:pPr>
            <w:pStyle w:val="21"/>
            <w:tabs>
              <w:tab w:val="right" w:leader="dot" w:pos="8296"/>
            </w:tabs>
            <w:rPr>
              <w:rFonts w:ascii="仿宋_GB2312" w:eastAsia="仿宋_GB2312" w:cstheme="minorBidi"/>
              <w:noProof/>
              <w:kern w:val="2"/>
              <w:sz w:val="32"/>
              <w:szCs w:val="32"/>
            </w:rPr>
          </w:pPr>
          <w:hyperlink w:anchor="_Toc78443799" w:history="1">
            <w:r w:rsidR="00E00A57" w:rsidRPr="00E00A57">
              <w:rPr>
                <w:rStyle w:val="afc"/>
                <w:rFonts w:ascii="仿宋_GB2312" w:eastAsia="仿宋_GB2312" w:hint="eastAsia"/>
                <w:b/>
                <w:bCs/>
                <w:noProof/>
                <w:color w:val="auto"/>
                <w:sz w:val="32"/>
                <w:szCs w:val="32"/>
              </w:rPr>
              <w:t>（十）项目负责人和团队人员情况表</w:t>
            </w:r>
            <w:r w:rsidR="00E00A57" w:rsidRPr="00E00A57">
              <w:rPr>
                <w:rFonts w:ascii="仿宋_GB2312" w:eastAsia="仿宋_GB2312" w:hint="eastAsia"/>
                <w:noProof/>
                <w:webHidden/>
                <w:sz w:val="32"/>
                <w:szCs w:val="32"/>
              </w:rPr>
              <w:tab/>
            </w:r>
            <w:r w:rsidR="00E00A57" w:rsidRPr="00E00A57">
              <w:rPr>
                <w:rFonts w:ascii="仿宋_GB2312" w:eastAsia="仿宋_GB2312" w:hint="eastAsia"/>
                <w:noProof/>
                <w:webHidden/>
                <w:sz w:val="32"/>
                <w:szCs w:val="32"/>
              </w:rPr>
              <w:fldChar w:fldCharType="begin"/>
            </w:r>
            <w:r w:rsidR="00E00A57" w:rsidRPr="00E00A57">
              <w:rPr>
                <w:rFonts w:ascii="仿宋_GB2312" w:eastAsia="仿宋_GB2312" w:hint="eastAsia"/>
                <w:noProof/>
                <w:webHidden/>
                <w:sz w:val="32"/>
                <w:szCs w:val="32"/>
              </w:rPr>
              <w:instrText xml:space="preserve"> PAGEREF _Toc78443799 \h </w:instrText>
            </w:r>
            <w:r w:rsidR="00E00A57" w:rsidRPr="00E00A57">
              <w:rPr>
                <w:rFonts w:ascii="仿宋_GB2312" w:eastAsia="仿宋_GB2312" w:hint="eastAsia"/>
                <w:noProof/>
                <w:webHidden/>
                <w:sz w:val="32"/>
                <w:szCs w:val="32"/>
              </w:rPr>
            </w:r>
            <w:r w:rsidR="00E00A57" w:rsidRPr="00E00A57">
              <w:rPr>
                <w:rFonts w:ascii="仿宋_GB2312" w:eastAsia="仿宋_GB2312" w:hint="eastAsia"/>
                <w:noProof/>
                <w:webHidden/>
                <w:sz w:val="32"/>
                <w:szCs w:val="32"/>
              </w:rPr>
              <w:fldChar w:fldCharType="separate"/>
            </w:r>
            <w:r w:rsidR="00BB0382">
              <w:rPr>
                <w:rFonts w:ascii="仿宋_GB2312" w:eastAsia="仿宋_GB2312"/>
                <w:noProof/>
                <w:webHidden/>
                <w:sz w:val="32"/>
                <w:szCs w:val="32"/>
              </w:rPr>
              <w:t>41</w:t>
            </w:r>
            <w:r w:rsidR="00E00A57" w:rsidRPr="00E00A57">
              <w:rPr>
                <w:rFonts w:ascii="仿宋_GB2312" w:eastAsia="仿宋_GB2312" w:hint="eastAsia"/>
                <w:noProof/>
                <w:webHidden/>
                <w:sz w:val="32"/>
                <w:szCs w:val="32"/>
              </w:rPr>
              <w:fldChar w:fldCharType="end"/>
            </w:r>
          </w:hyperlink>
        </w:p>
        <w:p w14:paraId="32731906" w14:textId="79EA13FC" w:rsidR="00E00A57" w:rsidRPr="00E00A57" w:rsidRDefault="00002C58">
          <w:pPr>
            <w:pStyle w:val="21"/>
            <w:tabs>
              <w:tab w:val="right" w:leader="dot" w:pos="8296"/>
            </w:tabs>
            <w:rPr>
              <w:rFonts w:ascii="仿宋_GB2312" w:eastAsia="仿宋_GB2312" w:cstheme="minorBidi"/>
              <w:noProof/>
              <w:kern w:val="2"/>
              <w:sz w:val="32"/>
              <w:szCs w:val="32"/>
            </w:rPr>
          </w:pPr>
          <w:hyperlink w:anchor="_Toc78443800" w:history="1">
            <w:r w:rsidR="00E00A57" w:rsidRPr="00E00A57">
              <w:rPr>
                <w:rStyle w:val="afc"/>
                <w:rFonts w:ascii="仿宋_GB2312" w:eastAsia="仿宋_GB2312" w:hAnsi="宋体" w:cs="宋体" w:hint="eastAsia"/>
                <w:noProof/>
                <w:color w:val="auto"/>
                <w:sz w:val="32"/>
                <w:szCs w:val="32"/>
              </w:rPr>
              <w:t>（十一）项目实施方案</w:t>
            </w:r>
            <w:r w:rsidR="00E00A57" w:rsidRPr="00E00A57">
              <w:rPr>
                <w:rFonts w:ascii="仿宋_GB2312" w:eastAsia="仿宋_GB2312" w:hint="eastAsia"/>
                <w:noProof/>
                <w:webHidden/>
                <w:sz w:val="32"/>
                <w:szCs w:val="32"/>
              </w:rPr>
              <w:tab/>
            </w:r>
            <w:r w:rsidR="00E00A57" w:rsidRPr="00E00A57">
              <w:rPr>
                <w:rFonts w:ascii="仿宋_GB2312" w:eastAsia="仿宋_GB2312" w:hint="eastAsia"/>
                <w:noProof/>
                <w:webHidden/>
                <w:sz w:val="32"/>
                <w:szCs w:val="32"/>
              </w:rPr>
              <w:fldChar w:fldCharType="begin"/>
            </w:r>
            <w:r w:rsidR="00E00A57" w:rsidRPr="00E00A57">
              <w:rPr>
                <w:rFonts w:ascii="仿宋_GB2312" w:eastAsia="仿宋_GB2312" w:hint="eastAsia"/>
                <w:noProof/>
                <w:webHidden/>
                <w:sz w:val="32"/>
                <w:szCs w:val="32"/>
              </w:rPr>
              <w:instrText xml:space="preserve"> PAGEREF _Toc78443800 \h </w:instrText>
            </w:r>
            <w:r w:rsidR="00E00A57" w:rsidRPr="00E00A57">
              <w:rPr>
                <w:rFonts w:ascii="仿宋_GB2312" w:eastAsia="仿宋_GB2312" w:hint="eastAsia"/>
                <w:noProof/>
                <w:webHidden/>
                <w:sz w:val="32"/>
                <w:szCs w:val="32"/>
              </w:rPr>
            </w:r>
            <w:r w:rsidR="00E00A57" w:rsidRPr="00E00A57">
              <w:rPr>
                <w:rFonts w:ascii="仿宋_GB2312" w:eastAsia="仿宋_GB2312" w:hint="eastAsia"/>
                <w:noProof/>
                <w:webHidden/>
                <w:sz w:val="32"/>
                <w:szCs w:val="32"/>
              </w:rPr>
              <w:fldChar w:fldCharType="separate"/>
            </w:r>
            <w:r w:rsidR="00BB0382">
              <w:rPr>
                <w:rFonts w:ascii="仿宋_GB2312" w:eastAsia="仿宋_GB2312"/>
                <w:noProof/>
                <w:webHidden/>
                <w:sz w:val="32"/>
                <w:szCs w:val="32"/>
              </w:rPr>
              <w:t>42</w:t>
            </w:r>
            <w:r w:rsidR="00E00A57" w:rsidRPr="00E00A57">
              <w:rPr>
                <w:rFonts w:ascii="仿宋_GB2312" w:eastAsia="仿宋_GB2312" w:hint="eastAsia"/>
                <w:noProof/>
                <w:webHidden/>
                <w:sz w:val="32"/>
                <w:szCs w:val="32"/>
              </w:rPr>
              <w:fldChar w:fldCharType="end"/>
            </w:r>
          </w:hyperlink>
        </w:p>
        <w:p w14:paraId="0493C0F1" w14:textId="7E244917" w:rsidR="00E00A57" w:rsidRPr="00E00A57" w:rsidRDefault="00002C58">
          <w:pPr>
            <w:pStyle w:val="21"/>
            <w:tabs>
              <w:tab w:val="right" w:leader="dot" w:pos="8296"/>
            </w:tabs>
            <w:rPr>
              <w:rFonts w:ascii="仿宋_GB2312" w:eastAsia="仿宋_GB2312" w:cstheme="minorBidi"/>
              <w:noProof/>
              <w:kern w:val="2"/>
              <w:sz w:val="32"/>
              <w:szCs w:val="32"/>
            </w:rPr>
          </w:pPr>
          <w:hyperlink w:anchor="_Toc78443801" w:history="1">
            <w:r w:rsidR="00E00A57" w:rsidRPr="00E00A57">
              <w:rPr>
                <w:rStyle w:val="afc"/>
                <w:rFonts w:ascii="仿宋_GB2312" w:eastAsia="仿宋_GB2312" w:hAnsi="宋体" w:cs="宋体" w:hint="eastAsia"/>
                <w:noProof/>
                <w:color w:val="auto"/>
                <w:sz w:val="32"/>
                <w:szCs w:val="32"/>
              </w:rPr>
              <w:t>（十二）</w:t>
            </w:r>
            <w:r w:rsidR="00E00A57" w:rsidRPr="00E00A57">
              <w:rPr>
                <w:rStyle w:val="afc"/>
                <w:rFonts w:ascii="仿宋_GB2312" w:eastAsia="仿宋_GB2312" w:hAnsi="宋体" w:cs="宋体" w:hint="eastAsia"/>
                <w:b/>
                <w:bCs/>
                <w:noProof/>
                <w:color w:val="auto"/>
                <w:sz w:val="32"/>
                <w:szCs w:val="32"/>
              </w:rPr>
              <w:t>投标人</w:t>
            </w:r>
            <w:r w:rsidR="00E00A57" w:rsidRPr="00E00A57">
              <w:rPr>
                <w:rStyle w:val="afc"/>
                <w:rFonts w:ascii="仿宋_GB2312" w:eastAsia="仿宋_GB2312" w:hAnsi="宋体" w:cs="宋体" w:hint="eastAsia"/>
                <w:noProof/>
                <w:color w:val="auto"/>
                <w:sz w:val="32"/>
                <w:szCs w:val="32"/>
              </w:rPr>
              <w:t>诚信承诺函</w:t>
            </w:r>
            <w:r w:rsidR="00E00A57" w:rsidRPr="00E00A57">
              <w:rPr>
                <w:rFonts w:ascii="仿宋_GB2312" w:eastAsia="仿宋_GB2312" w:hint="eastAsia"/>
                <w:noProof/>
                <w:webHidden/>
                <w:sz w:val="32"/>
                <w:szCs w:val="32"/>
              </w:rPr>
              <w:tab/>
            </w:r>
            <w:r w:rsidR="00E00A57" w:rsidRPr="00E00A57">
              <w:rPr>
                <w:rFonts w:ascii="仿宋_GB2312" w:eastAsia="仿宋_GB2312" w:hint="eastAsia"/>
                <w:noProof/>
                <w:webHidden/>
                <w:sz w:val="32"/>
                <w:szCs w:val="32"/>
              </w:rPr>
              <w:fldChar w:fldCharType="begin"/>
            </w:r>
            <w:r w:rsidR="00E00A57" w:rsidRPr="00E00A57">
              <w:rPr>
                <w:rFonts w:ascii="仿宋_GB2312" w:eastAsia="仿宋_GB2312" w:hint="eastAsia"/>
                <w:noProof/>
                <w:webHidden/>
                <w:sz w:val="32"/>
                <w:szCs w:val="32"/>
              </w:rPr>
              <w:instrText xml:space="preserve"> PAGEREF _Toc78443801 \h </w:instrText>
            </w:r>
            <w:r w:rsidR="00E00A57" w:rsidRPr="00E00A57">
              <w:rPr>
                <w:rFonts w:ascii="仿宋_GB2312" w:eastAsia="仿宋_GB2312" w:hint="eastAsia"/>
                <w:noProof/>
                <w:webHidden/>
                <w:sz w:val="32"/>
                <w:szCs w:val="32"/>
              </w:rPr>
            </w:r>
            <w:r w:rsidR="00E00A57" w:rsidRPr="00E00A57">
              <w:rPr>
                <w:rFonts w:ascii="仿宋_GB2312" w:eastAsia="仿宋_GB2312" w:hint="eastAsia"/>
                <w:noProof/>
                <w:webHidden/>
                <w:sz w:val="32"/>
                <w:szCs w:val="32"/>
              </w:rPr>
              <w:fldChar w:fldCharType="separate"/>
            </w:r>
            <w:r w:rsidR="00BB0382">
              <w:rPr>
                <w:rFonts w:ascii="仿宋_GB2312" w:eastAsia="仿宋_GB2312"/>
                <w:noProof/>
                <w:webHidden/>
                <w:sz w:val="32"/>
                <w:szCs w:val="32"/>
              </w:rPr>
              <w:t>43</w:t>
            </w:r>
            <w:r w:rsidR="00E00A57" w:rsidRPr="00E00A57">
              <w:rPr>
                <w:rFonts w:ascii="仿宋_GB2312" w:eastAsia="仿宋_GB2312" w:hint="eastAsia"/>
                <w:noProof/>
                <w:webHidden/>
                <w:sz w:val="32"/>
                <w:szCs w:val="32"/>
              </w:rPr>
              <w:fldChar w:fldCharType="end"/>
            </w:r>
          </w:hyperlink>
        </w:p>
        <w:p w14:paraId="335D9526" w14:textId="0876F3F7" w:rsidR="00E00A57" w:rsidRPr="00E00A57" w:rsidRDefault="00002C58">
          <w:pPr>
            <w:pStyle w:val="21"/>
            <w:tabs>
              <w:tab w:val="right" w:leader="dot" w:pos="8296"/>
            </w:tabs>
            <w:rPr>
              <w:rFonts w:ascii="仿宋_GB2312" w:eastAsia="仿宋_GB2312" w:cstheme="minorBidi"/>
              <w:noProof/>
              <w:kern w:val="2"/>
              <w:sz w:val="32"/>
              <w:szCs w:val="32"/>
            </w:rPr>
          </w:pPr>
          <w:hyperlink w:anchor="_Toc78443802" w:history="1">
            <w:r w:rsidR="00E00A57" w:rsidRPr="00E00A57">
              <w:rPr>
                <w:rStyle w:val="afc"/>
                <w:rFonts w:ascii="仿宋_GB2312" w:eastAsia="仿宋_GB2312" w:hAnsi="宋体" w:cs="宋体" w:hint="eastAsia"/>
                <w:noProof/>
                <w:color w:val="auto"/>
                <w:sz w:val="32"/>
                <w:szCs w:val="32"/>
              </w:rPr>
              <w:t>（十三）用户需求响应表</w:t>
            </w:r>
            <w:r w:rsidR="00E00A57" w:rsidRPr="00E00A57">
              <w:rPr>
                <w:rFonts w:ascii="仿宋_GB2312" w:eastAsia="仿宋_GB2312" w:hint="eastAsia"/>
                <w:noProof/>
                <w:webHidden/>
                <w:sz w:val="32"/>
                <w:szCs w:val="32"/>
              </w:rPr>
              <w:tab/>
            </w:r>
            <w:r w:rsidR="00E00A57" w:rsidRPr="00E00A57">
              <w:rPr>
                <w:rFonts w:ascii="仿宋_GB2312" w:eastAsia="仿宋_GB2312" w:hint="eastAsia"/>
                <w:noProof/>
                <w:webHidden/>
                <w:sz w:val="32"/>
                <w:szCs w:val="32"/>
              </w:rPr>
              <w:fldChar w:fldCharType="begin"/>
            </w:r>
            <w:r w:rsidR="00E00A57" w:rsidRPr="00E00A57">
              <w:rPr>
                <w:rFonts w:ascii="仿宋_GB2312" w:eastAsia="仿宋_GB2312" w:hint="eastAsia"/>
                <w:noProof/>
                <w:webHidden/>
                <w:sz w:val="32"/>
                <w:szCs w:val="32"/>
              </w:rPr>
              <w:instrText xml:space="preserve"> PAGEREF _Toc78443802 \h </w:instrText>
            </w:r>
            <w:r w:rsidR="00E00A57" w:rsidRPr="00E00A57">
              <w:rPr>
                <w:rFonts w:ascii="仿宋_GB2312" w:eastAsia="仿宋_GB2312" w:hint="eastAsia"/>
                <w:noProof/>
                <w:webHidden/>
                <w:sz w:val="32"/>
                <w:szCs w:val="32"/>
              </w:rPr>
            </w:r>
            <w:r w:rsidR="00E00A57" w:rsidRPr="00E00A57">
              <w:rPr>
                <w:rFonts w:ascii="仿宋_GB2312" w:eastAsia="仿宋_GB2312" w:hint="eastAsia"/>
                <w:noProof/>
                <w:webHidden/>
                <w:sz w:val="32"/>
                <w:szCs w:val="32"/>
              </w:rPr>
              <w:fldChar w:fldCharType="separate"/>
            </w:r>
            <w:r w:rsidR="00BB0382">
              <w:rPr>
                <w:rFonts w:ascii="仿宋_GB2312" w:eastAsia="仿宋_GB2312"/>
                <w:noProof/>
                <w:webHidden/>
                <w:sz w:val="32"/>
                <w:szCs w:val="32"/>
              </w:rPr>
              <w:t>44</w:t>
            </w:r>
            <w:r w:rsidR="00E00A57" w:rsidRPr="00E00A57">
              <w:rPr>
                <w:rFonts w:ascii="仿宋_GB2312" w:eastAsia="仿宋_GB2312" w:hint="eastAsia"/>
                <w:noProof/>
                <w:webHidden/>
                <w:sz w:val="32"/>
                <w:szCs w:val="32"/>
              </w:rPr>
              <w:fldChar w:fldCharType="end"/>
            </w:r>
          </w:hyperlink>
        </w:p>
        <w:p w14:paraId="282FA41B" w14:textId="57945124" w:rsidR="00E00A57" w:rsidRPr="00E00A57" w:rsidRDefault="00002C58">
          <w:pPr>
            <w:pStyle w:val="21"/>
            <w:tabs>
              <w:tab w:val="right" w:leader="dot" w:pos="8296"/>
            </w:tabs>
            <w:rPr>
              <w:rFonts w:ascii="仿宋_GB2312" w:eastAsia="仿宋_GB2312" w:cstheme="minorBidi"/>
              <w:noProof/>
              <w:kern w:val="2"/>
              <w:sz w:val="32"/>
              <w:szCs w:val="32"/>
            </w:rPr>
          </w:pPr>
          <w:hyperlink w:anchor="_Toc78443803" w:history="1">
            <w:r w:rsidR="00E00A57" w:rsidRPr="00E00A57">
              <w:rPr>
                <w:rStyle w:val="afc"/>
                <w:rFonts w:ascii="仿宋_GB2312" w:eastAsia="仿宋_GB2312" w:hAnsi="宋体" w:cs="宋体" w:hint="eastAsia"/>
                <w:noProof/>
                <w:color w:val="auto"/>
                <w:sz w:val="32"/>
                <w:szCs w:val="32"/>
              </w:rPr>
              <w:t>（十四）投标人</w:t>
            </w:r>
            <w:r w:rsidR="00E00A57" w:rsidRPr="00E00A57">
              <w:rPr>
                <w:rStyle w:val="afc"/>
                <w:rFonts w:ascii="仿宋_GB2312" w:eastAsia="仿宋_GB2312" w:hAnsi="宋体" w:cs="宋体" w:hint="eastAsia"/>
                <w:b/>
                <w:bCs/>
                <w:noProof/>
                <w:color w:val="auto"/>
                <w:sz w:val="32"/>
                <w:szCs w:val="32"/>
              </w:rPr>
              <w:t>认为</w:t>
            </w:r>
            <w:r w:rsidR="00E00A57" w:rsidRPr="00E00A57">
              <w:rPr>
                <w:rStyle w:val="afc"/>
                <w:rFonts w:ascii="仿宋_GB2312" w:eastAsia="仿宋_GB2312" w:hAnsi="宋体" w:cs="宋体" w:hint="eastAsia"/>
                <w:noProof/>
                <w:color w:val="auto"/>
                <w:sz w:val="32"/>
                <w:szCs w:val="32"/>
              </w:rPr>
              <w:t>需提供的其它文件及评分所需证明文件</w:t>
            </w:r>
            <w:r w:rsidR="00E00A57" w:rsidRPr="00E00A57">
              <w:rPr>
                <w:rFonts w:ascii="仿宋_GB2312" w:eastAsia="仿宋_GB2312" w:hint="eastAsia"/>
                <w:noProof/>
                <w:webHidden/>
                <w:sz w:val="32"/>
                <w:szCs w:val="32"/>
              </w:rPr>
              <w:tab/>
            </w:r>
            <w:r w:rsidR="00E00A57" w:rsidRPr="00E00A57">
              <w:rPr>
                <w:rFonts w:ascii="仿宋_GB2312" w:eastAsia="仿宋_GB2312" w:hint="eastAsia"/>
                <w:noProof/>
                <w:webHidden/>
                <w:sz w:val="32"/>
                <w:szCs w:val="32"/>
              </w:rPr>
              <w:fldChar w:fldCharType="begin"/>
            </w:r>
            <w:r w:rsidR="00E00A57" w:rsidRPr="00E00A57">
              <w:rPr>
                <w:rFonts w:ascii="仿宋_GB2312" w:eastAsia="仿宋_GB2312" w:hint="eastAsia"/>
                <w:noProof/>
                <w:webHidden/>
                <w:sz w:val="32"/>
                <w:szCs w:val="32"/>
              </w:rPr>
              <w:instrText xml:space="preserve"> PAGEREF _Toc78443803 \h </w:instrText>
            </w:r>
            <w:r w:rsidR="00E00A57" w:rsidRPr="00E00A57">
              <w:rPr>
                <w:rFonts w:ascii="仿宋_GB2312" w:eastAsia="仿宋_GB2312" w:hint="eastAsia"/>
                <w:noProof/>
                <w:webHidden/>
                <w:sz w:val="32"/>
                <w:szCs w:val="32"/>
              </w:rPr>
            </w:r>
            <w:r w:rsidR="00E00A57" w:rsidRPr="00E00A57">
              <w:rPr>
                <w:rFonts w:ascii="仿宋_GB2312" w:eastAsia="仿宋_GB2312" w:hint="eastAsia"/>
                <w:noProof/>
                <w:webHidden/>
                <w:sz w:val="32"/>
                <w:szCs w:val="32"/>
              </w:rPr>
              <w:fldChar w:fldCharType="separate"/>
            </w:r>
            <w:r w:rsidR="00BB0382">
              <w:rPr>
                <w:rFonts w:ascii="仿宋_GB2312" w:eastAsia="仿宋_GB2312"/>
                <w:noProof/>
                <w:webHidden/>
                <w:sz w:val="32"/>
                <w:szCs w:val="32"/>
              </w:rPr>
              <w:t>45</w:t>
            </w:r>
            <w:r w:rsidR="00E00A57" w:rsidRPr="00E00A57">
              <w:rPr>
                <w:rFonts w:ascii="仿宋_GB2312" w:eastAsia="仿宋_GB2312" w:hint="eastAsia"/>
                <w:noProof/>
                <w:webHidden/>
                <w:sz w:val="32"/>
                <w:szCs w:val="32"/>
              </w:rPr>
              <w:fldChar w:fldCharType="end"/>
            </w:r>
          </w:hyperlink>
        </w:p>
        <w:p w14:paraId="46B7565B" w14:textId="740AECB1" w:rsidR="00E00A57" w:rsidRPr="00E00A57" w:rsidRDefault="00002C58">
          <w:pPr>
            <w:pStyle w:val="14"/>
            <w:tabs>
              <w:tab w:val="right" w:leader="dot" w:pos="8296"/>
            </w:tabs>
            <w:rPr>
              <w:rFonts w:cstheme="minorBidi"/>
              <w:noProof/>
              <w:kern w:val="2"/>
              <w:sz w:val="21"/>
            </w:rPr>
          </w:pPr>
          <w:hyperlink w:anchor="_Toc78443804" w:history="1">
            <w:r w:rsidR="00E00A57" w:rsidRPr="00E00A57">
              <w:rPr>
                <w:rStyle w:val="afc"/>
                <w:rFonts w:ascii="仿宋_GB2312" w:eastAsia="仿宋_GB2312" w:hint="eastAsia"/>
                <w:b/>
                <w:bCs/>
                <w:noProof/>
                <w:color w:val="auto"/>
                <w:sz w:val="32"/>
                <w:szCs w:val="32"/>
              </w:rPr>
              <w:t>第七章 招标项目评分表</w:t>
            </w:r>
            <w:r w:rsidR="00E00A57" w:rsidRPr="00E00A57">
              <w:rPr>
                <w:rFonts w:ascii="仿宋_GB2312" w:eastAsia="仿宋_GB2312" w:hint="eastAsia"/>
                <w:noProof/>
                <w:webHidden/>
                <w:sz w:val="32"/>
                <w:szCs w:val="32"/>
              </w:rPr>
              <w:tab/>
            </w:r>
            <w:r w:rsidR="00E00A57" w:rsidRPr="00E00A57">
              <w:rPr>
                <w:rFonts w:ascii="仿宋_GB2312" w:eastAsia="仿宋_GB2312" w:hint="eastAsia"/>
                <w:noProof/>
                <w:webHidden/>
                <w:sz w:val="32"/>
                <w:szCs w:val="32"/>
              </w:rPr>
              <w:fldChar w:fldCharType="begin"/>
            </w:r>
            <w:r w:rsidR="00E00A57" w:rsidRPr="00E00A57">
              <w:rPr>
                <w:rFonts w:ascii="仿宋_GB2312" w:eastAsia="仿宋_GB2312" w:hint="eastAsia"/>
                <w:noProof/>
                <w:webHidden/>
                <w:sz w:val="32"/>
                <w:szCs w:val="32"/>
              </w:rPr>
              <w:instrText xml:space="preserve"> PAGEREF _Toc78443804 \h </w:instrText>
            </w:r>
            <w:r w:rsidR="00E00A57" w:rsidRPr="00E00A57">
              <w:rPr>
                <w:rFonts w:ascii="仿宋_GB2312" w:eastAsia="仿宋_GB2312" w:hint="eastAsia"/>
                <w:noProof/>
                <w:webHidden/>
                <w:sz w:val="32"/>
                <w:szCs w:val="32"/>
              </w:rPr>
            </w:r>
            <w:r w:rsidR="00E00A57" w:rsidRPr="00E00A57">
              <w:rPr>
                <w:rFonts w:ascii="仿宋_GB2312" w:eastAsia="仿宋_GB2312" w:hint="eastAsia"/>
                <w:noProof/>
                <w:webHidden/>
                <w:sz w:val="32"/>
                <w:szCs w:val="32"/>
              </w:rPr>
              <w:fldChar w:fldCharType="separate"/>
            </w:r>
            <w:r w:rsidR="00BB0382">
              <w:rPr>
                <w:rFonts w:ascii="仿宋_GB2312" w:eastAsia="仿宋_GB2312"/>
                <w:noProof/>
                <w:webHidden/>
                <w:sz w:val="32"/>
                <w:szCs w:val="32"/>
              </w:rPr>
              <w:t>47</w:t>
            </w:r>
            <w:r w:rsidR="00E00A57" w:rsidRPr="00E00A57">
              <w:rPr>
                <w:rFonts w:ascii="仿宋_GB2312" w:eastAsia="仿宋_GB2312" w:hint="eastAsia"/>
                <w:noProof/>
                <w:webHidden/>
                <w:sz w:val="32"/>
                <w:szCs w:val="32"/>
              </w:rPr>
              <w:fldChar w:fldCharType="end"/>
            </w:r>
          </w:hyperlink>
        </w:p>
        <w:p w14:paraId="0278C3E5" w14:textId="77777777" w:rsidR="00E00A57" w:rsidRDefault="00E00A57">
          <w:r w:rsidRPr="00E00A57">
            <w:rPr>
              <w:b/>
              <w:bCs/>
              <w:lang w:val="zh-CN"/>
            </w:rPr>
            <w:fldChar w:fldCharType="end"/>
          </w:r>
        </w:p>
      </w:sdtContent>
    </w:sdt>
    <w:p w14:paraId="6DFFCBB4" w14:textId="77777777" w:rsidR="00E00A57" w:rsidRDefault="00E00A57" w:rsidP="00E00A57">
      <w:pPr>
        <w:spacing w:line="360" w:lineRule="auto"/>
        <w:jc w:val="center"/>
        <w:outlineLvl w:val="0"/>
        <w:rPr>
          <w:b/>
          <w:bCs/>
        </w:rPr>
      </w:pPr>
      <w:r>
        <w:rPr>
          <w:b/>
          <w:bCs/>
          <w:sz w:val="28"/>
        </w:rPr>
        <w:br w:type="page"/>
      </w:r>
      <w:bookmarkStart w:id="0" w:name="_Toc76546359"/>
      <w:bookmarkStart w:id="1" w:name="_Toc78443783"/>
      <w:r>
        <w:rPr>
          <w:rFonts w:hint="eastAsia"/>
          <w:b/>
          <w:bCs/>
          <w:sz w:val="32"/>
        </w:rPr>
        <w:lastRenderedPageBreak/>
        <w:t>第一章</w:t>
      </w:r>
      <w:r>
        <w:rPr>
          <w:rFonts w:hint="eastAsia"/>
          <w:b/>
          <w:bCs/>
          <w:sz w:val="32"/>
        </w:rPr>
        <w:t xml:space="preserve"> </w:t>
      </w:r>
      <w:r>
        <w:rPr>
          <w:rFonts w:hint="eastAsia"/>
          <w:b/>
          <w:bCs/>
          <w:sz w:val="32"/>
        </w:rPr>
        <w:t>招标邀请书</w:t>
      </w:r>
      <w:bookmarkEnd w:id="0"/>
      <w:bookmarkEnd w:id="1"/>
    </w:p>
    <w:p w14:paraId="0936BC58" w14:textId="77777777" w:rsidR="00E00A57" w:rsidRDefault="00E00A57" w:rsidP="00E00A57">
      <w:pPr>
        <w:ind w:firstLineChars="200" w:firstLine="420"/>
        <w:rPr>
          <w:szCs w:val="21"/>
        </w:rPr>
      </w:pPr>
      <w:r>
        <w:rPr>
          <w:rFonts w:hint="eastAsia"/>
          <w:szCs w:val="21"/>
        </w:rPr>
        <w:t>深圳市前海深港现代服务业合作区管理局就</w:t>
      </w:r>
      <w:r>
        <w:rPr>
          <w:rFonts w:hint="eastAsia"/>
          <w:kern w:val="0"/>
          <w:szCs w:val="21"/>
          <w:lang w:val="zh-CN"/>
        </w:rPr>
        <w:t>前海管理局官方</w:t>
      </w:r>
      <w:proofErr w:type="gramStart"/>
      <w:r>
        <w:rPr>
          <w:rFonts w:hint="eastAsia"/>
          <w:kern w:val="0"/>
          <w:szCs w:val="21"/>
          <w:lang w:val="zh-CN"/>
        </w:rPr>
        <w:t>微信公众号代</w:t>
      </w:r>
      <w:proofErr w:type="gramEnd"/>
      <w:r>
        <w:rPr>
          <w:rFonts w:hint="eastAsia"/>
          <w:kern w:val="0"/>
          <w:szCs w:val="21"/>
          <w:lang w:val="zh-CN"/>
        </w:rPr>
        <w:t>运营服务项目</w:t>
      </w:r>
      <w:r>
        <w:rPr>
          <w:rFonts w:hint="eastAsia"/>
          <w:szCs w:val="21"/>
        </w:rPr>
        <w:t>采用公开征集供应商简易招标方式采购，欢迎符合投标人资格要求的专业供应商积极参加投标。</w:t>
      </w:r>
    </w:p>
    <w:p w14:paraId="13E4416E" w14:textId="77777777" w:rsidR="00E00A57" w:rsidRDefault="00E00A57" w:rsidP="00E00A57">
      <w:pPr>
        <w:ind w:firstLineChars="200" w:firstLine="420"/>
        <w:rPr>
          <w:szCs w:val="21"/>
        </w:rPr>
      </w:pPr>
    </w:p>
    <w:tbl>
      <w:tblP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165"/>
      </w:tblGrid>
      <w:tr w:rsidR="00E00A57" w14:paraId="0934697F" w14:textId="77777777" w:rsidTr="00054630">
        <w:trPr>
          <w:cantSplit/>
          <w:trHeight w:val="20"/>
        </w:trPr>
        <w:tc>
          <w:tcPr>
            <w:tcW w:w="1668" w:type="dxa"/>
          </w:tcPr>
          <w:p w14:paraId="36AEDB0C" w14:textId="77777777" w:rsidR="00E00A57" w:rsidRDefault="00E00A57" w:rsidP="00054630">
            <w:pPr>
              <w:spacing w:after="60" w:line="360" w:lineRule="auto"/>
              <w:rPr>
                <w:szCs w:val="21"/>
              </w:rPr>
            </w:pPr>
            <w:r>
              <w:rPr>
                <w:rFonts w:hint="eastAsia"/>
                <w:szCs w:val="21"/>
              </w:rPr>
              <w:t>招标文件编号</w:t>
            </w:r>
          </w:p>
        </w:tc>
        <w:tc>
          <w:tcPr>
            <w:tcW w:w="7165" w:type="dxa"/>
          </w:tcPr>
          <w:p w14:paraId="6D163D23" w14:textId="424EF5FC" w:rsidR="00E00A57" w:rsidRDefault="00DB23BB" w:rsidP="00054630">
            <w:pPr>
              <w:spacing w:line="360" w:lineRule="auto"/>
              <w:rPr>
                <w:szCs w:val="21"/>
              </w:rPr>
            </w:pPr>
            <w:r>
              <w:rPr>
                <w:szCs w:val="21"/>
              </w:rPr>
              <w:t>QH2021028</w:t>
            </w:r>
          </w:p>
        </w:tc>
      </w:tr>
      <w:tr w:rsidR="00E00A57" w14:paraId="65566F72" w14:textId="77777777" w:rsidTr="00054630">
        <w:trPr>
          <w:cantSplit/>
          <w:trHeight w:val="20"/>
        </w:trPr>
        <w:tc>
          <w:tcPr>
            <w:tcW w:w="1668" w:type="dxa"/>
          </w:tcPr>
          <w:p w14:paraId="3ABFD154" w14:textId="77777777" w:rsidR="00E00A57" w:rsidRDefault="00E00A57" w:rsidP="00054630">
            <w:pPr>
              <w:spacing w:after="60" w:line="360" w:lineRule="auto"/>
              <w:rPr>
                <w:szCs w:val="21"/>
              </w:rPr>
            </w:pPr>
            <w:r>
              <w:rPr>
                <w:rFonts w:hint="eastAsia"/>
                <w:szCs w:val="21"/>
              </w:rPr>
              <w:t>招标项目名称</w:t>
            </w:r>
          </w:p>
        </w:tc>
        <w:tc>
          <w:tcPr>
            <w:tcW w:w="7165" w:type="dxa"/>
          </w:tcPr>
          <w:p w14:paraId="6BCE5316" w14:textId="77777777" w:rsidR="00E00A57" w:rsidRDefault="00E00A57" w:rsidP="00054630">
            <w:pPr>
              <w:spacing w:after="60" w:line="360" w:lineRule="auto"/>
              <w:rPr>
                <w:szCs w:val="21"/>
              </w:rPr>
            </w:pPr>
            <w:r>
              <w:rPr>
                <w:rFonts w:hint="eastAsia"/>
                <w:kern w:val="0"/>
                <w:szCs w:val="21"/>
                <w:lang w:val="zh-CN"/>
              </w:rPr>
              <w:t>前海管理局官方</w:t>
            </w:r>
            <w:proofErr w:type="gramStart"/>
            <w:r>
              <w:rPr>
                <w:rFonts w:hint="eastAsia"/>
                <w:kern w:val="0"/>
                <w:szCs w:val="21"/>
                <w:lang w:val="zh-CN"/>
              </w:rPr>
              <w:t>微信公众号代</w:t>
            </w:r>
            <w:proofErr w:type="gramEnd"/>
            <w:r>
              <w:rPr>
                <w:rFonts w:hint="eastAsia"/>
                <w:kern w:val="0"/>
                <w:szCs w:val="21"/>
                <w:lang w:val="zh-CN"/>
              </w:rPr>
              <w:t>运营服务项目</w:t>
            </w:r>
          </w:p>
        </w:tc>
      </w:tr>
      <w:tr w:rsidR="00E00A57" w14:paraId="6E714B54" w14:textId="77777777" w:rsidTr="00054630">
        <w:trPr>
          <w:cantSplit/>
          <w:trHeight w:val="20"/>
        </w:trPr>
        <w:tc>
          <w:tcPr>
            <w:tcW w:w="1668" w:type="dxa"/>
          </w:tcPr>
          <w:p w14:paraId="3FFE5D61" w14:textId="77777777" w:rsidR="00E00A57" w:rsidRDefault="00E00A57" w:rsidP="00054630">
            <w:pPr>
              <w:spacing w:after="60" w:line="360" w:lineRule="auto"/>
              <w:rPr>
                <w:szCs w:val="21"/>
              </w:rPr>
            </w:pPr>
            <w:r>
              <w:rPr>
                <w:rFonts w:hint="eastAsia"/>
                <w:szCs w:val="21"/>
              </w:rPr>
              <w:t>标的内容</w:t>
            </w:r>
          </w:p>
        </w:tc>
        <w:tc>
          <w:tcPr>
            <w:tcW w:w="7165" w:type="dxa"/>
          </w:tcPr>
          <w:p w14:paraId="1C511A79" w14:textId="77777777" w:rsidR="00E00A57" w:rsidRDefault="00E00A57" w:rsidP="00054630">
            <w:pPr>
              <w:spacing w:line="360" w:lineRule="auto"/>
              <w:rPr>
                <w:szCs w:val="21"/>
              </w:rPr>
            </w:pPr>
            <w:r>
              <w:rPr>
                <w:rFonts w:hint="eastAsia"/>
                <w:kern w:val="0"/>
                <w:szCs w:val="21"/>
                <w:lang w:val="zh-CN"/>
              </w:rPr>
              <w:t>前海管理局官方</w:t>
            </w:r>
            <w:proofErr w:type="gramStart"/>
            <w:r>
              <w:rPr>
                <w:rFonts w:hint="eastAsia"/>
                <w:kern w:val="0"/>
                <w:szCs w:val="21"/>
                <w:lang w:val="zh-CN"/>
              </w:rPr>
              <w:t>微信公众号代</w:t>
            </w:r>
            <w:proofErr w:type="gramEnd"/>
            <w:r>
              <w:rPr>
                <w:rFonts w:hint="eastAsia"/>
                <w:kern w:val="0"/>
                <w:szCs w:val="21"/>
                <w:lang w:val="zh-CN"/>
              </w:rPr>
              <w:t>运营服务项目</w:t>
            </w:r>
          </w:p>
        </w:tc>
      </w:tr>
      <w:tr w:rsidR="00E00A57" w14:paraId="3E35630E" w14:textId="77777777" w:rsidTr="00054630">
        <w:trPr>
          <w:cantSplit/>
          <w:trHeight w:val="20"/>
        </w:trPr>
        <w:tc>
          <w:tcPr>
            <w:tcW w:w="1668" w:type="dxa"/>
          </w:tcPr>
          <w:p w14:paraId="0B63B846" w14:textId="77777777" w:rsidR="00E00A57" w:rsidRDefault="00E00A57" w:rsidP="00054630">
            <w:pPr>
              <w:spacing w:after="60" w:line="360" w:lineRule="auto"/>
              <w:rPr>
                <w:szCs w:val="21"/>
              </w:rPr>
            </w:pPr>
            <w:r>
              <w:rPr>
                <w:rFonts w:hint="eastAsia"/>
                <w:szCs w:val="21"/>
              </w:rPr>
              <w:t>所属行业</w:t>
            </w:r>
          </w:p>
        </w:tc>
        <w:tc>
          <w:tcPr>
            <w:tcW w:w="7165" w:type="dxa"/>
          </w:tcPr>
          <w:p w14:paraId="0BA1187E" w14:textId="77777777" w:rsidR="00E00A57" w:rsidRDefault="00E00A57" w:rsidP="00054630">
            <w:pPr>
              <w:spacing w:line="360" w:lineRule="auto"/>
              <w:rPr>
                <w:kern w:val="0"/>
                <w:szCs w:val="21"/>
                <w:lang w:val="zh-CN"/>
              </w:rPr>
            </w:pPr>
            <w:r>
              <w:rPr>
                <w:rFonts w:hint="eastAsia"/>
                <w:kern w:val="0"/>
                <w:szCs w:val="21"/>
                <w:lang w:val="zh-CN"/>
              </w:rPr>
              <w:t>其他未列明行业</w:t>
            </w:r>
          </w:p>
        </w:tc>
      </w:tr>
      <w:tr w:rsidR="00E00A57" w14:paraId="1D10E8DC" w14:textId="77777777" w:rsidTr="00054630">
        <w:trPr>
          <w:cantSplit/>
          <w:trHeight w:val="20"/>
        </w:trPr>
        <w:tc>
          <w:tcPr>
            <w:tcW w:w="1668" w:type="dxa"/>
          </w:tcPr>
          <w:p w14:paraId="2125DC4A" w14:textId="77777777" w:rsidR="00E00A57" w:rsidRDefault="00E00A57" w:rsidP="00054630">
            <w:pPr>
              <w:spacing w:after="60" w:line="360" w:lineRule="auto"/>
              <w:rPr>
                <w:szCs w:val="21"/>
              </w:rPr>
            </w:pPr>
            <w:r>
              <w:rPr>
                <w:rFonts w:hint="eastAsia"/>
                <w:szCs w:val="21"/>
              </w:rPr>
              <w:t>预算金额</w:t>
            </w:r>
          </w:p>
        </w:tc>
        <w:tc>
          <w:tcPr>
            <w:tcW w:w="7165" w:type="dxa"/>
          </w:tcPr>
          <w:p w14:paraId="4480D24F" w14:textId="77777777" w:rsidR="00E00A57" w:rsidRDefault="00E00A57" w:rsidP="00054630">
            <w:pPr>
              <w:spacing w:line="360" w:lineRule="auto"/>
              <w:rPr>
                <w:szCs w:val="21"/>
              </w:rPr>
            </w:pPr>
            <w:r>
              <w:rPr>
                <w:rFonts w:hint="eastAsia"/>
                <w:szCs w:val="21"/>
              </w:rPr>
              <w:t>本项目招标控制价为</w:t>
            </w:r>
            <w:r>
              <w:rPr>
                <w:szCs w:val="21"/>
              </w:rPr>
              <w:t>70</w:t>
            </w:r>
            <w:r>
              <w:rPr>
                <w:szCs w:val="21"/>
              </w:rPr>
              <w:t>万元</w:t>
            </w:r>
          </w:p>
        </w:tc>
      </w:tr>
      <w:tr w:rsidR="00E00A57" w14:paraId="18A20072" w14:textId="77777777" w:rsidTr="00054630">
        <w:trPr>
          <w:cantSplit/>
          <w:trHeight w:val="20"/>
        </w:trPr>
        <w:tc>
          <w:tcPr>
            <w:tcW w:w="1668" w:type="dxa"/>
          </w:tcPr>
          <w:p w14:paraId="2CC1F054" w14:textId="77777777" w:rsidR="00E00A57" w:rsidRDefault="00E00A57" w:rsidP="00054630">
            <w:pPr>
              <w:spacing w:after="60" w:line="360" w:lineRule="auto"/>
              <w:rPr>
                <w:szCs w:val="21"/>
              </w:rPr>
            </w:pPr>
            <w:r>
              <w:rPr>
                <w:rFonts w:hint="eastAsia"/>
                <w:szCs w:val="21"/>
              </w:rPr>
              <w:t>评标方法</w:t>
            </w:r>
          </w:p>
        </w:tc>
        <w:tc>
          <w:tcPr>
            <w:tcW w:w="7165" w:type="dxa"/>
          </w:tcPr>
          <w:p w14:paraId="272D8708" w14:textId="77777777" w:rsidR="00E00A57" w:rsidRDefault="00E00A57" w:rsidP="00054630">
            <w:pPr>
              <w:spacing w:line="360" w:lineRule="auto"/>
              <w:rPr>
                <w:szCs w:val="21"/>
              </w:rPr>
            </w:pPr>
            <w:r>
              <w:rPr>
                <w:rFonts w:hint="eastAsia"/>
                <w:szCs w:val="21"/>
              </w:rPr>
              <w:t>综合评分法</w:t>
            </w:r>
          </w:p>
        </w:tc>
      </w:tr>
      <w:tr w:rsidR="00E00A57" w14:paraId="789C7B44" w14:textId="77777777" w:rsidTr="00054630">
        <w:trPr>
          <w:cantSplit/>
          <w:trHeight w:val="20"/>
        </w:trPr>
        <w:tc>
          <w:tcPr>
            <w:tcW w:w="1668" w:type="dxa"/>
          </w:tcPr>
          <w:p w14:paraId="19F7D448" w14:textId="77777777" w:rsidR="00E00A57" w:rsidRDefault="00E00A57" w:rsidP="00054630">
            <w:pPr>
              <w:spacing w:after="60" w:line="360" w:lineRule="auto"/>
              <w:rPr>
                <w:rFonts w:ascii="宋体" w:hAnsi="宋体"/>
                <w:kern w:val="0"/>
                <w:szCs w:val="21"/>
              </w:rPr>
            </w:pPr>
            <w:r>
              <w:rPr>
                <w:rFonts w:ascii="宋体" w:hAnsi="宋体" w:hint="eastAsia"/>
                <w:kern w:val="0"/>
                <w:szCs w:val="21"/>
              </w:rPr>
              <w:t>标书获得办法</w:t>
            </w:r>
          </w:p>
        </w:tc>
        <w:tc>
          <w:tcPr>
            <w:tcW w:w="7165" w:type="dxa"/>
          </w:tcPr>
          <w:p w14:paraId="539790D7" w14:textId="77777777" w:rsidR="00E00A57" w:rsidRDefault="00E00A57" w:rsidP="00054630">
            <w:pPr>
              <w:spacing w:line="360" w:lineRule="auto"/>
              <w:rPr>
                <w:rFonts w:ascii="宋体" w:hAnsi="宋体"/>
                <w:kern w:val="0"/>
                <w:szCs w:val="21"/>
              </w:rPr>
            </w:pPr>
            <w:r>
              <w:rPr>
                <w:rFonts w:ascii="宋体" w:hAnsi="宋体" w:hint="eastAsia"/>
                <w:kern w:val="0"/>
                <w:szCs w:val="21"/>
              </w:rPr>
              <w:t>招标文件为电子版，投标人</w:t>
            </w:r>
            <w:r>
              <w:rPr>
                <w:rFonts w:ascii="宋体" w:hAnsi="宋体"/>
                <w:kern w:val="0"/>
                <w:szCs w:val="21"/>
              </w:rPr>
              <w:t>可在前海</w:t>
            </w:r>
            <w:r>
              <w:rPr>
                <w:rFonts w:ascii="宋体" w:hAnsi="宋体" w:hint="eastAsia"/>
                <w:kern w:val="0"/>
                <w:szCs w:val="21"/>
              </w:rPr>
              <w:t>管理局</w:t>
            </w:r>
            <w:r>
              <w:rPr>
                <w:rFonts w:ascii="宋体" w:hAnsi="宋体"/>
                <w:kern w:val="0"/>
                <w:szCs w:val="21"/>
              </w:rPr>
              <w:t>官网（</w:t>
            </w:r>
            <w:r>
              <w:rPr>
                <w:rFonts w:ascii="宋体" w:hAnsi="宋体" w:hint="eastAsia"/>
                <w:kern w:val="0"/>
                <w:szCs w:val="21"/>
              </w:rPr>
              <w:t>信息</w:t>
            </w:r>
            <w:r>
              <w:rPr>
                <w:rFonts w:ascii="宋体" w:hAnsi="宋体"/>
                <w:kern w:val="0"/>
                <w:szCs w:val="21"/>
              </w:rPr>
              <w:t>公开-招标公告栏目）</w:t>
            </w:r>
            <w:r>
              <w:rPr>
                <w:rFonts w:ascii="宋体" w:hAnsi="宋体" w:hint="eastAsia"/>
                <w:kern w:val="0"/>
                <w:szCs w:val="21"/>
              </w:rPr>
              <w:t>(</w:t>
            </w:r>
            <w:r>
              <w:rPr>
                <w:rFonts w:ascii="宋体" w:hAnsi="宋体"/>
                <w:szCs w:val="21"/>
              </w:rPr>
              <w:t>http://qh.sz.gov.cn/</w:t>
            </w:r>
            <w:r>
              <w:rPr>
                <w:rFonts w:ascii="宋体" w:hAnsi="宋体" w:hint="eastAsia"/>
                <w:kern w:val="0"/>
                <w:szCs w:val="21"/>
              </w:rPr>
              <w:t>)免费下载</w:t>
            </w:r>
            <w:r>
              <w:rPr>
                <w:rFonts w:ascii="宋体" w:hAnsi="宋体"/>
                <w:kern w:val="0"/>
                <w:szCs w:val="21"/>
              </w:rPr>
              <w:t>。</w:t>
            </w:r>
          </w:p>
        </w:tc>
      </w:tr>
      <w:tr w:rsidR="00E00A57" w14:paraId="2B04FDFE" w14:textId="77777777" w:rsidTr="00054630">
        <w:trPr>
          <w:cantSplit/>
          <w:trHeight w:val="1448"/>
        </w:trPr>
        <w:tc>
          <w:tcPr>
            <w:tcW w:w="1668" w:type="dxa"/>
          </w:tcPr>
          <w:p w14:paraId="2631E6E0" w14:textId="77777777" w:rsidR="00E00A57" w:rsidRDefault="00E00A57" w:rsidP="00054630">
            <w:pPr>
              <w:spacing w:after="60" w:line="360" w:lineRule="auto"/>
              <w:rPr>
                <w:rFonts w:ascii="宋体" w:hAnsi="宋体"/>
                <w:kern w:val="0"/>
                <w:szCs w:val="21"/>
              </w:rPr>
            </w:pPr>
            <w:r>
              <w:rPr>
                <w:rFonts w:ascii="宋体" w:hAnsi="宋体" w:hint="eastAsia"/>
                <w:kern w:val="0"/>
                <w:szCs w:val="21"/>
              </w:rPr>
              <w:t>投标方式</w:t>
            </w:r>
          </w:p>
        </w:tc>
        <w:tc>
          <w:tcPr>
            <w:tcW w:w="7165" w:type="dxa"/>
            <w:vAlign w:val="center"/>
          </w:tcPr>
          <w:p w14:paraId="744D7EB9" w14:textId="4E72C640" w:rsidR="008F3F7F" w:rsidRDefault="00E00A57" w:rsidP="00054630">
            <w:pPr>
              <w:adjustRightInd w:val="0"/>
              <w:snapToGrid w:val="0"/>
              <w:spacing w:line="360" w:lineRule="auto"/>
              <w:rPr>
                <w:rFonts w:ascii="宋体" w:hAnsi="宋体"/>
                <w:kern w:val="0"/>
              </w:rPr>
            </w:pPr>
            <w:r>
              <w:rPr>
                <w:rFonts w:ascii="宋体" w:hAnsi="宋体" w:hint="eastAsia"/>
                <w:kern w:val="0"/>
                <w:szCs w:val="21"/>
              </w:rPr>
              <w:t>将投标文件（一式五份）密封并在</w:t>
            </w:r>
            <w:r w:rsidR="00A864FC">
              <w:rPr>
                <w:rFonts w:ascii="宋体" w:hAnsi="宋体" w:cs="宋体" w:hint="eastAsia"/>
                <w:szCs w:val="21"/>
                <w:u w:val="single"/>
              </w:rPr>
              <w:t>2021年</w:t>
            </w:r>
            <w:r w:rsidR="00A864FC">
              <w:rPr>
                <w:rFonts w:ascii="宋体" w:hAnsi="宋体" w:cs="宋体"/>
                <w:szCs w:val="21"/>
                <w:u w:val="single"/>
              </w:rPr>
              <w:t>9</w:t>
            </w:r>
            <w:r w:rsidR="00A864FC">
              <w:rPr>
                <w:rFonts w:ascii="宋体" w:hAnsi="宋体" w:cs="宋体" w:hint="eastAsia"/>
                <w:szCs w:val="21"/>
                <w:u w:val="single"/>
              </w:rPr>
              <w:t>月</w:t>
            </w:r>
            <w:r w:rsidR="00324D69">
              <w:rPr>
                <w:rFonts w:ascii="宋体" w:hAnsi="宋体" w:cs="宋体"/>
                <w:szCs w:val="21"/>
                <w:u w:val="single"/>
              </w:rPr>
              <w:t>22</w:t>
            </w:r>
            <w:r w:rsidR="00A864FC">
              <w:rPr>
                <w:rFonts w:ascii="宋体" w:hAnsi="宋体" w:cs="宋体" w:hint="eastAsia"/>
                <w:szCs w:val="21"/>
                <w:u w:val="single"/>
              </w:rPr>
              <w:t>日</w:t>
            </w:r>
            <w:r w:rsidR="003B5FF7">
              <w:rPr>
                <w:rFonts w:ascii="宋体" w:hAnsi="宋体" w:cs="宋体"/>
                <w:szCs w:val="21"/>
                <w:u w:val="single"/>
              </w:rPr>
              <w:t>10</w:t>
            </w:r>
            <w:r w:rsidR="00A864FC">
              <w:rPr>
                <w:rFonts w:ascii="宋体" w:hAnsi="宋体" w:cs="宋体" w:hint="eastAsia"/>
                <w:szCs w:val="21"/>
                <w:u w:val="single"/>
              </w:rPr>
              <w:t>时</w:t>
            </w:r>
            <w:r w:rsidR="003B5FF7">
              <w:rPr>
                <w:rFonts w:ascii="宋体" w:hAnsi="宋体" w:cs="宋体"/>
                <w:szCs w:val="21"/>
                <w:u w:val="single"/>
              </w:rPr>
              <w:t>00</w:t>
            </w:r>
            <w:r w:rsidR="00A864FC">
              <w:rPr>
                <w:rFonts w:ascii="宋体" w:hAnsi="宋体" w:cs="宋体" w:hint="eastAsia"/>
                <w:szCs w:val="21"/>
                <w:u w:val="single"/>
              </w:rPr>
              <w:t>分</w:t>
            </w:r>
            <w:r w:rsidR="00A864FC">
              <w:rPr>
                <w:rFonts w:ascii="宋体" w:hAnsi="宋体" w:cs="宋体" w:hint="eastAsia"/>
                <w:kern w:val="0"/>
                <w:szCs w:val="21"/>
              </w:rPr>
              <w:t>前送达</w:t>
            </w:r>
            <w:r w:rsidR="00A864FC" w:rsidRPr="00C644C3">
              <w:rPr>
                <w:rFonts w:ascii="宋体" w:hAnsi="宋体"/>
                <w:kern w:val="0"/>
              </w:rPr>
              <w:t>（含快递方式）</w:t>
            </w:r>
            <w:r w:rsidR="008F3F7F" w:rsidRPr="00C644C3">
              <w:rPr>
                <w:rFonts w:ascii="宋体" w:hAnsi="宋体"/>
                <w:kern w:val="0"/>
              </w:rPr>
              <w:t>至深圳市南山区前海深港现代服务业合作区管理局综合办公楼E205</w:t>
            </w:r>
          </w:p>
          <w:p w14:paraId="4AF819DD" w14:textId="39A7C56B" w:rsidR="00E00A57" w:rsidRDefault="00E00A57" w:rsidP="00054630">
            <w:pPr>
              <w:adjustRightInd w:val="0"/>
              <w:snapToGrid w:val="0"/>
              <w:spacing w:line="360" w:lineRule="auto"/>
              <w:rPr>
                <w:rFonts w:ascii="宋体" w:hAnsi="宋体"/>
                <w:kern w:val="0"/>
                <w:szCs w:val="21"/>
              </w:rPr>
            </w:pPr>
            <w:r>
              <w:rPr>
                <w:rFonts w:ascii="宋体" w:hAnsi="宋体" w:hint="eastAsia"/>
                <w:kern w:val="0"/>
                <w:szCs w:val="21"/>
              </w:rPr>
              <w:t>联系人：黄小姐、0</w:t>
            </w:r>
            <w:r>
              <w:rPr>
                <w:rFonts w:ascii="宋体" w:hAnsi="宋体"/>
                <w:kern w:val="0"/>
                <w:szCs w:val="21"/>
              </w:rPr>
              <w:t>755-</w:t>
            </w:r>
            <w:r>
              <w:rPr>
                <w:rFonts w:ascii="宋体" w:hAnsi="宋体" w:hint="eastAsia"/>
                <w:kern w:val="0"/>
                <w:szCs w:val="21"/>
              </w:rPr>
              <w:t>36667584</w:t>
            </w:r>
          </w:p>
        </w:tc>
      </w:tr>
      <w:tr w:rsidR="00E00A57" w14:paraId="6CA985EE" w14:textId="77777777" w:rsidTr="00054630">
        <w:trPr>
          <w:cantSplit/>
          <w:trHeight w:val="20"/>
        </w:trPr>
        <w:tc>
          <w:tcPr>
            <w:tcW w:w="1668" w:type="dxa"/>
          </w:tcPr>
          <w:p w14:paraId="7990B06B" w14:textId="77777777" w:rsidR="00E00A57" w:rsidRDefault="00E00A57" w:rsidP="00054630">
            <w:pPr>
              <w:spacing w:after="60" w:line="360" w:lineRule="auto"/>
              <w:rPr>
                <w:rFonts w:ascii="宋体" w:hAnsi="宋体"/>
                <w:kern w:val="0"/>
                <w:szCs w:val="21"/>
              </w:rPr>
            </w:pPr>
            <w:r>
              <w:rPr>
                <w:rFonts w:ascii="宋体" w:hAnsi="宋体" w:hint="eastAsia"/>
                <w:kern w:val="0"/>
                <w:szCs w:val="21"/>
              </w:rPr>
              <w:t>投标人资格要求</w:t>
            </w:r>
          </w:p>
        </w:tc>
        <w:tc>
          <w:tcPr>
            <w:tcW w:w="7165" w:type="dxa"/>
          </w:tcPr>
          <w:p w14:paraId="3ECCED16" w14:textId="77777777" w:rsidR="00E00A57" w:rsidRDefault="00E00A57" w:rsidP="00054630">
            <w:pPr>
              <w:pStyle w:val="Afe"/>
              <w:ind w:firstLineChars="150" w:firstLine="315"/>
              <w:rPr>
                <w:rStyle w:val="Hyperlink0"/>
                <w:color w:val="auto"/>
              </w:rPr>
            </w:pPr>
            <w:r>
              <w:rPr>
                <w:rStyle w:val="Hyperlink0"/>
                <w:rFonts w:hint="eastAsia"/>
                <w:color w:val="auto"/>
              </w:rPr>
              <w:t>1、投标人具有中华人民共和国境内注册的独立法人资格或为具有独立承担民事责任能力的其它组织（提供营业执照或事业单位法人证书等法人证明或其他证明材料复印件加盖公章，原件备查）；</w:t>
            </w:r>
          </w:p>
          <w:p w14:paraId="56B03457" w14:textId="77777777" w:rsidR="00E00A57" w:rsidRDefault="00E00A57" w:rsidP="00054630">
            <w:pPr>
              <w:pStyle w:val="Afe"/>
              <w:ind w:firstLineChars="150" w:firstLine="315"/>
              <w:rPr>
                <w:rStyle w:val="Hyperlink0"/>
                <w:color w:val="auto"/>
              </w:rPr>
            </w:pPr>
            <w:r>
              <w:rPr>
                <w:rStyle w:val="Hyperlink0"/>
                <w:rFonts w:hint="eastAsia"/>
                <w:color w:val="auto"/>
              </w:rPr>
              <w:t>2、本项目不接受联合体投标；</w:t>
            </w:r>
          </w:p>
          <w:p w14:paraId="40D4D528" w14:textId="77777777" w:rsidR="00E00A57" w:rsidRDefault="00E00A57" w:rsidP="00054630">
            <w:pPr>
              <w:pStyle w:val="Afe"/>
              <w:ind w:firstLineChars="150" w:firstLine="315"/>
              <w:rPr>
                <w:rStyle w:val="Hyperlink0"/>
                <w:color w:val="auto"/>
              </w:rPr>
            </w:pPr>
            <w:r>
              <w:rPr>
                <w:rStyle w:val="Hyperlink0"/>
                <w:rFonts w:hint="eastAsia"/>
                <w:color w:val="auto"/>
              </w:rPr>
              <w:t>3、投标人近三年内（即从201</w:t>
            </w:r>
            <w:r>
              <w:rPr>
                <w:rStyle w:val="Hyperlink0"/>
                <w:color w:val="auto"/>
              </w:rPr>
              <w:t>8</w:t>
            </w:r>
            <w:r>
              <w:rPr>
                <w:rStyle w:val="Hyperlink0"/>
                <w:rFonts w:hint="eastAsia"/>
                <w:color w:val="auto"/>
              </w:rPr>
              <w:t>年</w:t>
            </w:r>
            <w:r>
              <w:rPr>
                <w:rStyle w:val="Hyperlink0"/>
                <w:color w:val="auto"/>
              </w:rPr>
              <w:t>1</w:t>
            </w:r>
            <w:r>
              <w:rPr>
                <w:rStyle w:val="Hyperlink0"/>
                <w:rFonts w:hint="eastAsia"/>
                <w:color w:val="auto"/>
              </w:rPr>
              <w:t>月开始起算，供应商成立不足三年的可从成立之日起算）无行贿犯罪记录，由招标代理机构工作人员查询。查询渠道为中国裁判文书网(http://wenshu.court.gov.cn/)；</w:t>
            </w:r>
          </w:p>
          <w:p w14:paraId="30880160" w14:textId="4AF15432" w:rsidR="00E00A57" w:rsidRDefault="00ED39A1" w:rsidP="000606EA">
            <w:pPr>
              <w:pStyle w:val="Afe"/>
              <w:ind w:firstLineChars="150" w:firstLine="315"/>
              <w:rPr>
                <w:rFonts w:ascii="宋体" w:hAnsi="宋体"/>
                <w:color w:val="auto"/>
                <w:kern w:val="0"/>
              </w:rPr>
            </w:pPr>
            <w:r>
              <w:rPr>
                <w:rStyle w:val="Hyperlink0"/>
                <w:rFonts w:eastAsia="PMingLiU"/>
                <w:color w:val="auto"/>
              </w:rPr>
              <w:t>4</w:t>
            </w:r>
            <w:r w:rsidR="00E00A57" w:rsidRPr="00916472">
              <w:rPr>
                <w:rStyle w:val="Hyperlink0"/>
                <w:rFonts w:ascii="等线" w:eastAsia="等线" w:hAnsi="等线" w:hint="eastAsia"/>
                <w:color w:val="auto"/>
              </w:rPr>
              <w:t>、</w:t>
            </w:r>
            <w:r w:rsidR="00E00A57">
              <w:rPr>
                <w:rStyle w:val="Hyperlink0"/>
                <w:rFonts w:hint="eastAsia"/>
                <w:color w:val="auto"/>
              </w:rPr>
              <w:t>未被列入失信被执行人、重大税收违法案件当事人名单、政府采购严重违法失信行为记录名单（提供承诺函原件）；【注：采购代理机构将通过“信用中国”中“信用服务”栏的“重大税收违法案件当事人名单”“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tc>
      </w:tr>
      <w:tr w:rsidR="00E00A57" w14:paraId="54BC3E62" w14:textId="77777777" w:rsidTr="00054630">
        <w:trPr>
          <w:cantSplit/>
          <w:trHeight w:val="20"/>
        </w:trPr>
        <w:tc>
          <w:tcPr>
            <w:tcW w:w="1668" w:type="dxa"/>
          </w:tcPr>
          <w:p w14:paraId="3E83F54B" w14:textId="77777777" w:rsidR="00E00A57" w:rsidRDefault="00E00A57" w:rsidP="00054630">
            <w:pPr>
              <w:spacing w:after="60" w:line="360" w:lineRule="auto"/>
              <w:rPr>
                <w:rFonts w:ascii="宋体" w:hAnsi="宋体"/>
                <w:kern w:val="0"/>
                <w:szCs w:val="21"/>
              </w:rPr>
            </w:pPr>
            <w:r>
              <w:rPr>
                <w:rFonts w:ascii="宋体" w:hAnsi="宋体" w:hint="eastAsia"/>
                <w:kern w:val="0"/>
                <w:szCs w:val="21"/>
              </w:rPr>
              <w:lastRenderedPageBreak/>
              <w:t>报价要求</w:t>
            </w:r>
          </w:p>
        </w:tc>
        <w:tc>
          <w:tcPr>
            <w:tcW w:w="7165" w:type="dxa"/>
          </w:tcPr>
          <w:p w14:paraId="67662592" w14:textId="77777777" w:rsidR="00E00A57" w:rsidRDefault="00E00A57" w:rsidP="00054630">
            <w:pPr>
              <w:spacing w:line="360" w:lineRule="auto"/>
              <w:rPr>
                <w:rFonts w:cs="Arial"/>
                <w:szCs w:val="21"/>
              </w:rPr>
            </w:pPr>
            <w:r>
              <w:rPr>
                <w:rStyle w:val="Hyperlink0"/>
                <w:rFonts w:hint="eastAsia"/>
              </w:rPr>
              <w:t>本次投标为总价包干，投标报价包括了投标人完成本招标项目而发生的全部费用，包括差旅费、中标服务费、各种资料费、税金、会议评审、专家咨询等所有费用，并提供合同要求的报告、全部研究成果文件和全部资料，以及其它相关服务的全部费用。</w:t>
            </w:r>
          </w:p>
        </w:tc>
      </w:tr>
      <w:tr w:rsidR="00E00A57" w14:paraId="7DD605E1" w14:textId="77777777" w:rsidTr="00054630">
        <w:trPr>
          <w:cantSplit/>
          <w:trHeight w:val="20"/>
        </w:trPr>
        <w:tc>
          <w:tcPr>
            <w:tcW w:w="1668" w:type="dxa"/>
          </w:tcPr>
          <w:p w14:paraId="54B22877" w14:textId="77777777" w:rsidR="00E00A57" w:rsidRDefault="00E00A57" w:rsidP="00054630">
            <w:pPr>
              <w:spacing w:after="60" w:line="360" w:lineRule="auto"/>
              <w:rPr>
                <w:rFonts w:ascii="宋体" w:hAnsi="宋体"/>
                <w:kern w:val="0"/>
                <w:szCs w:val="21"/>
              </w:rPr>
            </w:pPr>
            <w:r>
              <w:rPr>
                <w:rFonts w:ascii="宋体" w:hAnsi="宋体" w:hint="eastAsia"/>
                <w:kern w:val="0"/>
                <w:szCs w:val="21"/>
              </w:rPr>
              <w:t>联系方式</w:t>
            </w:r>
          </w:p>
        </w:tc>
        <w:tc>
          <w:tcPr>
            <w:tcW w:w="7165" w:type="dxa"/>
          </w:tcPr>
          <w:p w14:paraId="51C74887" w14:textId="77777777" w:rsidR="00E00A57" w:rsidRDefault="00E00A57" w:rsidP="00054630">
            <w:pPr>
              <w:spacing w:after="60"/>
              <w:rPr>
                <w:rFonts w:ascii="宋体" w:hAnsi="宋体"/>
                <w:kern w:val="0"/>
                <w:szCs w:val="21"/>
              </w:rPr>
            </w:pPr>
            <w:r>
              <w:rPr>
                <w:rFonts w:ascii="宋体" w:hAnsi="宋体" w:hint="eastAsia"/>
                <w:kern w:val="0"/>
                <w:szCs w:val="21"/>
              </w:rPr>
              <w:t>招标人信息：</w:t>
            </w:r>
          </w:p>
          <w:p w14:paraId="65364113" w14:textId="77777777" w:rsidR="00E00A57" w:rsidRDefault="00E00A57" w:rsidP="00054630">
            <w:pPr>
              <w:spacing w:after="60"/>
              <w:rPr>
                <w:rFonts w:ascii="宋体" w:hAnsi="宋体"/>
                <w:kern w:val="0"/>
                <w:szCs w:val="21"/>
              </w:rPr>
            </w:pPr>
            <w:r>
              <w:rPr>
                <w:rFonts w:ascii="宋体" w:hAnsi="宋体" w:hint="eastAsia"/>
                <w:kern w:val="0"/>
                <w:szCs w:val="21"/>
              </w:rPr>
              <w:t>名      称： 深圳市前海深港现代服务业合作区管理局</w:t>
            </w:r>
          </w:p>
          <w:p w14:paraId="6D6B7487" w14:textId="77777777" w:rsidR="00E00A57" w:rsidRDefault="00E00A57" w:rsidP="00054630">
            <w:pPr>
              <w:spacing w:after="60"/>
              <w:rPr>
                <w:rFonts w:ascii="宋体" w:hAnsi="宋体"/>
                <w:kern w:val="0"/>
                <w:szCs w:val="21"/>
              </w:rPr>
            </w:pPr>
            <w:r>
              <w:rPr>
                <w:rFonts w:ascii="宋体" w:hAnsi="宋体" w:hint="eastAsia"/>
                <w:kern w:val="0"/>
                <w:szCs w:val="21"/>
              </w:rPr>
              <w:t>联  系  人：</w:t>
            </w:r>
            <w:r>
              <w:rPr>
                <w:rFonts w:ascii="宋体" w:hAnsi="宋体"/>
                <w:kern w:val="0"/>
                <w:szCs w:val="21"/>
              </w:rPr>
              <w:t xml:space="preserve"> </w:t>
            </w:r>
            <w:r>
              <w:rPr>
                <w:rFonts w:ascii="宋体" w:hAnsi="宋体" w:hint="eastAsia"/>
                <w:kern w:val="0"/>
                <w:szCs w:val="21"/>
              </w:rPr>
              <w:t>黄小姐</w:t>
            </w:r>
          </w:p>
          <w:p w14:paraId="4E625E32" w14:textId="77777777" w:rsidR="00E00A57" w:rsidRDefault="00E00A57" w:rsidP="00054630">
            <w:pPr>
              <w:spacing w:after="60"/>
              <w:rPr>
                <w:rFonts w:ascii="宋体" w:hAnsi="宋体"/>
                <w:kern w:val="0"/>
                <w:szCs w:val="21"/>
              </w:rPr>
            </w:pPr>
            <w:r>
              <w:rPr>
                <w:rFonts w:ascii="宋体" w:hAnsi="宋体" w:hint="eastAsia"/>
                <w:kern w:val="0"/>
                <w:szCs w:val="21"/>
              </w:rPr>
              <w:t>电      话： 0</w:t>
            </w:r>
            <w:r>
              <w:rPr>
                <w:rFonts w:ascii="宋体" w:hAnsi="宋体"/>
                <w:kern w:val="0"/>
                <w:szCs w:val="21"/>
              </w:rPr>
              <w:t>755-</w:t>
            </w:r>
            <w:r>
              <w:rPr>
                <w:rFonts w:ascii="宋体" w:hAnsi="宋体" w:hint="eastAsia"/>
                <w:kern w:val="0"/>
                <w:szCs w:val="21"/>
              </w:rPr>
              <w:t>36667584</w:t>
            </w:r>
          </w:p>
          <w:p w14:paraId="2EC48772" w14:textId="77777777" w:rsidR="00E00A57" w:rsidRDefault="00E00A57" w:rsidP="00054630">
            <w:pPr>
              <w:spacing w:after="60"/>
              <w:rPr>
                <w:rFonts w:ascii="宋体" w:hAnsi="宋体"/>
                <w:kern w:val="0"/>
                <w:szCs w:val="21"/>
              </w:rPr>
            </w:pPr>
            <w:r>
              <w:rPr>
                <w:rFonts w:ascii="宋体" w:hAnsi="宋体" w:hint="eastAsia"/>
                <w:kern w:val="0"/>
                <w:szCs w:val="21"/>
              </w:rPr>
              <w:t>采购代理机构信息：</w:t>
            </w:r>
          </w:p>
          <w:p w14:paraId="448CEDBD" w14:textId="77777777" w:rsidR="00E00A57" w:rsidRDefault="00E00A57" w:rsidP="00054630">
            <w:pPr>
              <w:spacing w:after="60"/>
              <w:rPr>
                <w:rFonts w:ascii="宋体" w:hAnsi="宋体"/>
                <w:kern w:val="0"/>
                <w:szCs w:val="21"/>
              </w:rPr>
            </w:pPr>
            <w:r>
              <w:rPr>
                <w:rFonts w:ascii="宋体" w:hAnsi="宋体" w:hint="eastAsia"/>
                <w:kern w:val="0"/>
                <w:szCs w:val="21"/>
              </w:rPr>
              <w:t>名      称： 采联国际招标采购集团有限公司</w:t>
            </w:r>
          </w:p>
          <w:p w14:paraId="6D8956E1" w14:textId="77777777" w:rsidR="00E00A57" w:rsidRDefault="00E00A57" w:rsidP="00054630">
            <w:pPr>
              <w:spacing w:after="60"/>
              <w:rPr>
                <w:rFonts w:ascii="宋体" w:hAnsi="宋体"/>
                <w:kern w:val="0"/>
                <w:szCs w:val="21"/>
              </w:rPr>
            </w:pPr>
            <w:r>
              <w:rPr>
                <w:rFonts w:ascii="宋体" w:hAnsi="宋体" w:hint="eastAsia"/>
                <w:kern w:val="0"/>
                <w:szCs w:val="21"/>
              </w:rPr>
              <w:t>地      址： 深圳市福田区竹子林中国经贸大厦10A、B</w:t>
            </w:r>
          </w:p>
          <w:p w14:paraId="48D6F32B" w14:textId="77777777" w:rsidR="00E00A57" w:rsidRDefault="00E00A57" w:rsidP="00054630">
            <w:pPr>
              <w:spacing w:after="60"/>
              <w:rPr>
                <w:rFonts w:ascii="宋体" w:hAnsi="宋体"/>
                <w:kern w:val="0"/>
                <w:szCs w:val="21"/>
              </w:rPr>
            </w:pPr>
            <w:r>
              <w:rPr>
                <w:rFonts w:ascii="宋体" w:hAnsi="宋体" w:hint="eastAsia"/>
                <w:kern w:val="0"/>
                <w:szCs w:val="21"/>
              </w:rPr>
              <w:t>联  系  人： 袁小姐</w:t>
            </w:r>
          </w:p>
          <w:p w14:paraId="793B9528" w14:textId="77777777" w:rsidR="00E00A57" w:rsidRDefault="00E00A57" w:rsidP="00054630">
            <w:pPr>
              <w:spacing w:line="360" w:lineRule="auto"/>
              <w:rPr>
                <w:rFonts w:ascii="宋体" w:hAnsi="宋体"/>
                <w:szCs w:val="21"/>
              </w:rPr>
            </w:pPr>
            <w:r>
              <w:rPr>
                <w:rFonts w:ascii="宋体" w:hAnsi="宋体" w:hint="eastAsia"/>
                <w:kern w:val="0"/>
                <w:szCs w:val="21"/>
              </w:rPr>
              <w:t>电      话： 0755-</w:t>
            </w:r>
            <w:r>
              <w:rPr>
                <w:rFonts w:ascii="宋体" w:hAnsi="宋体"/>
                <w:kern w:val="0"/>
                <w:szCs w:val="21"/>
              </w:rPr>
              <w:t>88377571-2303</w:t>
            </w:r>
          </w:p>
        </w:tc>
      </w:tr>
    </w:tbl>
    <w:p w14:paraId="16AC8DBD" w14:textId="77777777" w:rsidR="00E00A57" w:rsidRDefault="00E00A57" w:rsidP="00E00A57">
      <w:pPr>
        <w:adjustRightInd w:val="0"/>
        <w:snapToGrid w:val="0"/>
        <w:spacing w:line="360" w:lineRule="auto"/>
        <w:ind w:firstLineChars="200" w:firstLine="420"/>
        <w:jc w:val="right"/>
        <w:rPr>
          <w:szCs w:val="21"/>
        </w:rPr>
      </w:pPr>
    </w:p>
    <w:p w14:paraId="74C64F05" w14:textId="77777777" w:rsidR="00E00A57" w:rsidRDefault="00E00A57" w:rsidP="00E00A57">
      <w:pPr>
        <w:adjustRightInd w:val="0"/>
        <w:snapToGrid w:val="0"/>
        <w:spacing w:line="360" w:lineRule="auto"/>
        <w:ind w:firstLineChars="200" w:firstLine="420"/>
        <w:jc w:val="right"/>
        <w:rPr>
          <w:szCs w:val="21"/>
        </w:rPr>
      </w:pPr>
    </w:p>
    <w:p w14:paraId="76D257F7" w14:textId="77777777" w:rsidR="00E00A57" w:rsidRDefault="00E00A57" w:rsidP="00E00A57">
      <w:pPr>
        <w:adjustRightInd w:val="0"/>
        <w:snapToGrid w:val="0"/>
        <w:spacing w:line="360" w:lineRule="auto"/>
        <w:ind w:firstLineChars="200" w:firstLine="420"/>
        <w:jc w:val="right"/>
        <w:rPr>
          <w:rFonts w:ascii="宋体" w:hAnsi="宋体"/>
          <w:szCs w:val="21"/>
        </w:rPr>
      </w:pPr>
      <w:r>
        <w:rPr>
          <w:rFonts w:hint="eastAsia"/>
          <w:szCs w:val="21"/>
        </w:rPr>
        <w:t>深圳市前海深港现代服务业合作区管理局</w:t>
      </w:r>
    </w:p>
    <w:p w14:paraId="7E85A752" w14:textId="1094BA07" w:rsidR="00E00A57" w:rsidRDefault="00E57295" w:rsidP="00E00A57">
      <w:pPr>
        <w:wordWrap w:val="0"/>
        <w:adjustRightInd w:val="0"/>
        <w:snapToGrid w:val="0"/>
        <w:spacing w:line="360" w:lineRule="auto"/>
        <w:ind w:firstLineChars="200" w:firstLine="420"/>
        <w:jc w:val="right"/>
        <w:rPr>
          <w:rFonts w:ascii="宋体" w:hAnsi="宋体"/>
          <w:color w:val="FF0000"/>
          <w:szCs w:val="21"/>
        </w:rPr>
      </w:pPr>
      <w:r>
        <w:rPr>
          <w:rFonts w:ascii="宋体" w:hAnsi="宋体" w:hint="eastAsia"/>
          <w:szCs w:val="21"/>
        </w:rPr>
        <w:t>20</w:t>
      </w:r>
      <w:r>
        <w:rPr>
          <w:rFonts w:ascii="宋体" w:hAnsi="宋体"/>
          <w:szCs w:val="21"/>
        </w:rPr>
        <w:t>2</w:t>
      </w:r>
      <w:r w:rsidRPr="00E57295">
        <w:rPr>
          <w:rFonts w:ascii="宋体" w:hAnsi="宋体"/>
          <w:szCs w:val="21"/>
        </w:rPr>
        <w:t>1</w:t>
      </w:r>
      <w:r w:rsidRPr="00E57295">
        <w:rPr>
          <w:rFonts w:ascii="宋体" w:hAnsi="宋体" w:hint="eastAsia"/>
          <w:szCs w:val="21"/>
        </w:rPr>
        <w:t>年</w:t>
      </w:r>
      <w:r w:rsidR="00E9706C">
        <w:rPr>
          <w:rFonts w:ascii="宋体" w:hAnsi="宋体"/>
          <w:szCs w:val="21"/>
        </w:rPr>
        <w:t>9</w:t>
      </w:r>
      <w:r w:rsidRPr="00E57295">
        <w:rPr>
          <w:rFonts w:ascii="宋体" w:hAnsi="宋体" w:hint="eastAsia"/>
          <w:szCs w:val="21"/>
        </w:rPr>
        <w:t>月</w:t>
      </w:r>
      <w:r w:rsidR="00E9706C">
        <w:rPr>
          <w:rFonts w:ascii="宋体" w:hAnsi="宋体"/>
          <w:szCs w:val="21"/>
        </w:rPr>
        <w:t>13</w:t>
      </w:r>
      <w:r w:rsidR="00E00A57" w:rsidRPr="00E57295">
        <w:rPr>
          <w:rFonts w:ascii="宋体" w:hAnsi="宋体" w:hint="eastAsia"/>
          <w:szCs w:val="21"/>
        </w:rPr>
        <w:t>日</w:t>
      </w:r>
    </w:p>
    <w:p w14:paraId="6870FA16" w14:textId="77777777" w:rsidR="00E00A57" w:rsidRDefault="00E00A57" w:rsidP="00E00A57">
      <w:pPr>
        <w:adjustRightInd w:val="0"/>
        <w:snapToGrid w:val="0"/>
        <w:spacing w:line="360" w:lineRule="auto"/>
        <w:ind w:firstLineChars="200" w:firstLine="480"/>
        <w:jc w:val="right"/>
        <w:rPr>
          <w:rFonts w:ascii="宋体" w:hAnsi="宋体"/>
          <w:sz w:val="24"/>
        </w:rPr>
      </w:pPr>
    </w:p>
    <w:p w14:paraId="5136FD3A" w14:textId="77777777" w:rsidR="00E00A57" w:rsidRDefault="00E00A57" w:rsidP="00E00A57">
      <w:pPr>
        <w:adjustRightInd w:val="0"/>
        <w:snapToGrid w:val="0"/>
        <w:spacing w:line="360" w:lineRule="auto"/>
        <w:ind w:firstLineChars="200" w:firstLine="480"/>
        <w:jc w:val="right"/>
        <w:rPr>
          <w:rFonts w:ascii="宋体" w:hAnsi="宋体"/>
          <w:sz w:val="24"/>
        </w:rPr>
      </w:pPr>
    </w:p>
    <w:p w14:paraId="459D6EBD" w14:textId="77777777" w:rsidR="00E00A57" w:rsidRDefault="00E00A57" w:rsidP="00E00A57">
      <w:pPr>
        <w:adjustRightInd w:val="0"/>
        <w:snapToGrid w:val="0"/>
        <w:spacing w:line="360" w:lineRule="auto"/>
        <w:ind w:firstLineChars="200" w:firstLine="480"/>
        <w:jc w:val="right"/>
        <w:rPr>
          <w:rFonts w:ascii="宋体" w:hAnsi="宋体"/>
          <w:sz w:val="24"/>
        </w:rPr>
      </w:pPr>
    </w:p>
    <w:p w14:paraId="43AE2C3D" w14:textId="77777777" w:rsidR="00E00A57" w:rsidRDefault="00E00A57" w:rsidP="00E00A57">
      <w:pPr>
        <w:adjustRightInd w:val="0"/>
        <w:snapToGrid w:val="0"/>
        <w:spacing w:line="360" w:lineRule="auto"/>
        <w:ind w:firstLineChars="200" w:firstLine="480"/>
        <w:jc w:val="right"/>
        <w:rPr>
          <w:rFonts w:ascii="宋体" w:hAnsi="宋体"/>
          <w:sz w:val="24"/>
        </w:rPr>
      </w:pPr>
    </w:p>
    <w:p w14:paraId="0BE4095D" w14:textId="77777777" w:rsidR="00E00A57" w:rsidRDefault="00E00A57" w:rsidP="00E00A57">
      <w:pPr>
        <w:adjustRightInd w:val="0"/>
        <w:snapToGrid w:val="0"/>
        <w:spacing w:line="360" w:lineRule="auto"/>
        <w:ind w:firstLineChars="200" w:firstLine="480"/>
        <w:jc w:val="right"/>
        <w:rPr>
          <w:rFonts w:ascii="宋体" w:hAnsi="宋体"/>
          <w:sz w:val="24"/>
        </w:rPr>
      </w:pPr>
    </w:p>
    <w:p w14:paraId="4647E929" w14:textId="77777777" w:rsidR="00E00A57" w:rsidRDefault="00E00A57" w:rsidP="00E00A57">
      <w:pPr>
        <w:adjustRightInd w:val="0"/>
        <w:snapToGrid w:val="0"/>
        <w:spacing w:line="360" w:lineRule="auto"/>
        <w:ind w:firstLineChars="200" w:firstLine="480"/>
        <w:jc w:val="right"/>
        <w:rPr>
          <w:rFonts w:ascii="宋体" w:hAnsi="宋体"/>
          <w:sz w:val="24"/>
        </w:rPr>
      </w:pPr>
    </w:p>
    <w:p w14:paraId="4FC8A276" w14:textId="77777777" w:rsidR="00E00A57" w:rsidRDefault="00E00A57" w:rsidP="00E00A57">
      <w:pPr>
        <w:adjustRightInd w:val="0"/>
        <w:snapToGrid w:val="0"/>
        <w:spacing w:line="360" w:lineRule="auto"/>
        <w:ind w:firstLineChars="200" w:firstLine="480"/>
        <w:jc w:val="right"/>
        <w:rPr>
          <w:rFonts w:ascii="宋体" w:hAnsi="宋体"/>
          <w:sz w:val="24"/>
        </w:rPr>
      </w:pPr>
    </w:p>
    <w:p w14:paraId="5F0D572A" w14:textId="77777777" w:rsidR="00E00A57" w:rsidRDefault="00E00A57" w:rsidP="00E00A57">
      <w:pPr>
        <w:adjustRightInd w:val="0"/>
        <w:snapToGrid w:val="0"/>
        <w:spacing w:line="360" w:lineRule="auto"/>
        <w:ind w:firstLineChars="200" w:firstLine="480"/>
        <w:jc w:val="right"/>
        <w:rPr>
          <w:rFonts w:ascii="宋体" w:hAnsi="宋体"/>
          <w:sz w:val="24"/>
        </w:rPr>
      </w:pPr>
    </w:p>
    <w:p w14:paraId="1DD5DF58" w14:textId="77777777" w:rsidR="00E00A57" w:rsidRDefault="00E00A57" w:rsidP="00E00A57">
      <w:pPr>
        <w:adjustRightInd w:val="0"/>
        <w:snapToGrid w:val="0"/>
        <w:spacing w:line="360" w:lineRule="auto"/>
        <w:ind w:firstLineChars="200" w:firstLine="480"/>
        <w:jc w:val="right"/>
        <w:rPr>
          <w:rFonts w:ascii="宋体" w:hAnsi="宋体"/>
          <w:sz w:val="24"/>
        </w:rPr>
      </w:pPr>
    </w:p>
    <w:p w14:paraId="30E5FAD4" w14:textId="77777777" w:rsidR="00E00A57" w:rsidRDefault="00E00A57" w:rsidP="00E00A57">
      <w:pPr>
        <w:adjustRightInd w:val="0"/>
        <w:snapToGrid w:val="0"/>
        <w:spacing w:line="360" w:lineRule="auto"/>
        <w:ind w:firstLineChars="200" w:firstLine="480"/>
        <w:jc w:val="right"/>
        <w:rPr>
          <w:rFonts w:ascii="宋体" w:hAnsi="宋体"/>
          <w:sz w:val="24"/>
        </w:rPr>
      </w:pPr>
    </w:p>
    <w:p w14:paraId="01D451EA" w14:textId="77777777" w:rsidR="00E00A57" w:rsidRDefault="00E00A57" w:rsidP="00E00A57">
      <w:pPr>
        <w:adjustRightInd w:val="0"/>
        <w:snapToGrid w:val="0"/>
        <w:spacing w:line="360" w:lineRule="auto"/>
        <w:ind w:firstLineChars="200" w:firstLine="480"/>
        <w:jc w:val="right"/>
        <w:rPr>
          <w:rFonts w:ascii="宋体" w:hAnsi="宋体"/>
          <w:sz w:val="24"/>
        </w:rPr>
      </w:pPr>
    </w:p>
    <w:p w14:paraId="495728A4" w14:textId="77777777" w:rsidR="00E00A57" w:rsidRDefault="00E00A57" w:rsidP="00E00A57">
      <w:pPr>
        <w:adjustRightInd w:val="0"/>
        <w:snapToGrid w:val="0"/>
        <w:spacing w:line="360" w:lineRule="auto"/>
        <w:ind w:firstLineChars="200" w:firstLine="480"/>
        <w:jc w:val="right"/>
        <w:rPr>
          <w:rFonts w:ascii="宋体" w:hAnsi="宋体"/>
          <w:sz w:val="24"/>
        </w:rPr>
      </w:pPr>
    </w:p>
    <w:p w14:paraId="2FBF02FC" w14:textId="77777777" w:rsidR="00E00A57" w:rsidRDefault="00E00A57" w:rsidP="00E00A57">
      <w:pPr>
        <w:adjustRightInd w:val="0"/>
        <w:snapToGrid w:val="0"/>
        <w:spacing w:line="360" w:lineRule="auto"/>
        <w:ind w:firstLineChars="200" w:firstLine="480"/>
        <w:jc w:val="right"/>
        <w:rPr>
          <w:rFonts w:ascii="宋体" w:hAnsi="宋体"/>
          <w:sz w:val="24"/>
        </w:rPr>
      </w:pPr>
    </w:p>
    <w:p w14:paraId="4DE23B23" w14:textId="77777777" w:rsidR="00E00A57" w:rsidRDefault="00E00A57" w:rsidP="00E00A57">
      <w:pPr>
        <w:adjustRightInd w:val="0"/>
        <w:snapToGrid w:val="0"/>
        <w:spacing w:line="360" w:lineRule="auto"/>
        <w:ind w:firstLineChars="200" w:firstLine="480"/>
        <w:jc w:val="right"/>
        <w:rPr>
          <w:rFonts w:ascii="宋体" w:hAnsi="宋体"/>
          <w:sz w:val="24"/>
        </w:rPr>
      </w:pPr>
    </w:p>
    <w:p w14:paraId="7B039364" w14:textId="77777777" w:rsidR="00E00A57" w:rsidRDefault="00E00A57" w:rsidP="00E00A57">
      <w:pPr>
        <w:adjustRightInd w:val="0"/>
        <w:snapToGrid w:val="0"/>
        <w:spacing w:line="360" w:lineRule="auto"/>
        <w:ind w:firstLineChars="200" w:firstLine="480"/>
        <w:jc w:val="right"/>
        <w:rPr>
          <w:rFonts w:ascii="宋体" w:hAnsi="宋体"/>
          <w:sz w:val="24"/>
        </w:rPr>
      </w:pPr>
    </w:p>
    <w:p w14:paraId="6A495169" w14:textId="77777777" w:rsidR="00E00A57" w:rsidRDefault="00E00A57" w:rsidP="00E00A57">
      <w:pPr>
        <w:adjustRightInd w:val="0"/>
        <w:snapToGrid w:val="0"/>
        <w:spacing w:line="360" w:lineRule="auto"/>
        <w:ind w:firstLineChars="200" w:firstLine="480"/>
        <w:jc w:val="right"/>
        <w:rPr>
          <w:rFonts w:ascii="宋体" w:hAnsi="宋体"/>
          <w:sz w:val="24"/>
        </w:rPr>
      </w:pPr>
    </w:p>
    <w:p w14:paraId="19C50815" w14:textId="77777777" w:rsidR="00E00A57" w:rsidRDefault="00E00A57" w:rsidP="00E00A57">
      <w:pPr>
        <w:spacing w:line="360" w:lineRule="auto"/>
        <w:jc w:val="center"/>
        <w:rPr>
          <w:b/>
          <w:bCs/>
          <w:sz w:val="32"/>
        </w:rPr>
      </w:pPr>
      <w:r>
        <w:rPr>
          <w:rFonts w:hint="eastAsia"/>
          <w:b/>
          <w:bCs/>
          <w:sz w:val="32"/>
        </w:rPr>
        <w:t>投标文件初审表</w:t>
      </w:r>
    </w:p>
    <w:p w14:paraId="36D3C66D" w14:textId="77777777" w:rsidR="00E00A57" w:rsidRDefault="00E00A57" w:rsidP="00E00A57">
      <w:pPr>
        <w:jc w:val="center"/>
        <w:rPr>
          <w:b/>
        </w:rPr>
      </w:pPr>
      <w:r>
        <w:rPr>
          <w:rFonts w:hint="eastAsia"/>
          <w:b/>
        </w:rPr>
        <w:t>（凡有下列情形之一的，投标文件无效，投标作废标处理）</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1"/>
        <w:gridCol w:w="7108"/>
      </w:tblGrid>
      <w:tr w:rsidR="00E00A57" w14:paraId="6754784F" w14:textId="77777777" w:rsidTr="00054630">
        <w:tc>
          <w:tcPr>
            <w:tcW w:w="8529" w:type="dxa"/>
            <w:gridSpan w:val="2"/>
          </w:tcPr>
          <w:p w14:paraId="7570114C" w14:textId="77777777" w:rsidR="00E00A57" w:rsidRDefault="00E00A57" w:rsidP="00054630">
            <w:pPr>
              <w:jc w:val="center"/>
            </w:pPr>
            <w:r>
              <w:rPr>
                <w:rFonts w:hint="eastAsia"/>
              </w:rPr>
              <w:t>资格性检查表</w:t>
            </w:r>
          </w:p>
        </w:tc>
      </w:tr>
      <w:tr w:rsidR="00E00A57" w14:paraId="50EC1D5B" w14:textId="77777777" w:rsidTr="00054630">
        <w:tc>
          <w:tcPr>
            <w:tcW w:w="1421" w:type="dxa"/>
          </w:tcPr>
          <w:p w14:paraId="2E985786" w14:textId="77777777" w:rsidR="00E00A57" w:rsidRDefault="00E00A57" w:rsidP="00054630">
            <w:r>
              <w:t>1</w:t>
            </w:r>
          </w:p>
        </w:tc>
        <w:tc>
          <w:tcPr>
            <w:tcW w:w="7108" w:type="dxa"/>
          </w:tcPr>
          <w:p w14:paraId="25628DF1" w14:textId="77777777" w:rsidR="00E00A57" w:rsidRDefault="00E00A57" w:rsidP="00054630">
            <w:r>
              <w:rPr>
                <w:rFonts w:hint="eastAsia"/>
              </w:rPr>
              <w:t>投标人不具备招标文件所列的资格要求，或未提交相应的资格证明资料（详见招标公告投标人资格要求）</w:t>
            </w:r>
          </w:p>
        </w:tc>
      </w:tr>
      <w:tr w:rsidR="00E00A57" w14:paraId="63BF4F29" w14:textId="77777777" w:rsidTr="00054630">
        <w:tc>
          <w:tcPr>
            <w:tcW w:w="8529" w:type="dxa"/>
            <w:gridSpan w:val="2"/>
          </w:tcPr>
          <w:p w14:paraId="0D2F1EDA" w14:textId="77777777" w:rsidR="00E00A57" w:rsidRDefault="00E00A57" w:rsidP="00054630">
            <w:pPr>
              <w:jc w:val="center"/>
            </w:pPr>
            <w:r>
              <w:rPr>
                <w:rFonts w:hint="eastAsia"/>
              </w:rPr>
              <w:t>符合性检查表</w:t>
            </w:r>
          </w:p>
        </w:tc>
      </w:tr>
      <w:tr w:rsidR="00E00A57" w14:paraId="2E0FCF59" w14:textId="77777777" w:rsidTr="00054630">
        <w:tc>
          <w:tcPr>
            <w:tcW w:w="1421" w:type="dxa"/>
          </w:tcPr>
          <w:p w14:paraId="3D4CBA0D" w14:textId="77777777" w:rsidR="00E00A57" w:rsidRDefault="00E00A57" w:rsidP="00054630">
            <w:r>
              <w:t>2</w:t>
            </w:r>
          </w:p>
        </w:tc>
        <w:tc>
          <w:tcPr>
            <w:tcW w:w="7108" w:type="dxa"/>
            <w:vAlign w:val="center"/>
          </w:tcPr>
          <w:p w14:paraId="438A5C9D" w14:textId="77777777" w:rsidR="00E00A57" w:rsidRDefault="00E00A57" w:rsidP="00054630">
            <w:r>
              <w:rPr>
                <w:rFonts w:hint="eastAsia"/>
              </w:rPr>
              <w:t>将一个包中的内容拆开投标</w:t>
            </w:r>
          </w:p>
        </w:tc>
      </w:tr>
      <w:tr w:rsidR="00E00A57" w14:paraId="5E0192AA" w14:textId="77777777" w:rsidTr="00054630">
        <w:tc>
          <w:tcPr>
            <w:tcW w:w="1421" w:type="dxa"/>
          </w:tcPr>
          <w:p w14:paraId="2F925AC8" w14:textId="77777777" w:rsidR="00E00A57" w:rsidRDefault="00E00A57" w:rsidP="00054630">
            <w:r>
              <w:t>3</w:t>
            </w:r>
          </w:p>
        </w:tc>
        <w:tc>
          <w:tcPr>
            <w:tcW w:w="7108" w:type="dxa"/>
            <w:vAlign w:val="center"/>
          </w:tcPr>
          <w:p w14:paraId="1CB16F25" w14:textId="77777777" w:rsidR="00E00A57" w:rsidRDefault="00E00A57" w:rsidP="00054630">
            <w:r>
              <w:rPr>
                <w:rFonts w:hint="eastAsia"/>
              </w:rPr>
              <w:t>投标文件及开标一览表未按规定密封、签字、盖章</w:t>
            </w:r>
          </w:p>
        </w:tc>
      </w:tr>
      <w:tr w:rsidR="00E00A57" w14:paraId="4FE0CF4B" w14:textId="77777777" w:rsidTr="00054630">
        <w:tc>
          <w:tcPr>
            <w:tcW w:w="1421" w:type="dxa"/>
          </w:tcPr>
          <w:p w14:paraId="7D6474BF" w14:textId="77777777" w:rsidR="00E00A57" w:rsidRDefault="00E00A57" w:rsidP="00054630">
            <w:r>
              <w:t>4</w:t>
            </w:r>
          </w:p>
        </w:tc>
        <w:tc>
          <w:tcPr>
            <w:tcW w:w="7108" w:type="dxa"/>
            <w:vAlign w:val="center"/>
          </w:tcPr>
          <w:p w14:paraId="11DFC04C" w14:textId="77777777" w:rsidR="00E00A57" w:rsidRDefault="00E00A57" w:rsidP="00054630">
            <w:r>
              <w:rPr>
                <w:rFonts w:hint="eastAsia"/>
              </w:rPr>
              <w:t>招标文件未规定允许有替代方案时，对同一项目投标时，同时提供两套或两套以上的投标方案</w:t>
            </w:r>
          </w:p>
        </w:tc>
      </w:tr>
      <w:tr w:rsidR="00E00A57" w14:paraId="05BC0A05" w14:textId="77777777" w:rsidTr="00054630">
        <w:tc>
          <w:tcPr>
            <w:tcW w:w="1421" w:type="dxa"/>
          </w:tcPr>
          <w:p w14:paraId="7E7D461C" w14:textId="77777777" w:rsidR="00E00A57" w:rsidRDefault="00E00A57" w:rsidP="00054630">
            <w:r>
              <w:t>5</w:t>
            </w:r>
          </w:p>
        </w:tc>
        <w:tc>
          <w:tcPr>
            <w:tcW w:w="7108" w:type="dxa"/>
            <w:vAlign w:val="center"/>
          </w:tcPr>
          <w:p w14:paraId="26F7A685" w14:textId="77777777" w:rsidR="00E00A57" w:rsidRDefault="00E00A57" w:rsidP="00054630">
            <w:r>
              <w:rPr>
                <w:rFonts w:hint="eastAsia"/>
              </w:rPr>
              <w:t>投标总价高于预算限额</w:t>
            </w:r>
          </w:p>
        </w:tc>
      </w:tr>
      <w:tr w:rsidR="00E00A57" w14:paraId="70D62988" w14:textId="77777777" w:rsidTr="00054630">
        <w:tc>
          <w:tcPr>
            <w:tcW w:w="1421" w:type="dxa"/>
          </w:tcPr>
          <w:p w14:paraId="19D92328" w14:textId="77777777" w:rsidR="00E00A57" w:rsidRDefault="00E00A57" w:rsidP="00054630">
            <w:r>
              <w:rPr>
                <w:rFonts w:hint="eastAsia"/>
              </w:rPr>
              <w:t>6</w:t>
            </w:r>
          </w:p>
        </w:tc>
        <w:tc>
          <w:tcPr>
            <w:tcW w:w="7108" w:type="dxa"/>
            <w:vAlign w:val="center"/>
          </w:tcPr>
          <w:p w14:paraId="3A2677FE" w14:textId="77777777" w:rsidR="00E00A57" w:rsidRDefault="00E00A57" w:rsidP="00054630">
            <w:r>
              <w:rPr>
                <w:rFonts w:hint="eastAsia"/>
              </w:rPr>
              <w:t>同一项目出现两个及以上报价，按规定又无法确定哪个是有效报价</w:t>
            </w:r>
          </w:p>
        </w:tc>
      </w:tr>
      <w:tr w:rsidR="00E00A57" w14:paraId="0CDAF901" w14:textId="77777777" w:rsidTr="00054630">
        <w:tc>
          <w:tcPr>
            <w:tcW w:w="1421" w:type="dxa"/>
          </w:tcPr>
          <w:p w14:paraId="63043393" w14:textId="77777777" w:rsidR="00E00A57" w:rsidRDefault="00E00A57" w:rsidP="00054630">
            <w:r>
              <w:t>7</w:t>
            </w:r>
          </w:p>
        </w:tc>
        <w:tc>
          <w:tcPr>
            <w:tcW w:w="7108" w:type="dxa"/>
            <w:vAlign w:val="center"/>
          </w:tcPr>
          <w:p w14:paraId="333B8145" w14:textId="77777777" w:rsidR="00E00A57" w:rsidRDefault="00E00A57" w:rsidP="00054630">
            <w:r>
              <w:rPr>
                <w:rFonts w:hint="eastAsia"/>
              </w:rPr>
              <w:t>投标人的报价低于其成本，且不能做出合理说明</w:t>
            </w:r>
          </w:p>
        </w:tc>
      </w:tr>
      <w:tr w:rsidR="00E00A57" w14:paraId="775E588E" w14:textId="77777777" w:rsidTr="00054630">
        <w:tc>
          <w:tcPr>
            <w:tcW w:w="1421" w:type="dxa"/>
          </w:tcPr>
          <w:p w14:paraId="478F5309" w14:textId="77777777" w:rsidR="00E00A57" w:rsidRDefault="00E00A57" w:rsidP="00054630">
            <w:r>
              <w:t>8</w:t>
            </w:r>
          </w:p>
        </w:tc>
        <w:tc>
          <w:tcPr>
            <w:tcW w:w="7108" w:type="dxa"/>
            <w:vAlign w:val="center"/>
          </w:tcPr>
          <w:p w14:paraId="60715889" w14:textId="77777777" w:rsidR="00E00A57" w:rsidRDefault="00E00A57" w:rsidP="00054630">
            <w:r>
              <w:rPr>
                <w:rFonts w:hint="eastAsia"/>
              </w:rPr>
              <w:t>投标文件载明的招标项目完成或服务期限不满足招标文件规定的</w:t>
            </w:r>
          </w:p>
        </w:tc>
      </w:tr>
      <w:tr w:rsidR="00E00A57" w14:paraId="5E6E78E2" w14:textId="77777777" w:rsidTr="00054630">
        <w:tc>
          <w:tcPr>
            <w:tcW w:w="1421" w:type="dxa"/>
          </w:tcPr>
          <w:p w14:paraId="79784927" w14:textId="77777777" w:rsidR="00E00A57" w:rsidRDefault="00E00A57" w:rsidP="00054630">
            <w:r>
              <w:rPr>
                <w:rFonts w:hint="eastAsia"/>
              </w:rPr>
              <w:t>9</w:t>
            </w:r>
          </w:p>
        </w:tc>
        <w:tc>
          <w:tcPr>
            <w:tcW w:w="7108" w:type="dxa"/>
            <w:vAlign w:val="center"/>
          </w:tcPr>
          <w:p w14:paraId="169B49E4" w14:textId="77777777" w:rsidR="00E00A57" w:rsidRPr="00C83EDE" w:rsidRDefault="00E00A57" w:rsidP="00054630">
            <w:pPr>
              <w:rPr>
                <w:b/>
                <w:bCs/>
                <w:u w:val="double"/>
              </w:rPr>
            </w:pPr>
            <w:r w:rsidRPr="00C83EDE">
              <w:rPr>
                <w:rFonts w:hint="eastAsia"/>
                <w:b/>
                <w:bCs/>
                <w:u w:val="double"/>
              </w:rPr>
              <w:t>所投产品、工程、服务在质量、技术、方案等方面没有实质性满足招标文件要求</w:t>
            </w:r>
            <w:r w:rsidRPr="00C83EDE">
              <w:rPr>
                <w:rFonts w:ascii="宋体" w:hAnsi="宋体" w:cs="宋体" w:hint="eastAsia"/>
                <w:b/>
                <w:bCs/>
                <w:u w:val="double"/>
              </w:rPr>
              <w:t>（即标注★号条款）</w:t>
            </w:r>
          </w:p>
        </w:tc>
      </w:tr>
      <w:tr w:rsidR="00E00A57" w14:paraId="230E5686" w14:textId="77777777" w:rsidTr="00054630">
        <w:tc>
          <w:tcPr>
            <w:tcW w:w="1421" w:type="dxa"/>
          </w:tcPr>
          <w:p w14:paraId="4F2053C3" w14:textId="77777777" w:rsidR="00E00A57" w:rsidRDefault="00E00A57" w:rsidP="00054630">
            <w:r>
              <w:rPr>
                <w:rFonts w:hint="eastAsia"/>
              </w:rPr>
              <w:t>10</w:t>
            </w:r>
          </w:p>
        </w:tc>
        <w:tc>
          <w:tcPr>
            <w:tcW w:w="7108" w:type="dxa"/>
            <w:vAlign w:val="center"/>
          </w:tcPr>
          <w:p w14:paraId="263A3BA1" w14:textId="77777777" w:rsidR="00E00A57" w:rsidRDefault="00E00A57" w:rsidP="00054630">
            <w:r>
              <w:rPr>
                <w:rFonts w:hint="eastAsia"/>
              </w:rPr>
              <w:t>未按招标文件附件所提供的样式和要求完整填写投标文件的</w:t>
            </w:r>
          </w:p>
        </w:tc>
      </w:tr>
      <w:tr w:rsidR="00E00A57" w14:paraId="4C28477F" w14:textId="77777777" w:rsidTr="00054630">
        <w:tc>
          <w:tcPr>
            <w:tcW w:w="1421" w:type="dxa"/>
          </w:tcPr>
          <w:p w14:paraId="781A0DA5" w14:textId="77777777" w:rsidR="00E00A57" w:rsidRDefault="00E00A57" w:rsidP="00054630">
            <w:r>
              <w:rPr>
                <w:rFonts w:hint="eastAsia"/>
              </w:rPr>
              <w:t>11</w:t>
            </w:r>
          </w:p>
        </w:tc>
        <w:tc>
          <w:tcPr>
            <w:tcW w:w="7108" w:type="dxa"/>
            <w:vAlign w:val="center"/>
          </w:tcPr>
          <w:p w14:paraId="1A8A7146" w14:textId="77777777" w:rsidR="00E00A57" w:rsidRDefault="00E00A57" w:rsidP="00054630">
            <w:r>
              <w:rPr>
                <w:rFonts w:hint="eastAsia"/>
              </w:rPr>
              <w:t>是否按招标文件要求提供《用户需求响应表》</w:t>
            </w:r>
          </w:p>
        </w:tc>
      </w:tr>
      <w:tr w:rsidR="00E00A57" w14:paraId="4FB3CB16" w14:textId="77777777" w:rsidTr="00054630">
        <w:tc>
          <w:tcPr>
            <w:tcW w:w="1421" w:type="dxa"/>
          </w:tcPr>
          <w:p w14:paraId="404BAE66" w14:textId="77777777" w:rsidR="00E00A57" w:rsidRDefault="00E00A57" w:rsidP="00054630">
            <w:r>
              <w:rPr>
                <w:rFonts w:hint="eastAsia"/>
              </w:rPr>
              <w:t>12</w:t>
            </w:r>
          </w:p>
        </w:tc>
        <w:tc>
          <w:tcPr>
            <w:tcW w:w="7108" w:type="dxa"/>
            <w:vAlign w:val="center"/>
          </w:tcPr>
          <w:p w14:paraId="326E6209" w14:textId="77777777" w:rsidR="00E00A57" w:rsidRDefault="00E00A57" w:rsidP="00054630">
            <w:r>
              <w:rPr>
                <w:rFonts w:hint="eastAsia"/>
              </w:rPr>
              <w:t>投标报价有严重缺漏项目</w:t>
            </w:r>
          </w:p>
        </w:tc>
      </w:tr>
      <w:tr w:rsidR="00E00A57" w14:paraId="61F5A7AC" w14:textId="77777777" w:rsidTr="00054630">
        <w:tc>
          <w:tcPr>
            <w:tcW w:w="1421" w:type="dxa"/>
          </w:tcPr>
          <w:p w14:paraId="3F82E056" w14:textId="77777777" w:rsidR="00E00A57" w:rsidRDefault="00E00A57" w:rsidP="00054630">
            <w:r>
              <w:rPr>
                <w:rFonts w:hint="eastAsia"/>
              </w:rPr>
              <w:t>13</w:t>
            </w:r>
          </w:p>
        </w:tc>
        <w:tc>
          <w:tcPr>
            <w:tcW w:w="7108" w:type="dxa"/>
            <w:vAlign w:val="center"/>
          </w:tcPr>
          <w:p w14:paraId="1AE518D0" w14:textId="77777777" w:rsidR="00E00A57" w:rsidRDefault="00E00A57" w:rsidP="00054630">
            <w:r>
              <w:rPr>
                <w:rFonts w:hint="eastAsia"/>
              </w:rPr>
              <w:t>法律、法规规定的其他情形</w:t>
            </w:r>
          </w:p>
        </w:tc>
      </w:tr>
    </w:tbl>
    <w:p w14:paraId="282E4F99" w14:textId="77777777" w:rsidR="00E00A57" w:rsidRDefault="00E00A57" w:rsidP="00E00A57"/>
    <w:p w14:paraId="13B05975" w14:textId="77777777" w:rsidR="00E00A57" w:rsidRDefault="00E00A57" w:rsidP="00E00A57">
      <w:pPr>
        <w:spacing w:line="360" w:lineRule="auto"/>
        <w:jc w:val="center"/>
        <w:outlineLvl w:val="0"/>
        <w:rPr>
          <w:b/>
          <w:bCs/>
          <w:sz w:val="32"/>
        </w:rPr>
      </w:pPr>
      <w:r>
        <w:rPr>
          <w:rFonts w:ascii="宋体" w:hAnsi="宋体" w:hint="eastAsia"/>
          <w:sz w:val="24"/>
        </w:rPr>
        <w:br w:type="page"/>
      </w:r>
      <w:bookmarkStart w:id="2" w:name="_Toc76546360"/>
      <w:bookmarkStart w:id="3" w:name="_Toc78443784"/>
      <w:r>
        <w:rPr>
          <w:rFonts w:hint="eastAsia"/>
          <w:b/>
          <w:bCs/>
          <w:sz w:val="32"/>
        </w:rPr>
        <w:lastRenderedPageBreak/>
        <w:t>第二章</w:t>
      </w:r>
      <w:r>
        <w:rPr>
          <w:rFonts w:hint="eastAsia"/>
          <w:b/>
          <w:bCs/>
          <w:sz w:val="32"/>
        </w:rPr>
        <w:t xml:space="preserve"> </w:t>
      </w:r>
      <w:r>
        <w:rPr>
          <w:rFonts w:hint="eastAsia"/>
          <w:b/>
          <w:bCs/>
          <w:sz w:val="32"/>
        </w:rPr>
        <w:t>投标须知</w:t>
      </w:r>
      <w:bookmarkEnd w:id="2"/>
      <w:bookmarkEnd w:id="3"/>
    </w:p>
    <w:p w14:paraId="6F648BCF" w14:textId="77777777" w:rsidR="00E00A57" w:rsidRDefault="00E00A57" w:rsidP="00E00A57">
      <w:pPr>
        <w:spacing w:line="360" w:lineRule="auto"/>
        <w:rPr>
          <w:szCs w:val="21"/>
        </w:rPr>
      </w:pPr>
      <w:r>
        <w:rPr>
          <w:rFonts w:ascii="宋体" w:hAnsi="宋体" w:hint="eastAsia"/>
          <w:szCs w:val="21"/>
        </w:rPr>
        <w:t>1、本项目是深圳市前海深港现代服务业合作区管理局的</w:t>
      </w:r>
      <w:r>
        <w:rPr>
          <w:rFonts w:hint="eastAsia"/>
          <w:kern w:val="0"/>
          <w:szCs w:val="21"/>
          <w:lang w:val="zh-CN"/>
        </w:rPr>
        <w:t>前海管理局官方</w:t>
      </w:r>
      <w:proofErr w:type="gramStart"/>
      <w:r>
        <w:rPr>
          <w:rFonts w:hint="eastAsia"/>
          <w:kern w:val="0"/>
          <w:szCs w:val="21"/>
          <w:lang w:val="zh-CN"/>
        </w:rPr>
        <w:t>微信公众号代</w:t>
      </w:r>
      <w:proofErr w:type="gramEnd"/>
      <w:r>
        <w:rPr>
          <w:rFonts w:hint="eastAsia"/>
          <w:kern w:val="0"/>
          <w:szCs w:val="21"/>
          <w:lang w:val="zh-CN"/>
        </w:rPr>
        <w:t>运营服务项目</w:t>
      </w:r>
      <w:r>
        <w:rPr>
          <w:rFonts w:ascii="宋体" w:hAnsi="宋体" w:cs="Arial" w:hint="eastAsia"/>
          <w:szCs w:val="21"/>
        </w:rPr>
        <w:t>。</w:t>
      </w:r>
    </w:p>
    <w:p w14:paraId="7F5467C6" w14:textId="77777777" w:rsidR="00E00A57" w:rsidRDefault="00E00A57" w:rsidP="00E00A57">
      <w:pPr>
        <w:spacing w:line="360" w:lineRule="auto"/>
        <w:rPr>
          <w:rFonts w:ascii="宋体" w:hAnsi="宋体"/>
          <w:szCs w:val="21"/>
        </w:rPr>
      </w:pPr>
      <w:r>
        <w:rPr>
          <w:rFonts w:ascii="宋体" w:hAnsi="宋体" w:hint="eastAsia"/>
          <w:szCs w:val="21"/>
        </w:rPr>
        <w:t>2、本项目不属于深圳市20</w:t>
      </w:r>
      <w:r>
        <w:rPr>
          <w:rFonts w:ascii="宋体" w:hAnsi="宋体"/>
          <w:szCs w:val="21"/>
        </w:rPr>
        <w:t>21</w:t>
      </w:r>
      <w:r>
        <w:rPr>
          <w:rFonts w:ascii="宋体" w:hAnsi="宋体" w:hint="eastAsia"/>
          <w:szCs w:val="21"/>
        </w:rPr>
        <w:t>年集中采购目录，根据《中华人民共和国政府采购法》《深圳经济特区政府采购条例》的有关规定，深圳市前海深港现代服务业合作区管理局自行组织采购，本次采购公开征集供应商，报名且符合招标文件要求的供应商在两家或两家以上，采用综合评分法的方式进行。</w:t>
      </w:r>
      <w:r>
        <w:rPr>
          <w:rFonts w:ascii="宋体" w:hAnsi="宋体" w:hint="eastAsia"/>
          <w:b/>
          <w:bCs/>
          <w:szCs w:val="21"/>
        </w:rPr>
        <w:t>如参与投标且符合招标文件要求的供应商仅有一家，评审委员会应与投标供应商进行谈判，原则上成交价应在最初报价基础上自动下浮5%。</w:t>
      </w:r>
    </w:p>
    <w:p w14:paraId="641E2691" w14:textId="21A1EC71" w:rsidR="00E00A57" w:rsidRDefault="00E00A57" w:rsidP="00E00A57">
      <w:pPr>
        <w:spacing w:line="360" w:lineRule="auto"/>
        <w:rPr>
          <w:rFonts w:ascii="宋体" w:hAnsi="宋体"/>
          <w:szCs w:val="21"/>
        </w:rPr>
      </w:pPr>
      <w:r>
        <w:rPr>
          <w:rFonts w:ascii="宋体" w:hAnsi="宋体" w:hint="eastAsia"/>
          <w:szCs w:val="21"/>
        </w:rPr>
        <w:t>3、本项目根据项目的实际情况，公开征集符合投标人资格的供应商。请各供应商根据本文件的要求，准备</w:t>
      </w:r>
      <w:r w:rsidR="00A04052">
        <w:rPr>
          <w:rFonts w:ascii="宋体" w:hAnsi="宋体"/>
          <w:szCs w:val="21"/>
          <w:u w:val="single"/>
        </w:rPr>
        <w:t>5</w:t>
      </w:r>
      <w:r>
        <w:rPr>
          <w:rFonts w:ascii="宋体" w:hAnsi="宋体" w:hint="eastAsia"/>
          <w:szCs w:val="21"/>
          <w:u w:val="single"/>
        </w:rPr>
        <w:t>套</w:t>
      </w:r>
      <w:r>
        <w:rPr>
          <w:rFonts w:ascii="宋体" w:hAnsi="宋体" w:hint="eastAsia"/>
          <w:szCs w:val="21"/>
        </w:rPr>
        <w:t>完备的资料进行投标。</w:t>
      </w:r>
    </w:p>
    <w:p w14:paraId="73BA6A74" w14:textId="77777777" w:rsidR="00E00A57" w:rsidRDefault="00E00A57" w:rsidP="00E00A57">
      <w:pPr>
        <w:spacing w:line="360" w:lineRule="auto"/>
        <w:rPr>
          <w:rFonts w:ascii="宋体" w:hAnsi="宋体"/>
          <w:szCs w:val="21"/>
        </w:rPr>
      </w:pPr>
      <w:r>
        <w:rPr>
          <w:rFonts w:ascii="宋体" w:hAnsi="宋体" w:hint="eastAsia"/>
          <w:szCs w:val="21"/>
        </w:rPr>
        <w:t>4、本招标文件已对本次采购项目的商务条件和服务的质量、技术要求、成果要求、交货要求、后续服务</w:t>
      </w:r>
      <w:proofErr w:type="gramStart"/>
      <w:r>
        <w:rPr>
          <w:rFonts w:ascii="宋体" w:hAnsi="宋体" w:hint="eastAsia"/>
          <w:szCs w:val="21"/>
        </w:rPr>
        <w:t>作出</w:t>
      </w:r>
      <w:proofErr w:type="gramEnd"/>
      <w:r>
        <w:rPr>
          <w:rFonts w:ascii="宋体" w:hAnsi="宋体" w:hint="eastAsia"/>
          <w:szCs w:val="21"/>
        </w:rPr>
        <w:t>了明确的规定。</w:t>
      </w:r>
      <w:bookmarkStart w:id="4" w:name="_GoBack"/>
      <w:bookmarkEnd w:id="4"/>
    </w:p>
    <w:p w14:paraId="5192E5EA" w14:textId="77777777" w:rsidR="00E00A57" w:rsidRDefault="00E00A57" w:rsidP="00E00A57">
      <w:pPr>
        <w:spacing w:afterLines="25" w:after="78" w:line="360" w:lineRule="auto"/>
        <w:rPr>
          <w:rFonts w:ascii="宋体" w:hAnsi="宋体"/>
          <w:szCs w:val="21"/>
        </w:rPr>
      </w:pPr>
      <w:r>
        <w:rPr>
          <w:rFonts w:ascii="宋体" w:hAnsi="宋体" w:hint="eastAsia"/>
          <w:szCs w:val="21"/>
        </w:rPr>
        <w:t>5、响应文件要包括如下内容：</w:t>
      </w:r>
    </w:p>
    <w:p w14:paraId="0B8B32EE" w14:textId="77777777" w:rsidR="00E00A57" w:rsidRDefault="00E00A57" w:rsidP="00E00A57">
      <w:pPr>
        <w:spacing w:afterLines="25" w:after="78" w:line="360" w:lineRule="auto"/>
        <w:ind w:firstLineChars="200" w:firstLine="420"/>
        <w:rPr>
          <w:rFonts w:ascii="宋体" w:hAnsi="宋体"/>
          <w:szCs w:val="21"/>
        </w:rPr>
      </w:pPr>
      <w:r>
        <w:rPr>
          <w:rFonts w:ascii="宋体" w:hAnsi="宋体" w:hint="eastAsia"/>
          <w:szCs w:val="21"/>
        </w:rPr>
        <w:t>（1）</w:t>
      </w:r>
      <w:r>
        <w:rPr>
          <w:rFonts w:ascii="宋体" w:hAnsi="宋体"/>
          <w:szCs w:val="21"/>
        </w:rPr>
        <w:t>投标人资格证明文件</w:t>
      </w:r>
      <w:r>
        <w:rPr>
          <w:rFonts w:ascii="宋体" w:hAnsi="宋体" w:hint="eastAsia"/>
          <w:szCs w:val="21"/>
        </w:rPr>
        <w:t>：</w:t>
      </w:r>
    </w:p>
    <w:p w14:paraId="762D7DAB" w14:textId="77777777" w:rsidR="00E00A57" w:rsidRDefault="00E00A57" w:rsidP="00E00A57">
      <w:pPr>
        <w:pStyle w:val="13"/>
        <w:widowControl/>
        <w:numPr>
          <w:ilvl w:val="0"/>
          <w:numId w:val="2"/>
        </w:numPr>
        <w:snapToGrid w:val="0"/>
        <w:spacing w:line="360" w:lineRule="auto"/>
        <w:ind w:firstLineChars="0"/>
        <w:jc w:val="left"/>
        <w:rPr>
          <w:rFonts w:cs="Arial"/>
          <w:szCs w:val="21"/>
        </w:rPr>
      </w:pPr>
      <w:r>
        <w:rPr>
          <w:rFonts w:cs="Arial"/>
          <w:szCs w:val="21"/>
        </w:rPr>
        <w:t>《营业执照》</w:t>
      </w:r>
      <w:r>
        <w:rPr>
          <w:rFonts w:cs="Arial" w:hint="eastAsia"/>
          <w:szCs w:val="21"/>
        </w:rPr>
        <w:t>或法人证书</w:t>
      </w:r>
      <w:r>
        <w:rPr>
          <w:rFonts w:cs="Arial"/>
          <w:szCs w:val="21"/>
        </w:rPr>
        <w:t>复印件（加盖</w:t>
      </w:r>
      <w:r>
        <w:rPr>
          <w:rFonts w:cs="Arial" w:hint="eastAsia"/>
          <w:szCs w:val="21"/>
        </w:rPr>
        <w:t>投标人</w:t>
      </w:r>
      <w:r>
        <w:rPr>
          <w:rFonts w:cs="Arial"/>
          <w:szCs w:val="21"/>
        </w:rPr>
        <w:t>公章）；</w:t>
      </w:r>
    </w:p>
    <w:p w14:paraId="4A3B0594" w14:textId="77777777" w:rsidR="00E00A57" w:rsidRDefault="00E00A57" w:rsidP="00E00A57">
      <w:pPr>
        <w:pStyle w:val="13"/>
        <w:widowControl/>
        <w:numPr>
          <w:ilvl w:val="0"/>
          <w:numId w:val="2"/>
        </w:numPr>
        <w:snapToGrid w:val="0"/>
        <w:spacing w:line="360" w:lineRule="auto"/>
        <w:ind w:firstLineChars="0"/>
        <w:jc w:val="left"/>
        <w:rPr>
          <w:rFonts w:cs="Arial"/>
          <w:szCs w:val="21"/>
        </w:rPr>
      </w:pPr>
      <w:r>
        <w:rPr>
          <w:rFonts w:cs="Arial"/>
          <w:szCs w:val="21"/>
        </w:rPr>
        <w:t>法定代表人证明书原件及身份证复印件（加盖</w:t>
      </w:r>
      <w:r>
        <w:rPr>
          <w:rFonts w:cs="Arial" w:hint="eastAsia"/>
          <w:szCs w:val="21"/>
        </w:rPr>
        <w:t>投标人</w:t>
      </w:r>
      <w:r>
        <w:rPr>
          <w:rFonts w:cs="Arial"/>
          <w:szCs w:val="21"/>
        </w:rPr>
        <w:t>公章）；</w:t>
      </w:r>
    </w:p>
    <w:p w14:paraId="5551CD5D" w14:textId="0105AC33" w:rsidR="00E00A57" w:rsidRDefault="00E00A57" w:rsidP="00E00A57">
      <w:pPr>
        <w:pStyle w:val="13"/>
        <w:widowControl/>
        <w:numPr>
          <w:ilvl w:val="0"/>
          <w:numId w:val="2"/>
        </w:numPr>
        <w:snapToGrid w:val="0"/>
        <w:spacing w:afterLines="25" w:after="78" w:line="360" w:lineRule="auto"/>
        <w:ind w:firstLineChars="0"/>
        <w:jc w:val="left"/>
        <w:rPr>
          <w:rFonts w:cs="Arial"/>
          <w:szCs w:val="21"/>
        </w:rPr>
      </w:pPr>
      <w:r>
        <w:rPr>
          <w:rFonts w:cs="Arial"/>
          <w:szCs w:val="21"/>
        </w:rPr>
        <w:t>法人授权委托证明书原件及身份证复印件（加盖</w:t>
      </w:r>
      <w:r>
        <w:rPr>
          <w:rFonts w:cs="Arial" w:hint="eastAsia"/>
          <w:szCs w:val="21"/>
        </w:rPr>
        <w:t>投标人</w:t>
      </w:r>
      <w:r>
        <w:rPr>
          <w:rFonts w:cs="Arial"/>
          <w:szCs w:val="21"/>
        </w:rPr>
        <w:t>公章）；</w:t>
      </w:r>
    </w:p>
    <w:p w14:paraId="51ABD773" w14:textId="3E76D555" w:rsidR="007A2200" w:rsidRDefault="007A2200" w:rsidP="00E00A57">
      <w:pPr>
        <w:pStyle w:val="13"/>
        <w:widowControl/>
        <w:numPr>
          <w:ilvl w:val="0"/>
          <w:numId w:val="2"/>
        </w:numPr>
        <w:snapToGrid w:val="0"/>
        <w:spacing w:afterLines="25" w:after="78" w:line="360" w:lineRule="auto"/>
        <w:ind w:firstLineChars="0"/>
        <w:jc w:val="left"/>
        <w:rPr>
          <w:rFonts w:cs="Arial"/>
          <w:szCs w:val="21"/>
        </w:rPr>
      </w:pPr>
      <w:r>
        <w:rPr>
          <w:rStyle w:val="Hyperlink0"/>
          <w:rFonts w:hint="eastAsia"/>
        </w:rPr>
        <w:t>未被列入失信被执行人、重大税收违法案件当事人名单、政府采购严重违法失信行为记录名单（提供承诺函原件）</w:t>
      </w:r>
      <w:r>
        <w:rPr>
          <w:rStyle w:val="Hyperlink0"/>
          <w:rFonts w:hint="eastAsia"/>
          <w:lang w:eastAsia="zh-CN"/>
        </w:rPr>
        <w:t>。</w:t>
      </w:r>
    </w:p>
    <w:p w14:paraId="3E405761" w14:textId="77777777" w:rsidR="00E00A57" w:rsidRDefault="00E00A57" w:rsidP="00E00A57">
      <w:pPr>
        <w:spacing w:afterLines="25" w:after="78" w:line="360" w:lineRule="auto"/>
        <w:ind w:firstLineChars="200" w:firstLine="420"/>
        <w:rPr>
          <w:rFonts w:ascii="宋体" w:hAnsi="宋体"/>
          <w:szCs w:val="21"/>
        </w:rPr>
      </w:pPr>
      <w:r>
        <w:rPr>
          <w:rFonts w:ascii="宋体" w:hAnsi="宋体" w:hint="eastAsia"/>
          <w:szCs w:val="21"/>
        </w:rPr>
        <w:t>（2）投标响应书</w:t>
      </w:r>
    </w:p>
    <w:p w14:paraId="456501F9" w14:textId="77777777" w:rsidR="00E00A57" w:rsidRDefault="00E00A57" w:rsidP="00E00A57">
      <w:pPr>
        <w:spacing w:afterLines="25" w:after="78" w:line="360" w:lineRule="auto"/>
        <w:ind w:firstLineChars="200" w:firstLine="420"/>
        <w:rPr>
          <w:rFonts w:ascii="宋体" w:hAnsi="宋体"/>
          <w:szCs w:val="21"/>
        </w:rPr>
      </w:pPr>
      <w:r>
        <w:rPr>
          <w:rFonts w:ascii="宋体" w:hAnsi="宋体" w:hint="eastAsia"/>
          <w:szCs w:val="21"/>
        </w:rPr>
        <w:t>（3）报价表</w:t>
      </w:r>
    </w:p>
    <w:p w14:paraId="4F099036" w14:textId="77777777" w:rsidR="00E00A57" w:rsidRDefault="00E00A57" w:rsidP="00E00A57">
      <w:pPr>
        <w:spacing w:afterLines="25" w:after="78" w:line="360" w:lineRule="auto"/>
        <w:ind w:firstLineChars="200" w:firstLine="420"/>
        <w:rPr>
          <w:rFonts w:ascii="宋体" w:hAnsi="宋体"/>
          <w:szCs w:val="21"/>
        </w:rPr>
      </w:pPr>
      <w:r>
        <w:rPr>
          <w:rFonts w:ascii="宋体" w:hAnsi="宋体" w:hint="eastAsia"/>
          <w:szCs w:val="21"/>
        </w:rPr>
        <w:t>（4）项目分项清单及报价</w:t>
      </w:r>
    </w:p>
    <w:p w14:paraId="3CEE50E4" w14:textId="77777777" w:rsidR="00E00A57" w:rsidRDefault="00E00A57" w:rsidP="00E00A57">
      <w:pPr>
        <w:spacing w:afterLines="25" w:after="78" w:line="360" w:lineRule="auto"/>
        <w:ind w:firstLineChars="200" w:firstLine="420"/>
        <w:rPr>
          <w:rFonts w:ascii="宋体" w:hAnsi="宋体"/>
          <w:szCs w:val="21"/>
        </w:rPr>
      </w:pPr>
      <w:r>
        <w:rPr>
          <w:rFonts w:ascii="宋体" w:hAnsi="宋体" w:hint="eastAsia"/>
          <w:szCs w:val="21"/>
        </w:rPr>
        <w:t>（5）后续服务计划</w:t>
      </w:r>
    </w:p>
    <w:p w14:paraId="1DA21C89" w14:textId="77777777" w:rsidR="00E00A57" w:rsidRDefault="00E00A57" w:rsidP="00E00A57">
      <w:pPr>
        <w:spacing w:afterLines="25" w:after="78" w:line="360" w:lineRule="auto"/>
        <w:ind w:firstLineChars="200" w:firstLine="420"/>
        <w:rPr>
          <w:rFonts w:ascii="宋体" w:hAnsi="宋体"/>
          <w:szCs w:val="21"/>
        </w:rPr>
      </w:pPr>
      <w:r>
        <w:rPr>
          <w:rFonts w:ascii="宋体" w:hAnsi="宋体" w:hint="eastAsia"/>
          <w:szCs w:val="21"/>
        </w:rPr>
        <w:t>（6）公司主营业务介绍</w:t>
      </w:r>
    </w:p>
    <w:p w14:paraId="6F2D8836" w14:textId="77777777" w:rsidR="00E00A57" w:rsidRDefault="00E00A57" w:rsidP="00E00A57">
      <w:pPr>
        <w:spacing w:afterLines="25" w:after="78" w:line="360" w:lineRule="auto"/>
        <w:ind w:firstLineChars="200" w:firstLine="420"/>
        <w:rPr>
          <w:rFonts w:ascii="宋体" w:hAnsi="宋体"/>
          <w:szCs w:val="21"/>
        </w:rPr>
      </w:pPr>
      <w:r>
        <w:rPr>
          <w:rFonts w:ascii="宋体" w:hAnsi="宋体" w:hint="eastAsia"/>
          <w:szCs w:val="21"/>
        </w:rPr>
        <w:t>（7）资质证书证明材料（如有）</w:t>
      </w:r>
    </w:p>
    <w:p w14:paraId="40CF74A8" w14:textId="77777777" w:rsidR="00E00A57" w:rsidRDefault="00E00A57" w:rsidP="00E00A57">
      <w:pPr>
        <w:spacing w:afterLines="25" w:after="78" w:line="360" w:lineRule="auto"/>
        <w:ind w:firstLineChars="200" w:firstLine="420"/>
        <w:rPr>
          <w:rFonts w:ascii="宋体" w:hAnsi="宋体" w:cs="Arial"/>
          <w:szCs w:val="21"/>
        </w:rPr>
      </w:pPr>
      <w:r>
        <w:rPr>
          <w:rFonts w:ascii="宋体" w:hAnsi="宋体" w:hint="eastAsia"/>
          <w:szCs w:val="21"/>
        </w:rPr>
        <w:t>（</w:t>
      </w:r>
      <w:r>
        <w:rPr>
          <w:rFonts w:ascii="宋体" w:hAnsi="宋体"/>
          <w:szCs w:val="21"/>
        </w:rPr>
        <w:t>8</w:t>
      </w:r>
      <w:r>
        <w:rPr>
          <w:rFonts w:ascii="宋体" w:hAnsi="宋体" w:hint="eastAsia"/>
          <w:szCs w:val="21"/>
        </w:rPr>
        <w:t>）</w:t>
      </w:r>
      <w:r>
        <w:rPr>
          <w:rFonts w:ascii="宋体" w:hAnsi="宋体" w:cs="Arial" w:hint="eastAsia"/>
          <w:szCs w:val="21"/>
        </w:rPr>
        <w:t>投标人运营能力证明材料（如有）</w:t>
      </w:r>
    </w:p>
    <w:p w14:paraId="71BB2061" w14:textId="77777777" w:rsidR="00E00A57" w:rsidRDefault="00E00A57" w:rsidP="00E00A57">
      <w:pPr>
        <w:spacing w:afterLines="25" w:after="78" w:line="360" w:lineRule="auto"/>
        <w:ind w:firstLineChars="200" w:firstLine="420"/>
        <w:rPr>
          <w:rFonts w:ascii="宋体" w:hAnsi="宋体" w:cs="Arial"/>
          <w:szCs w:val="21"/>
        </w:rPr>
      </w:pPr>
      <w:r>
        <w:rPr>
          <w:rFonts w:ascii="宋体" w:hAnsi="宋体" w:hint="eastAsia"/>
          <w:szCs w:val="21"/>
        </w:rPr>
        <w:t>（</w:t>
      </w:r>
      <w:r>
        <w:rPr>
          <w:rFonts w:ascii="宋体" w:hAnsi="宋体"/>
          <w:szCs w:val="21"/>
        </w:rPr>
        <w:t>9</w:t>
      </w:r>
      <w:r>
        <w:rPr>
          <w:rFonts w:ascii="宋体" w:hAnsi="宋体" w:hint="eastAsia"/>
          <w:szCs w:val="21"/>
        </w:rPr>
        <w:t>）</w:t>
      </w:r>
      <w:r>
        <w:rPr>
          <w:rFonts w:ascii="宋体" w:hAnsi="宋体" w:cs="Arial" w:hint="eastAsia"/>
          <w:szCs w:val="21"/>
        </w:rPr>
        <w:t>同类项目业绩情况</w:t>
      </w:r>
    </w:p>
    <w:p w14:paraId="32D610CA" w14:textId="77777777" w:rsidR="00E00A57" w:rsidRDefault="00E00A57" w:rsidP="00E00A57">
      <w:pPr>
        <w:spacing w:afterLines="25" w:after="78" w:line="360" w:lineRule="auto"/>
        <w:ind w:firstLineChars="200" w:firstLine="420"/>
        <w:rPr>
          <w:rFonts w:ascii="宋体" w:hAnsi="宋体" w:cs="Arial"/>
          <w:szCs w:val="21"/>
        </w:rPr>
      </w:pPr>
      <w:r>
        <w:rPr>
          <w:rFonts w:ascii="宋体" w:hAnsi="宋体" w:cs="Arial" w:hint="eastAsia"/>
          <w:szCs w:val="21"/>
        </w:rPr>
        <w:t>（</w:t>
      </w:r>
      <w:r>
        <w:rPr>
          <w:rFonts w:ascii="宋体" w:hAnsi="宋体" w:cs="Arial"/>
          <w:szCs w:val="21"/>
        </w:rPr>
        <w:t>10</w:t>
      </w:r>
      <w:r>
        <w:rPr>
          <w:rFonts w:ascii="宋体" w:hAnsi="宋体" w:cs="Arial" w:hint="eastAsia"/>
          <w:szCs w:val="21"/>
        </w:rPr>
        <w:t>）项目负责人和团队人员情况表</w:t>
      </w:r>
    </w:p>
    <w:p w14:paraId="594EF06B" w14:textId="77777777" w:rsidR="00E00A57" w:rsidRDefault="00E00A57" w:rsidP="00E00A57">
      <w:pPr>
        <w:spacing w:afterLines="25" w:after="78" w:line="360" w:lineRule="auto"/>
        <w:ind w:firstLineChars="200" w:firstLine="420"/>
        <w:rPr>
          <w:rFonts w:ascii="宋体" w:hAnsi="宋体" w:cs="Arial"/>
          <w:szCs w:val="21"/>
        </w:rPr>
      </w:pPr>
      <w:r>
        <w:rPr>
          <w:rFonts w:ascii="宋体" w:hAnsi="宋体" w:cs="Arial" w:hint="eastAsia"/>
          <w:szCs w:val="21"/>
        </w:rPr>
        <w:lastRenderedPageBreak/>
        <w:t>（</w:t>
      </w:r>
      <w:r>
        <w:rPr>
          <w:rFonts w:ascii="宋体" w:hAnsi="宋体" w:cs="Arial"/>
          <w:szCs w:val="21"/>
        </w:rPr>
        <w:t>11</w:t>
      </w:r>
      <w:r>
        <w:rPr>
          <w:rFonts w:ascii="宋体" w:hAnsi="宋体" w:cs="Arial" w:hint="eastAsia"/>
          <w:szCs w:val="21"/>
        </w:rPr>
        <w:t>）</w:t>
      </w:r>
      <w:r>
        <w:rPr>
          <w:rFonts w:hAnsi="宋体" w:cs="宋体" w:hint="eastAsia"/>
          <w:szCs w:val="21"/>
        </w:rPr>
        <w:t>项目实施方案</w:t>
      </w:r>
    </w:p>
    <w:p w14:paraId="446A2D4F" w14:textId="77777777" w:rsidR="00E00A57" w:rsidRDefault="00E00A57" w:rsidP="00E00A57">
      <w:pPr>
        <w:pStyle w:val="aff1"/>
        <w:numPr>
          <w:ilvl w:val="0"/>
          <w:numId w:val="1"/>
        </w:numPr>
        <w:spacing w:afterLines="25" w:after="78" w:line="360" w:lineRule="auto"/>
        <w:ind w:left="709" w:firstLineChars="0" w:firstLine="142"/>
        <w:rPr>
          <w:rFonts w:ascii="宋体" w:hAnsi="宋体" w:cs="Arial"/>
          <w:szCs w:val="21"/>
        </w:rPr>
      </w:pPr>
      <w:r>
        <w:rPr>
          <w:rFonts w:ascii="宋体" w:hAnsi="宋体" w:cs="宋体" w:hint="eastAsia"/>
          <w:szCs w:val="21"/>
        </w:rPr>
        <w:t>对项目的理解</w:t>
      </w:r>
      <w:r>
        <w:rPr>
          <w:rFonts w:ascii="宋体" w:hAnsi="宋体" w:cs="Arial" w:hint="eastAsia"/>
          <w:szCs w:val="21"/>
        </w:rPr>
        <w:t>；</w:t>
      </w:r>
    </w:p>
    <w:p w14:paraId="385913E1" w14:textId="77777777" w:rsidR="00E00A57" w:rsidRDefault="00E00A57" w:rsidP="00E00A57">
      <w:pPr>
        <w:pStyle w:val="aff1"/>
        <w:numPr>
          <w:ilvl w:val="0"/>
          <w:numId w:val="1"/>
        </w:numPr>
        <w:spacing w:afterLines="25" w:after="78" w:line="360" w:lineRule="auto"/>
        <w:ind w:left="709" w:firstLineChars="0" w:firstLine="142"/>
        <w:rPr>
          <w:rFonts w:ascii="宋体" w:hAnsi="宋体" w:cs="Arial"/>
          <w:szCs w:val="21"/>
        </w:rPr>
      </w:pPr>
      <w:r>
        <w:rPr>
          <w:rFonts w:hAnsi="宋体" w:cs="宋体" w:hint="eastAsia"/>
          <w:szCs w:val="21"/>
        </w:rPr>
        <w:t>项目实施计划</w:t>
      </w:r>
      <w:r>
        <w:rPr>
          <w:rFonts w:ascii="宋体" w:hAnsi="宋体" w:cs="Arial" w:hint="eastAsia"/>
          <w:szCs w:val="21"/>
        </w:rPr>
        <w:t>；</w:t>
      </w:r>
    </w:p>
    <w:p w14:paraId="4C5C72F5" w14:textId="77777777" w:rsidR="00E00A57" w:rsidRDefault="00E00A57" w:rsidP="00E00A57">
      <w:pPr>
        <w:pStyle w:val="aff1"/>
        <w:numPr>
          <w:ilvl w:val="0"/>
          <w:numId w:val="1"/>
        </w:numPr>
        <w:spacing w:afterLines="25" w:after="78" w:line="360" w:lineRule="auto"/>
        <w:ind w:left="709" w:firstLineChars="0" w:firstLine="142"/>
        <w:rPr>
          <w:rFonts w:ascii="宋体" w:hAnsi="宋体" w:cs="Arial"/>
          <w:szCs w:val="21"/>
        </w:rPr>
      </w:pPr>
      <w:r>
        <w:rPr>
          <w:rFonts w:ascii="宋体" w:hAnsi="宋体" w:cs="宋体" w:hint="eastAsia"/>
          <w:szCs w:val="21"/>
        </w:rPr>
        <w:t>项目重点难点分析、应对措施</w:t>
      </w:r>
      <w:r>
        <w:rPr>
          <w:rFonts w:ascii="宋体" w:hAnsi="宋体" w:cs="Arial" w:hint="eastAsia"/>
          <w:szCs w:val="21"/>
        </w:rPr>
        <w:t>；</w:t>
      </w:r>
    </w:p>
    <w:p w14:paraId="11B30124" w14:textId="77777777" w:rsidR="00E00A57" w:rsidRDefault="00E00A57" w:rsidP="00E00A57">
      <w:pPr>
        <w:pStyle w:val="aff1"/>
        <w:numPr>
          <w:ilvl w:val="0"/>
          <w:numId w:val="1"/>
        </w:numPr>
        <w:spacing w:afterLines="25" w:after="78" w:line="360" w:lineRule="auto"/>
        <w:ind w:left="709" w:firstLineChars="0" w:firstLine="142"/>
        <w:rPr>
          <w:rFonts w:ascii="宋体" w:hAnsi="宋体" w:cs="Arial"/>
          <w:szCs w:val="21"/>
        </w:rPr>
      </w:pPr>
      <w:r>
        <w:rPr>
          <w:rFonts w:ascii="宋体" w:hAnsi="宋体" w:cs="宋体" w:hint="eastAsia"/>
          <w:szCs w:val="21"/>
        </w:rPr>
        <w:t>质量（完成时间、安全、环保）保障措施及方案</w:t>
      </w:r>
      <w:r>
        <w:rPr>
          <w:rFonts w:hAnsi="宋体" w:cs="宋体" w:hint="eastAsia"/>
          <w:szCs w:val="21"/>
        </w:rPr>
        <w:t>；</w:t>
      </w:r>
    </w:p>
    <w:p w14:paraId="1B3F7748" w14:textId="77777777" w:rsidR="00E00A57" w:rsidRDefault="00E00A57" w:rsidP="00E00A57">
      <w:pPr>
        <w:pStyle w:val="aff1"/>
        <w:numPr>
          <w:ilvl w:val="0"/>
          <w:numId w:val="1"/>
        </w:numPr>
        <w:spacing w:afterLines="25" w:after="78" w:line="360" w:lineRule="auto"/>
        <w:ind w:left="709" w:firstLineChars="0" w:firstLine="142"/>
        <w:rPr>
          <w:rFonts w:ascii="宋体" w:hAnsi="宋体" w:cs="Arial"/>
          <w:szCs w:val="21"/>
        </w:rPr>
      </w:pPr>
      <w:r>
        <w:rPr>
          <w:rFonts w:ascii="宋体" w:hAnsi="宋体" w:cs="宋体" w:hint="eastAsia"/>
          <w:szCs w:val="21"/>
        </w:rPr>
        <w:t>应急处理措施及方案；</w:t>
      </w:r>
    </w:p>
    <w:p w14:paraId="6CCFB748" w14:textId="77777777" w:rsidR="00E00A57" w:rsidRDefault="00E00A57" w:rsidP="00E00A57">
      <w:pPr>
        <w:pStyle w:val="aff1"/>
        <w:numPr>
          <w:ilvl w:val="0"/>
          <w:numId w:val="1"/>
        </w:numPr>
        <w:spacing w:afterLines="25" w:after="78" w:line="360" w:lineRule="auto"/>
        <w:ind w:left="709" w:firstLineChars="0" w:firstLine="142"/>
        <w:rPr>
          <w:rFonts w:ascii="宋体" w:hAnsi="宋体" w:cs="Arial"/>
          <w:szCs w:val="21"/>
        </w:rPr>
      </w:pPr>
      <w:r>
        <w:rPr>
          <w:rFonts w:ascii="宋体" w:hAnsi="宋体" w:cs="宋体" w:hint="eastAsia"/>
          <w:szCs w:val="21"/>
        </w:rPr>
        <w:t>违约承诺。</w:t>
      </w:r>
    </w:p>
    <w:p w14:paraId="77B732D9" w14:textId="77777777" w:rsidR="00E00A57" w:rsidRDefault="00E00A57" w:rsidP="00E00A57">
      <w:pPr>
        <w:spacing w:afterLines="25" w:after="78" w:line="360" w:lineRule="auto"/>
        <w:ind w:firstLineChars="200" w:firstLine="420"/>
        <w:rPr>
          <w:rFonts w:ascii="宋体" w:hAnsi="宋体" w:cs="Arial"/>
          <w:szCs w:val="21"/>
        </w:rPr>
      </w:pPr>
      <w:r>
        <w:rPr>
          <w:rFonts w:ascii="宋体" w:hAnsi="宋体" w:cs="Arial" w:hint="eastAsia"/>
          <w:szCs w:val="21"/>
        </w:rPr>
        <w:t>（1</w:t>
      </w:r>
      <w:r>
        <w:rPr>
          <w:rFonts w:ascii="宋体" w:hAnsi="宋体" w:cs="Arial"/>
          <w:szCs w:val="21"/>
        </w:rPr>
        <w:t>2</w:t>
      </w:r>
      <w:r>
        <w:rPr>
          <w:rFonts w:ascii="宋体" w:hAnsi="宋体" w:cs="Arial" w:hint="eastAsia"/>
          <w:szCs w:val="21"/>
        </w:rPr>
        <w:t>）投标人诚信承诺函</w:t>
      </w:r>
    </w:p>
    <w:p w14:paraId="4A26AC09" w14:textId="77777777" w:rsidR="00E00A57" w:rsidRDefault="00E00A57" w:rsidP="00E00A57">
      <w:pPr>
        <w:spacing w:afterLines="25" w:after="78" w:line="360" w:lineRule="auto"/>
        <w:ind w:firstLineChars="200" w:firstLine="420"/>
        <w:rPr>
          <w:rFonts w:ascii="宋体" w:hAnsi="宋体"/>
          <w:szCs w:val="21"/>
        </w:rPr>
      </w:pPr>
      <w:r>
        <w:rPr>
          <w:rFonts w:ascii="宋体" w:hAnsi="宋体" w:hint="eastAsia"/>
          <w:szCs w:val="21"/>
        </w:rPr>
        <w:t>（1</w:t>
      </w:r>
      <w:r>
        <w:rPr>
          <w:rFonts w:ascii="宋体" w:hAnsi="宋体"/>
          <w:szCs w:val="21"/>
        </w:rPr>
        <w:t>3</w:t>
      </w:r>
      <w:r>
        <w:rPr>
          <w:rFonts w:ascii="宋体" w:hAnsi="宋体" w:hint="eastAsia"/>
          <w:szCs w:val="21"/>
        </w:rPr>
        <w:t>）用户需求响应表</w:t>
      </w:r>
    </w:p>
    <w:p w14:paraId="48A2C330" w14:textId="77777777" w:rsidR="00E00A57" w:rsidRDefault="00E00A57" w:rsidP="00E00A57">
      <w:pPr>
        <w:spacing w:afterLines="25" w:after="78" w:line="360" w:lineRule="auto"/>
        <w:ind w:firstLineChars="200" w:firstLine="420"/>
        <w:rPr>
          <w:rFonts w:ascii="宋体" w:hAnsi="宋体"/>
          <w:szCs w:val="21"/>
        </w:rPr>
      </w:pPr>
      <w:r>
        <w:rPr>
          <w:rFonts w:ascii="宋体" w:hAnsi="宋体" w:hint="eastAsia"/>
          <w:szCs w:val="21"/>
        </w:rPr>
        <w:t>（</w:t>
      </w:r>
      <w:r>
        <w:rPr>
          <w:rFonts w:ascii="宋体" w:hAnsi="宋体"/>
          <w:szCs w:val="21"/>
        </w:rPr>
        <w:t>14</w:t>
      </w:r>
      <w:r>
        <w:rPr>
          <w:rFonts w:ascii="宋体" w:hAnsi="宋体" w:hint="eastAsia"/>
          <w:szCs w:val="21"/>
        </w:rPr>
        <w:t>）投标人认为需提供的其它文件及评分所需证明文件。</w:t>
      </w:r>
    </w:p>
    <w:p w14:paraId="2726F430" w14:textId="77777777" w:rsidR="00E00A57" w:rsidRDefault="00E00A57" w:rsidP="00E00A57">
      <w:pPr>
        <w:spacing w:line="360" w:lineRule="auto"/>
        <w:rPr>
          <w:rFonts w:ascii="宋体" w:hAnsi="宋体"/>
          <w:szCs w:val="21"/>
        </w:rPr>
      </w:pPr>
      <w:r>
        <w:rPr>
          <w:rFonts w:ascii="宋体" w:hAnsi="宋体" w:hint="eastAsia"/>
          <w:szCs w:val="21"/>
        </w:rPr>
        <w:t>6、项目的报价要求。</w:t>
      </w:r>
      <w:r>
        <w:rPr>
          <w:rFonts w:ascii="宋体" w:hAnsi="宋体" w:cs="Arial" w:hint="eastAsia"/>
          <w:szCs w:val="21"/>
        </w:rPr>
        <w:t>投标报价以人民币报价，为综合报价，报价应包括各项服务内容、税费</w:t>
      </w:r>
      <w:r>
        <w:rPr>
          <w:rFonts w:ascii="宋体" w:hAnsi="宋体" w:hint="eastAsia"/>
          <w:szCs w:val="21"/>
        </w:rPr>
        <w:t>及与本项目有关的一切费用的总价。</w:t>
      </w:r>
    </w:p>
    <w:p w14:paraId="1C72908F" w14:textId="77777777" w:rsidR="00E00A57" w:rsidRDefault="00E00A57" w:rsidP="00E00A57">
      <w:pPr>
        <w:spacing w:line="360" w:lineRule="auto"/>
        <w:rPr>
          <w:rFonts w:ascii="宋体" w:hAnsi="宋体"/>
          <w:b/>
          <w:szCs w:val="21"/>
        </w:rPr>
      </w:pPr>
      <w:r>
        <w:rPr>
          <w:rFonts w:ascii="宋体" w:hAnsi="宋体"/>
          <w:szCs w:val="21"/>
        </w:rPr>
        <w:t>7、</w:t>
      </w:r>
      <w:r>
        <w:rPr>
          <w:rFonts w:ascii="宋体" w:hAnsi="宋体" w:hint="eastAsia"/>
          <w:bCs/>
          <w:szCs w:val="21"/>
        </w:rPr>
        <w:t>招标人会对本次招标的项目确定一个最高限价，最终成交价格超出最高限价将会被当作无效投标处理。</w:t>
      </w:r>
    </w:p>
    <w:p w14:paraId="72207D7C" w14:textId="77777777" w:rsidR="00E00A57" w:rsidRDefault="00E00A57" w:rsidP="00E00A57">
      <w:pPr>
        <w:spacing w:line="360" w:lineRule="auto"/>
        <w:rPr>
          <w:rFonts w:ascii="宋体" w:hAnsi="宋体"/>
          <w:szCs w:val="21"/>
        </w:rPr>
      </w:pPr>
      <w:r>
        <w:rPr>
          <w:rFonts w:ascii="宋体" w:hAnsi="宋体" w:hint="eastAsia"/>
          <w:szCs w:val="21"/>
        </w:rPr>
        <w:t>8、参加投标的供应商如需在</w:t>
      </w:r>
      <w:proofErr w:type="gramStart"/>
      <w:r>
        <w:rPr>
          <w:rFonts w:ascii="宋体" w:hAnsi="宋体" w:hint="eastAsia"/>
          <w:szCs w:val="21"/>
        </w:rPr>
        <w:t>现场述标时</w:t>
      </w:r>
      <w:proofErr w:type="gramEnd"/>
      <w:r>
        <w:rPr>
          <w:rFonts w:ascii="宋体" w:hAnsi="宋体" w:hint="eastAsia"/>
          <w:szCs w:val="21"/>
        </w:rPr>
        <w:t>，要派出熟悉本项目情况的项目负责人和对报价有决策权的代表参加，谈判代表要有法人代表的授权，同时要提供法人代表证明。</w:t>
      </w:r>
    </w:p>
    <w:p w14:paraId="637AFF72" w14:textId="77777777" w:rsidR="00E00A57" w:rsidRDefault="00E00A57" w:rsidP="00E00A57">
      <w:pPr>
        <w:spacing w:line="360" w:lineRule="auto"/>
        <w:rPr>
          <w:rFonts w:ascii="宋体" w:hAnsi="宋体"/>
          <w:szCs w:val="21"/>
        </w:rPr>
      </w:pPr>
      <w:r>
        <w:rPr>
          <w:rFonts w:ascii="宋体" w:hAnsi="宋体" w:hint="eastAsia"/>
          <w:szCs w:val="21"/>
        </w:rPr>
        <w:t>9、采购方有权根据项目的实际情况提出质量标准、服务标准、交货标准、交货时间、验收方式、付款方式、履约保证、价格等方面的要求，并就这些内容进行谈判，所有供应商都在同一标准下进行谈判。</w:t>
      </w:r>
    </w:p>
    <w:p w14:paraId="00A6ACEF" w14:textId="77777777" w:rsidR="00E00A57" w:rsidRDefault="00E00A57" w:rsidP="00E00A57">
      <w:pPr>
        <w:spacing w:line="360" w:lineRule="auto"/>
        <w:rPr>
          <w:rFonts w:ascii="宋体" w:hAnsi="宋体"/>
          <w:szCs w:val="21"/>
        </w:rPr>
      </w:pPr>
      <w:r>
        <w:rPr>
          <w:rFonts w:ascii="宋体" w:hAnsi="宋体" w:hint="eastAsia"/>
          <w:szCs w:val="21"/>
        </w:rPr>
        <w:t>10、本次采购凡涉及知识产权问题，由项目供应商负责。</w:t>
      </w:r>
    </w:p>
    <w:p w14:paraId="1544EB3F" w14:textId="77777777" w:rsidR="00E00A57" w:rsidRDefault="00E00A57" w:rsidP="00E00A57">
      <w:pPr>
        <w:spacing w:line="360" w:lineRule="auto"/>
        <w:rPr>
          <w:rFonts w:ascii="宋体" w:hAnsi="宋体"/>
          <w:szCs w:val="21"/>
        </w:rPr>
      </w:pPr>
      <w:r>
        <w:rPr>
          <w:rFonts w:ascii="宋体" w:hAnsi="宋体" w:hint="eastAsia"/>
          <w:szCs w:val="21"/>
        </w:rPr>
        <w:t>11、招标人将组成评审委员会，评审工作由评审委员会独立负责。</w:t>
      </w:r>
    </w:p>
    <w:p w14:paraId="10019FFD" w14:textId="77777777" w:rsidR="00E00A57" w:rsidRDefault="00E00A57" w:rsidP="00E00A57">
      <w:pPr>
        <w:spacing w:line="360" w:lineRule="auto"/>
        <w:rPr>
          <w:rFonts w:ascii="宋体" w:hAnsi="宋体"/>
          <w:szCs w:val="21"/>
        </w:rPr>
      </w:pPr>
      <w:r>
        <w:rPr>
          <w:rFonts w:ascii="宋体" w:hAnsi="宋体" w:hint="eastAsia"/>
          <w:szCs w:val="21"/>
        </w:rPr>
        <w:t>12、供应商应在规定的时间内提交投标文件，如需供应商代表到达现场，采购方将会在开标前一个工作日发出通知，供应商代表必须在规定的时间到达评标现场。</w:t>
      </w:r>
    </w:p>
    <w:p w14:paraId="2963728F" w14:textId="77777777" w:rsidR="00E00A57" w:rsidRDefault="00E00A57" w:rsidP="00E00A57">
      <w:pPr>
        <w:spacing w:line="360" w:lineRule="auto"/>
        <w:rPr>
          <w:rFonts w:ascii="宋体" w:hAnsi="宋体"/>
          <w:szCs w:val="21"/>
        </w:rPr>
      </w:pPr>
      <w:r>
        <w:rPr>
          <w:rFonts w:ascii="宋体" w:hAnsi="宋体" w:hint="eastAsia"/>
          <w:szCs w:val="21"/>
        </w:rPr>
        <w:t>13、采用综合评分法的情况：评审委员会将分别对供应商递交的投标文件进行评审。</w:t>
      </w:r>
    </w:p>
    <w:p w14:paraId="672E9846" w14:textId="77777777" w:rsidR="00E00A57" w:rsidRDefault="00E00A57" w:rsidP="00E00A57">
      <w:pPr>
        <w:spacing w:line="360" w:lineRule="auto"/>
        <w:rPr>
          <w:rFonts w:ascii="宋体" w:hAnsi="宋体"/>
          <w:szCs w:val="21"/>
        </w:rPr>
      </w:pPr>
      <w:r>
        <w:rPr>
          <w:rFonts w:ascii="宋体" w:hAnsi="宋体" w:hint="eastAsia"/>
          <w:szCs w:val="21"/>
        </w:rPr>
        <w:t>1）评审委员会将根据供应商的供货能力、服务能力、货物的质量、是否满足本次采购的商务条件、报价等方面的情况进行综合评审，评标委员会依据得分情况，取综合得分最高的供应商为第一中标候选人。</w:t>
      </w:r>
    </w:p>
    <w:p w14:paraId="0194A018" w14:textId="77777777" w:rsidR="00E00A57" w:rsidRDefault="00E00A57" w:rsidP="00E00A57">
      <w:pPr>
        <w:spacing w:line="360" w:lineRule="auto"/>
        <w:rPr>
          <w:rFonts w:ascii="宋体" w:hAnsi="宋体"/>
          <w:szCs w:val="21"/>
        </w:rPr>
      </w:pPr>
      <w:r>
        <w:rPr>
          <w:rFonts w:ascii="宋体" w:hAnsi="宋体" w:hint="eastAsia"/>
          <w:szCs w:val="21"/>
        </w:rPr>
        <w:t>2）如果二个及以上供应商的综合评分相同时，取投标价格低者为第一中标候选人。</w:t>
      </w:r>
    </w:p>
    <w:p w14:paraId="3DCE6EAB" w14:textId="77777777" w:rsidR="00E00A57" w:rsidRDefault="00E00A57" w:rsidP="00E00A57">
      <w:pPr>
        <w:spacing w:line="360" w:lineRule="auto"/>
        <w:rPr>
          <w:rFonts w:ascii="宋体" w:hAnsi="宋体"/>
          <w:szCs w:val="21"/>
        </w:rPr>
      </w:pPr>
      <w:r>
        <w:rPr>
          <w:rFonts w:ascii="宋体" w:hAnsi="宋体" w:hint="eastAsia"/>
          <w:szCs w:val="21"/>
        </w:rPr>
        <w:lastRenderedPageBreak/>
        <w:t>3）如果二个及以上供应商的综合评分相同，且投标价格也相同时，</w:t>
      </w:r>
      <w:proofErr w:type="gramStart"/>
      <w:r>
        <w:rPr>
          <w:rFonts w:ascii="宋体" w:hAnsi="宋体" w:hint="eastAsia"/>
          <w:szCs w:val="21"/>
        </w:rPr>
        <w:t>取技术</w:t>
      </w:r>
      <w:proofErr w:type="gramEnd"/>
      <w:r>
        <w:rPr>
          <w:rFonts w:ascii="宋体" w:hAnsi="宋体" w:hint="eastAsia"/>
          <w:szCs w:val="21"/>
        </w:rPr>
        <w:t>部分得分高者为第一中标候选人。</w:t>
      </w:r>
    </w:p>
    <w:p w14:paraId="33786792" w14:textId="77777777" w:rsidR="00E00A57" w:rsidRDefault="00E00A57" w:rsidP="00E00A57">
      <w:pPr>
        <w:spacing w:line="360" w:lineRule="auto"/>
        <w:rPr>
          <w:rFonts w:ascii="宋体" w:hAnsi="宋体"/>
          <w:szCs w:val="21"/>
        </w:rPr>
      </w:pPr>
      <w:r>
        <w:rPr>
          <w:rFonts w:ascii="宋体" w:hAnsi="宋体" w:hint="eastAsia"/>
          <w:szCs w:val="21"/>
        </w:rPr>
        <w:t>14、采用单一来源谈判的情况：评审委员会将与投标供应商进行谈判。</w:t>
      </w:r>
    </w:p>
    <w:p w14:paraId="2D2A1BFD" w14:textId="77777777" w:rsidR="00E00A57" w:rsidRDefault="00E00A57" w:rsidP="00E00A57">
      <w:pPr>
        <w:spacing w:line="360" w:lineRule="auto"/>
        <w:rPr>
          <w:rFonts w:ascii="宋体" w:hAnsi="宋体"/>
          <w:szCs w:val="21"/>
        </w:rPr>
      </w:pPr>
      <w:r>
        <w:rPr>
          <w:rFonts w:ascii="宋体" w:hAnsi="宋体" w:hint="eastAsia"/>
          <w:szCs w:val="21"/>
        </w:rPr>
        <w:t>1）供应商在谈判时由项目负责人与评审委员会进行谈判；</w:t>
      </w:r>
    </w:p>
    <w:p w14:paraId="43808B7B" w14:textId="77777777" w:rsidR="00E00A57" w:rsidRDefault="00E00A57" w:rsidP="00E00A57">
      <w:pPr>
        <w:spacing w:line="360" w:lineRule="auto"/>
        <w:rPr>
          <w:rFonts w:ascii="宋体" w:hAnsi="宋体"/>
          <w:szCs w:val="21"/>
        </w:rPr>
      </w:pPr>
      <w:r>
        <w:rPr>
          <w:rFonts w:ascii="宋体" w:hAnsi="宋体" w:hint="eastAsia"/>
          <w:szCs w:val="21"/>
        </w:rPr>
        <w:t>2）原则上成交价应在最初报价基础上自动下浮5%。</w:t>
      </w:r>
    </w:p>
    <w:p w14:paraId="3573CDF8" w14:textId="77777777" w:rsidR="00E00A57" w:rsidRDefault="00E00A57" w:rsidP="00E00A57">
      <w:pPr>
        <w:spacing w:line="360" w:lineRule="auto"/>
        <w:rPr>
          <w:rFonts w:ascii="宋体" w:hAnsi="宋体"/>
          <w:szCs w:val="21"/>
        </w:rPr>
      </w:pPr>
      <w:r>
        <w:rPr>
          <w:rFonts w:ascii="宋体" w:hAnsi="宋体" w:hint="eastAsia"/>
          <w:szCs w:val="21"/>
        </w:rPr>
        <w:t>15、供应商不得将本项目转包给其他人。</w:t>
      </w:r>
    </w:p>
    <w:p w14:paraId="36B1663B" w14:textId="77777777" w:rsidR="00E00A57" w:rsidRDefault="00E00A57" w:rsidP="00E00A57">
      <w:pPr>
        <w:spacing w:line="360" w:lineRule="auto"/>
        <w:rPr>
          <w:rFonts w:ascii="宋体" w:hAnsi="宋体"/>
          <w:szCs w:val="21"/>
        </w:rPr>
      </w:pPr>
      <w:r>
        <w:rPr>
          <w:rFonts w:ascii="宋体" w:hAnsi="宋体" w:hint="eastAsia"/>
          <w:szCs w:val="21"/>
        </w:rPr>
        <w:t>16、所有的评审/谈判内容都必须保密。</w:t>
      </w:r>
    </w:p>
    <w:p w14:paraId="4EABB5AE" w14:textId="77777777" w:rsidR="00E00A57" w:rsidRDefault="00E00A57" w:rsidP="00E00A57">
      <w:pPr>
        <w:spacing w:line="360" w:lineRule="auto"/>
        <w:rPr>
          <w:szCs w:val="21"/>
        </w:rPr>
      </w:pPr>
      <w:r>
        <w:rPr>
          <w:rFonts w:hint="eastAsia"/>
          <w:szCs w:val="21"/>
        </w:rPr>
        <w:t>17</w:t>
      </w:r>
      <w:r>
        <w:rPr>
          <w:rFonts w:hint="eastAsia"/>
          <w:szCs w:val="21"/>
        </w:rPr>
        <w:t>、招标代理服务收费：</w:t>
      </w:r>
    </w:p>
    <w:p w14:paraId="2C65C2A8" w14:textId="77777777" w:rsidR="00E00A57" w:rsidRDefault="00E00A57" w:rsidP="00E00A57">
      <w:pPr>
        <w:spacing w:line="360" w:lineRule="auto"/>
        <w:rPr>
          <w:szCs w:val="21"/>
        </w:rPr>
      </w:pPr>
      <w:r>
        <w:rPr>
          <w:rFonts w:hint="eastAsia"/>
          <w:szCs w:val="21"/>
        </w:rPr>
        <w:t>由中标人支付招标代理服务费，按《深圳市财政委员会关于规范深圳市社会采购代理机构管理有关事项的补充通知》文件要求收取，招标代理服务费以中标金额为基数、按差额定率累进法计算后，减去项目</w:t>
      </w:r>
      <w:r>
        <w:rPr>
          <w:rFonts w:hint="eastAsia"/>
          <w:szCs w:val="21"/>
        </w:rPr>
        <w:t>1</w:t>
      </w:r>
      <w:r>
        <w:rPr>
          <w:szCs w:val="21"/>
        </w:rPr>
        <w:t>500</w:t>
      </w:r>
      <w:r>
        <w:rPr>
          <w:rFonts w:hint="eastAsia"/>
          <w:szCs w:val="21"/>
        </w:rPr>
        <w:t>元专家评审费（</w:t>
      </w:r>
      <w:r>
        <w:rPr>
          <w:rFonts w:hint="eastAsia"/>
          <w:szCs w:val="21"/>
        </w:rPr>
        <w:t>5</w:t>
      </w:r>
      <w:r>
        <w:rPr>
          <w:szCs w:val="21"/>
        </w:rPr>
        <w:t>00</w:t>
      </w:r>
      <w:r>
        <w:rPr>
          <w:rFonts w:hint="eastAsia"/>
          <w:szCs w:val="21"/>
        </w:rPr>
        <w:t>元</w:t>
      </w:r>
      <w:r>
        <w:rPr>
          <w:rFonts w:hint="eastAsia"/>
          <w:szCs w:val="21"/>
        </w:rPr>
        <w:t>*</w:t>
      </w:r>
      <w:r>
        <w:rPr>
          <w:szCs w:val="21"/>
        </w:rPr>
        <w:t>3</w:t>
      </w:r>
      <w:r>
        <w:rPr>
          <w:rFonts w:hint="eastAsia"/>
          <w:szCs w:val="21"/>
        </w:rPr>
        <w:t>人）计取。若以上计算金额小于</w:t>
      </w:r>
      <w:r>
        <w:rPr>
          <w:szCs w:val="21"/>
        </w:rPr>
        <w:t>3000</w:t>
      </w:r>
      <w:r>
        <w:rPr>
          <w:rFonts w:hint="eastAsia"/>
          <w:szCs w:val="21"/>
        </w:rPr>
        <w:t>元，则按</w:t>
      </w:r>
      <w:r>
        <w:rPr>
          <w:szCs w:val="21"/>
        </w:rPr>
        <w:t>3000</w:t>
      </w:r>
      <w:r>
        <w:rPr>
          <w:rFonts w:hint="eastAsia"/>
          <w:szCs w:val="21"/>
        </w:rPr>
        <w:t>元收取。具体计取费率标准如下表所示：</w:t>
      </w:r>
    </w:p>
    <w:tbl>
      <w:tblPr>
        <w:tblW w:w="0" w:type="auto"/>
        <w:tblInd w:w="121" w:type="dxa"/>
        <w:tblLayout w:type="fixed"/>
        <w:tblCellMar>
          <w:top w:w="15" w:type="dxa"/>
          <w:left w:w="15" w:type="dxa"/>
          <w:bottom w:w="15" w:type="dxa"/>
          <w:right w:w="15" w:type="dxa"/>
        </w:tblCellMar>
        <w:tblLook w:val="0000" w:firstRow="0" w:lastRow="0" w:firstColumn="0" w:lastColumn="0" w:noHBand="0" w:noVBand="0"/>
      </w:tblPr>
      <w:tblGrid>
        <w:gridCol w:w="2881"/>
        <w:gridCol w:w="1980"/>
        <w:gridCol w:w="1740"/>
        <w:gridCol w:w="1845"/>
      </w:tblGrid>
      <w:tr w:rsidR="00E00A57" w14:paraId="02FF8251" w14:textId="77777777" w:rsidTr="00054630">
        <w:trPr>
          <w:trHeight w:val="299"/>
        </w:trPr>
        <w:tc>
          <w:tcPr>
            <w:tcW w:w="2881" w:type="dxa"/>
            <w:tcBorders>
              <w:top w:val="single" w:sz="8" w:space="0" w:color="auto"/>
              <w:left w:val="single" w:sz="8" w:space="0" w:color="auto"/>
              <w:bottom w:val="single" w:sz="8" w:space="0" w:color="auto"/>
              <w:right w:val="single" w:sz="8" w:space="0" w:color="auto"/>
            </w:tcBorders>
            <w:tcMar>
              <w:top w:w="27" w:type="dxa"/>
              <w:left w:w="136" w:type="dxa"/>
              <w:bottom w:w="27" w:type="dxa"/>
              <w:right w:w="136" w:type="dxa"/>
            </w:tcMar>
            <w:vAlign w:val="center"/>
          </w:tcPr>
          <w:p w14:paraId="56E976D4" w14:textId="77777777" w:rsidR="00E00A57" w:rsidRDefault="00E00A57" w:rsidP="00054630">
            <w:pPr>
              <w:widowControl/>
              <w:jc w:val="center"/>
              <w:rPr>
                <w:rFonts w:ascii="宋体" w:hAnsi="宋体" w:cs="宋体"/>
                <w:kern w:val="0"/>
                <w:szCs w:val="21"/>
              </w:rPr>
            </w:pPr>
            <w:r>
              <w:rPr>
                <w:rFonts w:ascii="宋体" w:hAnsi="宋体" w:cs="宋体" w:hint="eastAsia"/>
                <w:b/>
                <w:bCs/>
                <w:kern w:val="0"/>
                <w:szCs w:val="21"/>
              </w:rPr>
              <w:t>服费</w:t>
            </w:r>
            <w:proofErr w:type="gramStart"/>
            <w:r>
              <w:rPr>
                <w:rFonts w:ascii="宋体" w:hAnsi="宋体" w:cs="宋体" w:hint="eastAsia"/>
                <w:b/>
                <w:bCs/>
                <w:kern w:val="0"/>
                <w:szCs w:val="21"/>
              </w:rPr>
              <w:t>务类率型</w:t>
            </w:r>
            <w:proofErr w:type="gramEnd"/>
            <w:r>
              <w:rPr>
                <w:rFonts w:ascii="宋体" w:hAnsi="宋体" w:cs="宋体" w:hint="eastAsia"/>
                <w:b/>
                <w:bCs/>
                <w:kern w:val="0"/>
                <w:szCs w:val="21"/>
              </w:rPr>
              <w:t>中标金额</w:t>
            </w:r>
          </w:p>
        </w:tc>
        <w:tc>
          <w:tcPr>
            <w:tcW w:w="1980" w:type="dxa"/>
            <w:tcBorders>
              <w:top w:val="single" w:sz="8" w:space="0" w:color="auto"/>
              <w:left w:val="nil"/>
              <w:bottom w:val="single" w:sz="8" w:space="0" w:color="auto"/>
              <w:right w:val="single" w:sz="8" w:space="0" w:color="auto"/>
            </w:tcBorders>
            <w:tcMar>
              <w:top w:w="27" w:type="dxa"/>
              <w:left w:w="136" w:type="dxa"/>
              <w:bottom w:w="27" w:type="dxa"/>
              <w:right w:w="136" w:type="dxa"/>
            </w:tcMar>
            <w:vAlign w:val="center"/>
          </w:tcPr>
          <w:p w14:paraId="55808E03" w14:textId="77777777" w:rsidR="00E00A57" w:rsidRDefault="00E00A57" w:rsidP="00054630">
            <w:pPr>
              <w:widowControl/>
              <w:wordWrap w:val="0"/>
              <w:spacing w:before="100" w:beforeAutospacing="1" w:after="100" w:afterAutospacing="1"/>
              <w:jc w:val="center"/>
              <w:rPr>
                <w:rFonts w:ascii="宋体" w:hAnsi="宋体" w:cs="宋体"/>
                <w:kern w:val="0"/>
                <w:szCs w:val="21"/>
              </w:rPr>
            </w:pPr>
            <w:r>
              <w:rPr>
                <w:rFonts w:ascii="宋体" w:hAnsi="宋体" w:cs="宋体" w:hint="eastAsia"/>
                <w:b/>
                <w:bCs/>
                <w:kern w:val="0"/>
                <w:szCs w:val="21"/>
              </w:rPr>
              <w:t xml:space="preserve"> 货物采购</w:t>
            </w:r>
          </w:p>
        </w:tc>
        <w:tc>
          <w:tcPr>
            <w:tcW w:w="1740" w:type="dxa"/>
            <w:tcBorders>
              <w:top w:val="single" w:sz="8" w:space="0" w:color="auto"/>
              <w:left w:val="nil"/>
              <w:bottom w:val="single" w:sz="8" w:space="0" w:color="auto"/>
              <w:right w:val="single" w:sz="8" w:space="0" w:color="auto"/>
            </w:tcBorders>
            <w:tcMar>
              <w:top w:w="27" w:type="dxa"/>
              <w:left w:w="136" w:type="dxa"/>
              <w:bottom w:w="27" w:type="dxa"/>
              <w:right w:w="136" w:type="dxa"/>
            </w:tcMar>
            <w:vAlign w:val="center"/>
          </w:tcPr>
          <w:p w14:paraId="3FD4F19D" w14:textId="77777777" w:rsidR="00E00A57" w:rsidRDefault="00E00A57" w:rsidP="00054630">
            <w:pPr>
              <w:widowControl/>
              <w:wordWrap w:val="0"/>
              <w:spacing w:before="100" w:beforeAutospacing="1" w:after="100" w:afterAutospacing="1"/>
              <w:jc w:val="center"/>
              <w:rPr>
                <w:rFonts w:ascii="宋体" w:hAnsi="宋体" w:cs="宋体"/>
                <w:kern w:val="0"/>
                <w:szCs w:val="21"/>
              </w:rPr>
            </w:pPr>
            <w:r>
              <w:rPr>
                <w:rFonts w:ascii="宋体" w:hAnsi="宋体" w:cs="宋体" w:hint="eastAsia"/>
                <w:b/>
                <w:bCs/>
                <w:kern w:val="0"/>
                <w:szCs w:val="21"/>
              </w:rPr>
              <w:t xml:space="preserve"> 服务采购</w:t>
            </w:r>
          </w:p>
        </w:tc>
        <w:tc>
          <w:tcPr>
            <w:tcW w:w="1845" w:type="dxa"/>
            <w:tcBorders>
              <w:top w:val="single" w:sz="8" w:space="0" w:color="auto"/>
              <w:left w:val="nil"/>
              <w:bottom w:val="single" w:sz="8" w:space="0" w:color="auto"/>
              <w:right w:val="single" w:sz="8" w:space="0" w:color="auto"/>
            </w:tcBorders>
            <w:tcMar>
              <w:top w:w="27" w:type="dxa"/>
              <w:left w:w="136" w:type="dxa"/>
              <w:bottom w:w="27" w:type="dxa"/>
              <w:right w:w="136" w:type="dxa"/>
            </w:tcMar>
            <w:vAlign w:val="center"/>
          </w:tcPr>
          <w:p w14:paraId="6745FCC8" w14:textId="77777777" w:rsidR="00E00A57" w:rsidRDefault="00E00A57" w:rsidP="00054630">
            <w:pPr>
              <w:widowControl/>
              <w:wordWrap w:val="0"/>
              <w:spacing w:before="100" w:beforeAutospacing="1" w:after="100" w:afterAutospacing="1"/>
              <w:jc w:val="center"/>
              <w:rPr>
                <w:rFonts w:ascii="宋体" w:hAnsi="宋体" w:cs="宋体"/>
                <w:kern w:val="0"/>
                <w:szCs w:val="21"/>
              </w:rPr>
            </w:pPr>
            <w:r>
              <w:rPr>
                <w:rFonts w:ascii="宋体" w:hAnsi="宋体" w:cs="宋体" w:hint="eastAsia"/>
                <w:b/>
                <w:bCs/>
                <w:kern w:val="0"/>
                <w:szCs w:val="21"/>
              </w:rPr>
              <w:t xml:space="preserve"> 工程采购</w:t>
            </w:r>
          </w:p>
        </w:tc>
      </w:tr>
      <w:tr w:rsidR="00E00A57" w14:paraId="13DF9E4B" w14:textId="77777777" w:rsidTr="00054630">
        <w:trPr>
          <w:trHeight w:val="299"/>
        </w:trPr>
        <w:tc>
          <w:tcPr>
            <w:tcW w:w="2881" w:type="dxa"/>
            <w:tcBorders>
              <w:top w:val="nil"/>
              <w:left w:val="single" w:sz="8" w:space="0" w:color="auto"/>
              <w:bottom w:val="single" w:sz="8" w:space="0" w:color="auto"/>
              <w:right w:val="single" w:sz="8" w:space="0" w:color="auto"/>
            </w:tcBorders>
            <w:tcMar>
              <w:top w:w="27" w:type="dxa"/>
              <w:left w:w="136" w:type="dxa"/>
              <w:bottom w:w="27" w:type="dxa"/>
              <w:right w:w="136" w:type="dxa"/>
            </w:tcMar>
            <w:vAlign w:val="center"/>
          </w:tcPr>
          <w:p w14:paraId="1F3701FE" w14:textId="77777777" w:rsidR="00E00A57" w:rsidRDefault="00E00A57" w:rsidP="00054630">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100万元以下</w:t>
            </w:r>
          </w:p>
        </w:tc>
        <w:tc>
          <w:tcPr>
            <w:tcW w:w="1980" w:type="dxa"/>
            <w:tcBorders>
              <w:top w:val="nil"/>
              <w:left w:val="nil"/>
              <w:bottom w:val="single" w:sz="8" w:space="0" w:color="auto"/>
              <w:right w:val="single" w:sz="8" w:space="0" w:color="auto"/>
            </w:tcBorders>
            <w:tcMar>
              <w:top w:w="27" w:type="dxa"/>
              <w:left w:w="136" w:type="dxa"/>
              <w:bottom w:w="27" w:type="dxa"/>
              <w:right w:w="136" w:type="dxa"/>
            </w:tcMar>
            <w:vAlign w:val="center"/>
          </w:tcPr>
          <w:p w14:paraId="1C543955" w14:textId="77777777" w:rsidR="00E00A57" w:rsidRDefault="00E00A57" w:rsidP="00054630">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1.5%</w:t>
            </w:r>
          </w:p>
        </w:tc>
        <w:tc>
          <w:tcPr>
            <w:tcW w:w="1740" w:type="dxa"/>
            <w:tcBorders>
              <w:top w:val="nil"/>
              <w:left w:val="nil"/>
              <w:bottom w:val="single" w:sz="8" w:space="0" w:color="auto"/>
              <w:right w:val="single" w:sz="8" w:space="0" w:color="auto"/>
            </w:tcBorders>
            <w:tcMar>
              <w:top w:w="27" w:type="dxa"/>
              <w:left w:w="136" w:type="dxa"/>
              <w:bottom w:w="27" w:type="dxa"/>
              <w:right w:w="136" w:type="dxa"/>
            </w:tcMar>
            <w:vAlign w:val="center"/>
          </w:tcPr>
          <w:p w14:paraId="66282401" w14:textId="77777777" w:rsidR="00E00A57" w:rsidRDefault="00E00A57" w:rsidP="00054630">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1.5%</w:t>
            </w:r>
          </w:p>
        </w:tc>
        <w:tc>
          <w:tcPr>
            <w:tcW w:w="1845" w:type="dxa"/>
            <w:tcBorders>
              <w:top w:val="nil"/>
              <w:left w:val="nil"/>
              <w:bottom w:val="single" w:sz="8" w:space="0" w:color="auto"/>
              <w:right w:val="single" w:sz="8" w:space="0" w:color="auto"/>
            </w:tcBorders>
            <w:tcMar>
              <w:top w:w="27" w:type="dxa"/>
              <w:left w:w="136" w:type="dxa"/>
              <w:bottom w:w="27" w:type="dxa"/>
              <w:right w:w="136" w:type="dxa"/>
            </w:tcMar>
            <w:vAlign w:val="center"/>
          </w:tcPr>
          <w:p w14:paraId="2CFA280F" w14:textId="77777777" w:rsidR="00E00A57" w:rsidRDefault="00E00A57" w:rsidP="00054630">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1.0%</w:t>
            </w:r>
          </w:p>
        </w:tc>
      </w:tr>
      <w:tr w:rsidR="00E00A57" w14:paraId="18282A42" w14:textId="77777777" w:rsidTr="00054630">
        <w:trPr>
          <w:trHeight w:val="299"/>
        </w:trPr>
        <w:tc>
          <w:tcPr>
            <w:tcW w:w="2881" w:type="dxa"/>
            <w:tcBorders>
              <w:top w:val="nil"/>
              <w:left w:val="single" w:sz="8" w:space="0" w:color="auto"/>
              <w:bottom w:val="single" w:sz="8" w:space="0" w:color="auto"/>
              <w:right w:val="single" w:sz="8" w:space="0" w:color="auto"/>
            </w:tcBorders>
            <w:tcMar>
              <w:top w:w="27" w:type="dxa"/>
              <w:left w:w="136" w:type="dxa"/>
              <w:bottom w:w="27" w:type="dxa"/>
              <w:right w:w="136" w:type="dxa"/>
            </w:tcMar>
            <w:vAlign w:val="center"/>
          </w:tcPr>
          <w:p w14:paraId="04C86ABB" w14:textId="77777777" w:rsidR="00E00A57" w:rsidRDefault="00E00A57" w:rsidP="00054630">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100万元（含）-500万元</w:t>
            </w:r>
          </w:p>
        </w:tc>
        <w:tc>
          <w:tcPr>
            <w:tcW w:w="1980" w:type="dxa"/>
            <w:tcBorders>
              <w:top w:val="nil"/>
              <w:left w:val="nil"/>
              <w:bottom w:val="single" w:sz="8" w:space="0" w:color="auto"/>
              <w:right w:val="single" w:sz="8" w:space="0" w:color="auto"/>
            </w:tcBorders>
            <w:tcMar>
              <w:top w:w="27" w:type="dxa"/>
              <w:left w:w="136" w:type="dxa"/>
              <w:bottom w:w="27" w:type="dxa"/>
              <w:right w:w="136" w:type="dxa"/>
            </w:tcMar>
            <w:vAlign w:val="center"/>
          </w:tcPr>
          <w:p w14:paraId="17B3465A" w14:textId="77777777" w:rsidR="00E00A57" w:rsidRDefault="00E00A57" w:rsidP="00054630">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1.1%</w:t>
            </w:r>
          </w:p>
        </w:tc>
        <w:tc>
          <w:tcPr>
            <w:tcW w:w="1740" w:type="dxa"/>
            <w:tcBorders>
              <w:top w:val="nil"/>
              <w:left w:val="nil"/>
              <w:bottom w:val="single" w:sz="8" w:space="0" w:color="auto"/>
              <w:right w:val="single" w:sz="8" w:space="0" w:color="auto"/>
            </w:tcBorders>
            <w:tcMar>
              <w:top w:w="27" w:type="dxa"/>
              <w:left w:w="136" w:type="dxa"/>
              <w:bottom w:w="27" w:type="dxa"/>
              <w:right w:w="136" w:type="dxa"/>
            </w:tcMar>
            <w:vAlign w:val="center"/>
          </w:tcPr>
          <w:p w14:paraId="539EA9EF" w14:textId="77777777" w:rsidR="00E00A57" w:rsidRDefault="00E00A57" w:rsidP="00054630">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0.8%</w:t>
            </w:r>
          </w:p>
        </w:tc>
        <w:tc>
          <w:tcPr>
            <w:tcW w:w="1845" w:type="dxa"/>
            <w:tcBorders>
              <w:top w:val="nil"/>
              <w:left w:val="nil"/>
              <w:bottom w:val="single" w:sz="8" w:space="0" w:color="auto"/>
              <w:right w:val="single" w:sz="8" w:space="0" w:color="auto"/>
            </w:tcBorders>
            <w:tcMar>
              <w:top w:w="27" w:type="dxa"/>
              <w:left w:w="136" w:type="dxa"/>
              <w:bottom w:w="27" w:type="dxa"/>
              <w:right w:w="136" w:type="dxa"/>
            </w:tcMar>
            <w:vAlign w:val="center"/>
          </w:tcPr>
          <w:p w14:paraId="08EA1B5B" w14:textId="77777777" w:rsidR="00E00A57" w:rsidRDefault="00E00A57" w:rsidP="00054630">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0.7%</w:t>
            </w:r>
          </w:p>
        </w:tc>
      </w:tr>
      <w:tr w:rsidR="00E00A57" w14:paraId="535FC7F1" w14:textId="77777777" w:rsidTr="00054630">
        <w:trPr>
          <w:trHeight w:val="299"/>
        </w:trPr>
        <w:tc>
          <w:tcPr>
            <w:tcW w:w="2881" w:type="dxa"/>
            <w:tcBorders>
              <w:top w:val="nil"/>
              <w:left w:val="single" w:sz="8" w:space="0" w:color="auto"/>
              <w:bottom w:val="single" w:sz="8" w:space="0" w:color="auto"/>
              <w:right w:val="single" w:sz="8" w:space="0" w:color="auto"/>
            </w:tcBorders>
            <w:tcMar>
              <w:top w:w="27" w:type="dxa"/>
              <w:left w:w="136" w:type="dxa"/>
              <w:bottom w:w="27" w:type="dxa"/>
              <w:right w:w="136" w:type="dxa"/>
            </w:tcMar>
            <w:vAlign w:val="center"/>
          </w:tcPr>
          <w:p w14:paraId="57E9E24B" w14:textId="77777777" w:rsidR="00E00A57" w:rsidRDefault="00E00A57" w:rsidP="00054630">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500万元（含）-1000万元</w:t>
            </w:r>
          </w:p>
        </w:tc>
        <w:tc>
          <w:tcPr>
            <w:tcW w:w="1980" w:type="dxa"/>
            <w:tcBorders>
              <w:top w:val="nil"/>
              <w:left w:val="nil"/>
              <w:bottom w:val="single" w:sz="8" w:space="0" w:color="auto"/>
              <w:right w:val="single" w:sz="8" w:space="0" w:color="auto"/>
            </w:tcBorders>
            <w:tcMar>
              <w:top w:w="27" w:type="dxa"/>
              <w:left w:w="136" w:type="dxa"/>
              <w:bottom w:w="27" w:type="dxa"/>
              <w:right w:w="136" w:type="dxa"/>
            </w:tcMar>
            <w:vAlign w:val="center"/>
          </w:tcPr>
          <w:p w14:paraId="429B398D" w14:textId="77777777" w:rsidR="00E00A57" w:rsidRDefault="00E00A57" w:rsidP="00054630">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0.8%</w:t>
            </w:r>
          </w:p>
        </w:tc>
        <w:tc>
          <w:tcPr>
            <w:tcW w:w="1740" w:type="dxa"/>
            <w:tcBorders>
              <w:top w:val="nil"/>
              <w:left w:val="nil"/>
              <w:bottom w:val="single" w:sz="8" w:space="0" w:color="auto"/>
              <w:right w:val="single" w:sz="8" w:space="0" w:color="auto"/>
            </w:tcBorders>
            <w:tcMar>
              <w:top w:w="27" w:type="dxa"/>
              <w:left w:w="136" w:type="dxa"/>
              <w:bottom w:w="27" w:type="dxa"/>
              <w:right w:w="136" w:type="dxa"/>
            </w:tcMar>
            <w:vAlign w:val="center"/>
          </w:tcPr>
          <w:p w14:paraId="57FBBC0D" w14:textId="77777777" w:rsidR="00E00A57" w:rsidRDefault="00E00A57" w:rsidP="00054630">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0.45%</w:t>
            </w:r>
          </w:p>
        </w:tc>
        <w:tc>
          <w:tcPr>
            <w:tcW w:w="1845" w:type="dxa"/>
            <w:tcBorders>
              <w:top w:val="nil"/>
              <w:left w:val="nil"/>
              <w:bottom w:val="single" w:sz="8" w:space="0" w:color="auto"/>
              <w:right w:val="single" w:sz="8" w:space="0" w:color="auto"/>
            </w:tcBorders>
            <w:tcMar>
              <w:top w:w="27" w:type="dxa"/>
              <w:left w:w="136" w:type="dxa"/>
              <w:bottom w:w="27" w:type="dxa"/>
              <w:right w:w="136" w:type="dxa"/>
            </w:tcMar>
            <w:vAlign w:val="center"/>
          </w:tcPr>
          <w:p w14:paraId="6F6A12CA" w14:textId="77777777" w:rsidR="00E00A57" w:rsidRDefault="00E00A57" w:rsidP="00054630">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0.55%</w:t>
            </w:r>
          </w:p>
        </w:tc>
      </w:tr>
      <w:tr w:rsidR="00E00A57" w14:paraId="455779C9" w14:textId="77777777" w:rsidTr="00054630">
        <w:trPr>
          <w:trHeight w:val="299"/>
        </w:trPr>
        <w:tc>
          <w:tcPr>
            <w:tcW w:w="2881" w:type="dxa"/>
            <w:tcBorders>
              <w:top w:val="nil"/>
              <w:left w:val="single" w:sz="8" w:space="0" w:color="auto"/>
              <w:bottom w:val="single" w:sz="8" w:space="0" w:color="auto"/>
              <w:right w:val="single" w:sz="8" w:space="0" w:color="auto"/>
            </w:tcBorders>
            <w:tcMar>
              <w:top w:w="27" w:type="dxa"/>
              <w:left w:w="136" w:type="dxa"/>
              <w:bottom w:w="27" w:type="dxa"/>
              <w:right w:w="136" w:type="dxa"/>
            </w:tcMar>
            <w:vAlign w:val="center"/>
          </w:tcPr>
          <w:p w14:paraId="1C864C6F" w14:textId="77777777" w:rsidR="00E00A57" w:rsidRDefault="00E00A57" w:rsidP="00054630">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1000万元（含）-5000万元</w:t>
            </w:r>
          </w:p>
        </w:tc>
        <w:tc>
          <w:tcPr>
            <w:tcW w:w="1980" w:type="dxa"/>
            <w:tcBorders>
              <w:top w:val="nil"/>
              <w:left w:val="nil"/>
              <w:bottom w:val="single" w:sz="8" w:space="0" w:color="auto"/>
              <w:right w:val="single" w:sz="8" w:space="0" w:color="auto"/>
            </w:tcBorders>
            <w:tcMar>
              <w:top w:w="27" w:type="dxa"/>
              <w:left w:w="136" w:type="dxa"/>
              <w:bottom w:w="27" w:type="dxa"/>
              <w:right w:w="136" w:type="dxa"/>
            </w:tcMar>
            <w:vAlign w:val="center"/>
          </w:tcPr>
          <w:p w14:paraId="672EF6AB" w14:textId="77777777" w:rsidR="00E00A57" w:rsidRDefault="00E00A57" w:rsidP="00054630">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0.5%</w:t>
            </w:r>
          </w:p>
        </w:tc>
        <w:tc>
          <w:tcPr>
            <w:tcW w:w="1740" w:type="dxa"/>
            <w:tcBorders>
              <w:top w:val="nil"/>
              <w:left w:val="nil"/>
              <w:bottom w:val="single" w:sz="8" w:space="0" w:color="auto"/>
              <w:right w:val="single" w:sz="8" w:space="0" w:color="auto"/>
            </w:tcBorders>
            <w:tcMar>
              <w:top w:w="27" w:type="dxa"/>
              <w:left w:w="136" w:type="dxa"/>
              <w:bottom w:w="27" w:type="dxa"/>
              <w:right w:w="136" w:type="dxa"/>
            </w:tcMar>
            <w:vAlign w:val="center"/>
          </w:tcPr>
          <w:p w14:paraId="0FB9EEBE" w14:textId="77777777" w:rsidR="00E00A57" w:rsidRDefault="00E00A57" w:rsidP="00054630">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0.25%</w:t>
            </w:r>
          </w:p>
        </w:tc>
        <w:tc>
          <w:tcPr>
            <w:tcW w:w="1845" w:type="dxa"/>
            <w:tcBorders>
              <w:top w:val="nil"/>
              <w:left w:val="nil"/>
              <w:bottom w:val="single" w:sz="8" w:space="0" w:color="auto"/>
              <w:right w:val="single" w:sz="8" w:space="0" w:color="auto"/>
            </w:tcBorders>
            <w:tcMar>
              <w:top w:w="27" w:type="dxa"/>
              <w:left w:w="136" w:type="dxa"/>
              <w:bottom w:w="27" w:type="dxa"/>
              <w:right w:w="136" w:type="dxa"/>
            </w:tcMar>
            <w:vAlign w:val="center"/>
          </w:tcPr>
          <w:p w14:paraId="6B08A2B9" w14:textId="77777777" w:rsidR="00E00A57" w:rsidRDefault="00E00A57" w:rsidP="00054630">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0.35%</w:t>
            </w:r>
          </w:p>
        </w:tc>
      </w:tr>
      <w:tr w:rsidR="00E00A57" w14:paraId="0811FE95" w14:textId="77777777" w:rsidTr="00054630">
        <w:trPr>
          <w:trHeight w:val="299"/>
        </w:trPr>
        <w:tc>
          <w:tcPr>
            <w:tcW w:w="2881" w:type="dxa"/>
            <w:tcBorders>
              <w:top w:val="nil"/>
              <w:left w:val="single" w:sz="8" w:space="0" w:color="auto"/>
              <w:bottom w:val="single" w:sz="8" w:space="0" w:color="auto"/>
              <w:right w:val="single" w:sz="8" w:space="0" w:color="auto"/>
            </w:tcBorders>
            <w:tcMar>
              <w:top w:w="27" w:type="dxa"/>
              <w:left w:w="136" w:type="dxa"/>
              <w:bottom w:w="27" w:type="dxa"/>
              <w:right w:w="136" w:type="dxa"/>
            </w:tcMar>
            <w:vAlign w:val="center"/>
          </w:tcPr>
          <w:p w14:paraId="47E7E11F" w14:textId="77777777" w:rsidR="00E00A57" w:rsidRDefault="00E00A57" w:rsidP="00054630">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5000万元（含）-1亿元</w:t>
            </w:r>
          </w:p>
        </w:tc>
        <w:tc>
          <w:tcPr>
            <w:tcW w:w="1980" w:type="dxa"/>
            <w:tcBorders>
              <w:top w:val="nil"/>
              <w:left w:val="nil"/>
              <w:bottom w:val="single" w:sz="8" w:space="0" w:color="auto"/>
              <w:right w:val="single" w:sz="8" w:space="0" w:color="auto"/>
            </w:tcBorders>
            <w:tcMar>
              <w:top w:w="27" w:type="dxa"/>
              <w:left w:w="136" w:type="dxa"/>
              <w:bottom w:w="27" w:type="dxa"/>
              <w:right w:w="136" w:type="dxa"/>
            </w:tcMar>
            <w:vAlign w:val="center"/>
          </w:tcPr>
          <w:p w14:paraId="25B43895" w14:textId="77777777" w:rsidR="00E00A57" w:rsidRDefault="00E00A57" w:rsidP="00054630">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0.25%</w:t>
            </w:r>
          </w:p>
        </w:tc>
        <w:tc>
          <w:tcPr>
            <w:tcW w:w="1740" w:type="dxa"/>
            <w:tcBorders>
              <w:top w:val="nil"/>
              <w:left w:val="nil"/>
              <w:bottom w:val="single" w:sz="8" w:space="0" w:color="auto"/>
              <w:right w:val="single" w:sz="8" w:space="0" w:color="auto"/>
            </w:tcBorders>
            <w:tcMar>
              <w:top w:w="27" w:type="dxa"/>
              <w:left w:w="136" w:type="dxa"/>
              <w:bottom w:w="27" w:type="dxa"/>
              <w:right w:w="136" w:type="dxa"/>
            </w:tcMar>
            <w:vAlign w:val="center"/>
          </w:tcPr>
          <w:p w14:paraId="0DEB6933" w14:textId="77777777" w:rsidR="00E00A57" w:rsidRDefault="00E00A57" w:rsidP="00054630">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0.1%</w:t>
            </w:r>
          </w:p>
        </w:tc>
        <w:tc>
          <w:tcPr>
            <w:tcW w:w="1845" w:type="dxa"/>
            <w:tcBorders>
              <w:top w:val="nil"/>
              <w:left w:val="nil"/>
              <w:bottom w:val="single" w:sz="8" w:space="0" w:color="auto"/>
              <w:right w:val="single" w:sz="8" w:space="0" w:color="auto"/>
            </w:tcBorders>
            <w:tcMar>
              <w:top w:w="27" w:type="dxa"/>
              <w:left w:w="136" w:type="dxa"/>
              <w:bottom w:w="27" w:type="dxa"/>
              <w:right w:w="136" w:type="dxa"/>
            </w:tcMar>
            <w:vAlign w:val="center"/>
          </w:tcPr>
          <w:p w14:paraId="1B2F7E6E" w14:textId="77777777" w:rsidR="00E00A57" w:rsidRDefault="00E00A57" w:rsidP="00054630">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0.2%</w:t>
            </w:r>
          </w:p>
        </w:tc>
      </w:tr>
      <w:tr w:rsidR="00E00A57" w14:paraId="49165047" w14:textId="77777777" w:rsidTr="00054630">
        <w:trPr>
          <w:trHeight w:val="299"/>
        </w:trPr>
        <w:tc>
          <w:tcPr>
            <w:tcW w:w="2881" w:type="dxa"/>
            <w:tcBorders>
              <w:top w:val="nil"/>
              <w:left w:val="single" w:sz="8" w:space="0" w:color="auto"/>
              <w:bottom w:val="single" w:sz="8" w:space="0" w:color="auto"/>
              <w:right w:val="single" w:sz="8" w:space="0" w:color="auto"/>
            </w:tcBorders>
            <w:tcMar>
              <w:top w:w="27" w:type="dxa"/>
              <w:left w:w="136" w:type="dxa"/>
              <w:bottom w:w="27" w:type="dxa"/>
              <w:right w:w="136" w:type="dxa"/>
            </w:tcMar>
            <w:vAlign w:val="center"/>
          </w:tcPr>
          <w:p w14:paraId="35604B95" w14:textId="77777777" w:rsidR="00E00A57" w:rsidRDefault="00E00A57" w:rsidP="00054630">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1亿元（含）-5亿元</w:t>
            </w:r>
          </w:p>
        </w:tc>
        <w:tc>
          <w:tcPr>
            <w:tcW w:w="1980" w:type="dxa"/>
            <w:tcBorders>
              <w:top w:val="nil"/>
              <w:left w:val="nil"/>
              <w:bottom w:val="single" w:sz="8" w:space="0" w:color="auto"/>
              <w:right w:val="single" w:sz="8" w:space="0" w:color="auto"/>
            </w:tcBorders>
            <w:tcMar>
              <w:top w:w="27" w:type="dxa"/>
              <w:left w:w="136" w:type="dxa"/>
              <w:bottom w:w="27" w:type="dxa"/>
              <w:right w:w="136" w:type="dxa"/>
            </w:tcMar>
            <w:vAlign w:val="center"/>
          </w:tcPr>
          <w:p w14:paraId="4A406879" w14:textId="77777777" w:rsidR="00E00A57" w:rsidRDefault="00E00A57" w:rsidP="00054630">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0.05%</w:t>
            </w:r>
          </w:p>
        </w:tc>
        <w:tc>
          <w:tcPr>
            <w:tcW w:w="1740" w:type="dxa"/>
            <w:tcBorders>
              <w:top w:val="nil"/>
              <w:left w:val="nil"/>
              <w:bottom w:val="single" w:sz="8" w:space="0" w:color="auto"/>
              <w:right w:val="single" w:sz="8" w:space="0" w:color="auto"/>
            </w:tcBorders>
            <w:tcMar>
              <w:top w:w="27" w:type="dxa"/>
              <w:left w:w="136" w:type="dxa"/>
              <w:bottom w:w="27" w:type="dxa"/>
              <w:right w:w="136" w:type="dxa"/>
            </w:tcMar>
            <w:vAlign w:val="center"/>
          </w:tcPr>
          <w:p w14:paraId="23F4BF87" w14:textId="77777777" w:rsidR="00E00A57" w:rsidRDefault="00E00A57" w:rsidP="00054630">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0.05%</w:t>
            </w:r>
          </w:p>
        </w:tc>
        <w:tc>
          <w:tcPr>
            <w:tcW w:w="1845" w:type="dxa"/>
            <w:tcBorders>
              <w:top w:val="nil"/>
              <w:left w:val="nil"/>
              <w:bottom w:val="single" w:sz="8" w:space="0" w:color="auto"/>
              <w:right w:val="single" w:sz="8" w:space="0" w:color="auto"/>
            </w:tcBorders>
            <w:tcMar>
              <w:top w:w="27" w:type="dxa"/>
              <w:left w:w="136" w:type="dxa"/>
              <w:bottom w:w="27" w:type="dxa"/>
              <w:right w:w="136" w:type="dxa"/>
            </w:tcMar>
            <w:vAlign w:val="center"/>
          </w:tcPr>
          <w:p w14:paraId="7F646226" w14:textId="77777777" w:rsidR="00E00A57" w:rsidRDefault="00E00A57" w:rsidP="00054630">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0.05%</w:t>
            </w:r>
          </w:p>
        </w:tc>
      </w:tr>
      <w:tr w:rsidR="00E00A57" w14:paraId="0D82642E" w14:textId="77777777" w:rsidTr="00054630">
        <w:trPr>
          <w:trHeight w:val="299"/>
        </w:trPr>
        <w:tc>
          <w:tcPr>
            <w:tcW w:w="2881" w:type="dxa"/>
            <w:tcBorders>
              <w:top w:val="nil"/>
              <w:left w:val="single" w:sz="8" w:space="0" w:color="auto"/>
              <w:bottom w:val="single" w:sz="8" w:space="0" w:color="auto"/>
              <w:right w:val="single" w:sz="8" w:space="0" w:color="auto"/>
            </w:tcBorders>
            <w:tcMar>
              <w:top w:w="27" w:type="dxa"/>
              <w:left w:w="136" w:type="dxa"/>
              <w:bottom w:w="27" w:type="dxa"/>
              <w:right w:w="136" w:type="dxa"/>
            </w:tcMar>
            <w:vAlign w:val="center"/>
          </w:tcPr>
          <w:p w14:paraId="78129306" w14:textId="77777777" w:rsidR="00E00A57" w:rsidRDefault="00E00A57" w:rsidP="00054630">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5亿元（含）-10亿元</w:t>
            </w:r>
          </w:p>
        </w:tc>
        <w:tc>
          <w:tcPr>
            <w:tcW w:w="1980" w:type="dxa"/>
            <w:tcBorders>
              <w:top w:val="nil"/>
              <w:left w:val="nil"/>
              <w:bottom w:val="single" w:sz="8" w:space="0" w:color="auto"/>
              <w:right w:val="single" w:sz="8" w:space="0" w:color="auto"/>
            </w:tcBorders>
            <w:tcMar>
              <w:top w:w="27" w:type="dxa"/>
              <w:left w:w="136" w:type="dxa"/>
              <w:bottom w:w="27" w:type="dxa"/>
              <w:right w:w="136" w:type="dxa"/>
            </w:tcMar>
            <w:vAlign w:val="center"/>
          </w:tcPr>
          <w:p w14:paraId="7B9F4835" w14:textId="77777777" w:rsidR="00E00A57" w:rsidRDefault="00E00A57" w:rsidP="00054630">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0.035%</w:t>
            </w:r>
          </w:p>
        </w:tc>
        <w:tc>
          <w:tcPr>
            <w:tcW w:w="1740" w:type="dxa"/>
            <w:tcBorders>
              <w:top w:val="nil"/>
              <w:left w:val="nil"/>
              <w:bottom w:val="single" w:sz="8" w:space="0" w:color="auto"/>
              <w:right w:val="single" w:sz="8" w:space="0" w:color="auto"/>
            </w:tcBorders>
            <w:tcMar>
              <w:top w:w="27" w:type="dxa"/>
              <w:left w:w="136" w:type="dxa"/>
              <w:bottom w:w="27" w:type="dxa"/>
              <w:right w:w="136" w:type="dxa"/>
            </w:tcMar>
            <w:vAlign w:val="center"/>
          </w:tcPr>
          <w:p w14:paraId="28A22359" w14:textId="77777777" w:rsidR="00E00A57" w:rsidRDefault="00E00A57" w:rsidP="00054630">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0.035%</w:t>
            </w:r>
          </w:p>
        </w:tc>
        <w:tc>
          <w:tcPr>
            <w:tcW w:w="1845" w:type="dxa"/>
            <w:tcBorders>
              <w:top w:val="nil"/>
              <w:left w:val="nil"/>
              <w:bottom w:val="single" w:sz="8" w:space="0" w:color="auto"/>
              <w:right w:val="single" w:sz="8" w:space="0" w:color="auto"/>
            </w:tcBorders>
            <w:tcMar>
              <w:top w:w="27" w:type="dxa"/>
              <w:left w:w="136" w:type="dxa"/>
              <w:bottom w:w="27" w:type="dxa"/>
              <w:right w:w="136" w:type="dxa"/>
            </w:tcMar>
            <w:vAlign w:val="center"/>
          </w:tcPr>
          <w:p w14:paraId="6F32DE2D" w14:textId="77777777" w:rsidR="00E00A57" w:rsidRDefault="00E00A57" w:rsidP="00054630">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0.035%</w:t>
            </w:r>
          </w:p>
        </w:tc>
      </w:tr>
      <w:tr w:rsidR="00E00A57" w14:paraId="6902F7BE" w14:textId="77777777" w:rsidTr="00054630">
        <w:trPr>
          <w:trHeight w:val="299"/>
        </w:trPr>
        <w:tc>
          <w:tcPr>
            <w:tcW w:w="2881" w:type="dxa"/>
            <w:tcBorders>
              <w:top w:val="nil"/>
              <w:left w:val="single" w:sz="8" w:space="0" w:color="auto"/>
              <w:bottom w:val="single" w:sz="8" w:space="0" w:color="auto"/>
              <w:right w:val="single" w:sz="8" w:space="0" w:color="auto"/>
            </w:tcBorders>
            <w:tcMar>
              <w:top w:w="27" w:type="dxa"/>
              <w:left w:w="136" w:type="dxa"/>
              <w:bottom w:w="27" w:type="dxa"/>
              <w:right w:w="136" w:type="dxa"/>
            </w:tcMar>
            <w:vAlign w:val="center"/>
          </w:tcPr>
          <w:p w14:paraId="5E49E7B1" w14:textId="77777777" w:rsidR="00E00A57" w:rsidRDefault="00E00A57" w:rsidP="00054630">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10亿元（含）-50亿元</w:t>
            </w:r>
          </w:p>
        </w:tc>
        <w:tc>
          <w:tcPr>
            <w:tcW w:w="1980" w:type="dxa"/>
            <w:tcBorders>
              <w:top w:val="nil"/>
              <w:left w:val="nil"/>
              <w:bottom w:val="single" w:sz="8" w:space="0" w:color="auto"/>
              <w:right w:val="single" w:sz="8" w:space="0" w:color="auto"/>
            </w:tcBorders>
            <w:tcMar>
              <w:top w:w="27" w:type="dxa"/>
              <w:left w:w="136" w:type="dxa"/>
              <w:bottom w:w="27" w:type="dxa"/>
              <w:right w:w="136" w:type="dxa"/>
            </w:tcMar>
            <w:vAlign w:val="center"/>
          </w:tcPr>
          <w:p w14:paraId="544A46DE" w14:textId="77777777" w:rsidR="00E00A57" w:rsidRDefault="00E00A57" w:rsidP="00054630">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0.008%</w:t>
            </w:r>
          </w:p>
        </w:tc>
        <w:tc>
          <w:tcPr>
            <w:tcW w:w="1740" w:type="dxa"/>
            <w:tcBorders>
              <w:top w:val="nil"/>
              <w:left w:val="nil"/>
              <w:bottom w:val="single" w:sz="8" w:space="0" w:color="auto"/>
              <w:right w:val="single" w:sz="8" w:space="0" w:color="auto"/>
            </w:tcBorders>
            <w:tcMar>
              <w:top w:w="27" w:type="dxa"/>
              <w:left w:w="136" w:type="dxa"/>
              <w:bottom w:w="27" w:type="dxa"/>
              <w:right w:w="136" w:type="dxa"/>
            </w:tcMar>
            <w:vAlign w:val="center"/>
          </w:tcPr>
          <w:p w14:paraId="408D9D1F" w14:textId="77777777" w:rsidR="00E00A57" w:rsidRDefault="00E00A57" w:rsidP="00054630">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0.008%</w:t>
            </w:r>
          </w:p>
        </w:tc>
        <w:tc>
          <w:tcPr>
            <w:tcW w:w="1845" w:type="dxa"/>
            <w:tcBorders>
              <w:top w:val="nil"/>
              <w:left w:val="nil"/>
              <w:bottom w:val="single" w:sz="8" w:space="0" w:color="auto"/>
              <w:right w:val="single" w:sz="8" w:space="0" w:color="auto"/>
            </w:tcBorders>
            <w:tcMar>
              <w:top w:w="27" w:type="dxa"/>
              <w:left w:w="136" w:type="dxa"/>
              <w:bottom w:w="27" w:type="dxa"/>
              <w:right w:w="136" w:type="dxa"/>
            </w:tcMar>
            <w:vAlign w:val="center"/>
          </w:tcPr>
          <w:p w14:paraId="13D18C60" w14:textId="77777777" w:rsidR="00E00A57" w:rsidRDefault="00E00A57" w:rsidP="00054630">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0.008%</w:t>
            </w:r>
          </w:p>
        </w:tc>
      </w:tr>
      <w:tr w:rsidR="00E00A57" w14:paraId="2EFF3B97" w14:textId="77777777" w:rsidTr="00054630">
        <w:trPr>
          <w:trHeight w:val="299"/>
        </w:trPr>
        <w:tc>
          <w:tcPr>
            <w:tcW w:w="2881" w:type="dxa"/>
            <w:tcBorders>
              <w:top w:val="nil"/>
              <w:left w:val="single" w:sz="8" w:space="0" w:color="auto"/>
              <w:bottom w:val="single" w:sz="8" w:space="0" w:color="auto"/>
              <w:right w:val="single" w:sz="8" w:space="0" w:color="auto"/>
            </w:tcBorders>
            <w:tcMar>
              <w:top w:w="27" w:type="dxa"/>
              <w:left w:w="136" w:type="dxa"/>
              <w:bottom w:w="27" w:type="dxa"/>
              <w:right w:w="136" w:type="dxa"/>
            </w:tcMar>
            <w:vAlign w:val="center"/>
          </w:tcPr>
          <w:p w14:paraId="31E72F0F" w14:textId="77777777" w:rsidR="00E00A57" w:rsidRDefault="00E00A57" w:rsidP="00054630">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50亿元（含）-100亿元</w:t>
            </w:r>
          </w:p>
        </w:tc>
        <w:tc>
          <w:tcPr>
            <w:tcW w:w="1980" w:type="dxa"/>
            <w:tcBorders>
              <w:top w:val="nil"/>
              <w:left w:val="nil"/>
              <w:bottom w:val="single" w:sz="8" w:space="0" w:color="auto"/>
              <w:right w:val="single" w:sz="8" w:space="0" w:color="auto"/>
            </w:tcBorders>
            <w:tcMar>
              <w:top w:w="27" w:type="dxa"/>
              <w:left w:w="136" w:type="dxa"/>
              <w:bottom w:w="27" w:type="dxa"/>
              <w:right w:w="136" w:type="dxa"/>
            </w:tcMar>
            <w:vAlign w:val="center"/>
          </w:tcPr>
          <w:p w14:paraId="0D050FAB" w14:textId="77777777" w:rsidR="00E00A57" w:rsidRDefault="00E00A57" w:rsidP="00054630">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0.006%</w:t>
            </w:r>
          </w:p>
        </w:tc>
        <w:tc>
          <w:tcPr>
            <w:tcW w:w="1740" w:type="dxa"/>
            <w:tcBorders>
              <w:top w:val="nil"/>
              <w:left w:val="nil"/>
              <w:bottom w:val="single" w:sz="8" w:space="0" w:color="auto"/>
              <w:right w:val="single" w:sz="8" w:space="0" w:color="auto"/>
            </w:tcBorders>
            <w:tcMar>
              <w:top w:w="27" w:type="dxa"/>
              <w:left w:w="136" w:type="dxa"/>
              <w:bottom w:w="27" w:type="dxa"/>
              <w:right w:w="136" w:type="dxa"/>
            </w:tcMar>
            <w:vAlign w:val="center"/>
          </w:tcPr>
          <w:p w14:paraId="1636D5F6" w14:textId="77777777" w:rsidR="00E00A57" w:rsidRDefault="00E00A57" w:rsidP="00054630">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0.006%</w:t>
            </w:r>
          </w:p>
        </w:tc>
        <w:tc>
          <w:tcPr>
            <w:tcW w:w="1845" w:type="dxa"/>
            <w:tcBorders>
              <w:top w:val="nil"/>
              <w:left w:val="nil"/>
              <w:bottom w:val="single" w:sz="8" w:space="0" w:color="auto"/>
              <w:right w:val="single" w:sz="8" w:space="0" w:color="auto"/>
            </w:tcBorders>
            <w:tcMar>
              <w:top w:w="27" w:type="dxa"/>
              <w:left w:w="136" w:type="dxa"/>
              <w:bottom w:w="27" w:type="dxa"/>
              <w:right w:w="136" w:type="dxa"/>
            </w:tcMar>
            <w:vAlign w:val="center"/>
          </w:tcPr>
          <w:p w14:paraId="50BAF2BE" w14:textId="77777777" w:rsidR="00E00A57" w:rsidRDefault="00E00A57" w:rsidP="00054630">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0.006%</w:t>
            </w:r>
          </w:p>
        </w:tc>
      </w:tr>
      <w:tr w:rsidR="00E00A57" w14:paraId="7CC52857" w14:textId="77777777" w:rsidTr="00054630">
        <w:trPr>
          <w:trHeight w:val="299"/>
        </w:trPr>
        <w:tc>
          <w:tcPr>
            <w:tcW w:w="2881" w:type="dxa"/>
            <w:tcBorders>
              <w:top w:val="nil"/>
              <w:left w:val="single" w:sz="8" w:space="0" w:color="auto"/>
              <w:bottom w:val="single" w:sz="8" w:space="0" w:color="auto"/>
              <w:right w:val="single" w:sz="8" w:space="0" w:color="auto"/>
            </w:tcBorders>
            <w:tcMar>
              <w:top w:w="27" w:type="dxa"/>
              <w:left w:w="136" w:type="dxa"/>
              <w:bottom w:w="27" w:type="dxa"/>
              <w:right w:w="136" w:type="dxa"/>
            </w:tcMar>
            <w:vAlign w:val="center"/>
          </w:tcPr>
          <w:p w14:paraId="109DDE29" w14:textId="77777777" w:rsidR="00E00A57" w:rsidRDefault="00E00A57" w:rsidP="00054630">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100亿元（含）以上</w:t>
            </w:r>
          </w:p>
        </w:tc>
        <w:tc>
          <w:tcPr>
            <w:tcW w:w="1980" w:type="dxa"/>
            <w:tcBorders>
              <w:top w:val="nil"/>
              <w:left w:val="nil"/>
              <w:bottom w:val="single" w:sz="8" w:space="0" w:color="auto"/>
              <w:right w:val="single" w:sz="8" w:space="0" w:color="auto"/>
            </w:tcBorders>
            <w:tcMar>
              <w:top w:w="27" w:type="dxa"/>
              <w:left w:w="136" w:type="dxa"/>
              <w:bottom w:w="27" w:type="dxa"/>
              <w:right w:w="136" w:type="dxa"/>
            </w:tcMar>
            <w:vAlign w:val="center"/>
          </w:tcPr>
          <w:p w14:paraId="13607741" w14:textId="77777777" w:rsidR="00E00A57" w:rsidRDefault="00E00A57" w:rsidP="00054630">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0.004%</w:t>
            </w:r>
          </w:p>
        </w:tc>
        <w:tc>
          <w:tcPr>
            <w:tcW w:w="1740" w:type="dxa"/>
            <w:tcBorders>
              <w:top w:val="nil"/>
              <w:left w:val="nil"/>
              <w:bottom w:val="single" w:sz="8" w:space="0" w:color="auto"/>
              <w:right w:val="single" w:sz="8" w:space="0" w:color="auto"/>
            </w:tcBorders>
            <w:tcMar>
              <w:top w:w="27" w:type="dxa"/>
              <w:left w:w="136" w:type="dxa"/>
              <w:bottom w:w="27" w:type="dxa"/>
              <w:right w:w="136" w:type="dxa"/>
            </w:tcMar>
            <w:vAlign w:val="center"/>
          </w:tcPr>
          <w:p w14:paraId="76CBC077" w14:textId="77777777" w:rsidR="00E00A57" w:rsidRDefault="00E00A57" w:rsidP="00054630">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0.004%</w:t>
            </w:r>
          </w:p>
        </w:tc>
        <w:tc>
          <w:tcPr>
            <w:tcW w:w="1845" w:type="dxa"/>
            <w:tcBorders>
              <w:top w:val="nil"/>
              <w:left w:val="nil"/>
              <w:bottom w:val="single" w:sz="8" w:space="0" w:color="auto"/>
              <w:right w:val="single" w:sz="8" w:space="0" w:color="auto"/>
            </w:tcBorders>
            <w:tcMar>
              <w:top w:w="27" w:type="dxa"/>
              <w:left w:w="136" w:type="dxa"/>
              <w:bottom w:w="27" w:type="dxa"/>
              <w:right w:w="136" w:type="dxa"/>
            </w:tcMar>
            <w:vAlign w:val="center"/>
          </w:tcPr>
          <w:p w14:paraId="01A39CDB" w14:textId="77777777" w:rsidR="00E00A57" w:rsidRDefault="00E00A57" w:rsidP="00054630">
            <w:pPr>
              <w:widowControl/>
              <w:wordWrap w:val="0"/>
              <w:spacing w:before="100" w:beforeAutospacing="1" w:after="100" w:afterAutospacing="1"/>
              <w:jc w:val="center"/>
              <w:rPr>
                <w:rFonts w:ascii="宋体" w:hAnsi="宋体" w:cs="宋体"/>
                <w:kern w:val="0"/>
                <w:szCs w:val="21"/>
              </w:rPr>
            </w:pPr>
            <w:r>
              <w:rPr>
                <w:rFonts w:ascii="宋体" w:hAnsi="宋体" w:cs="宋体" w:hint="eastAsia"/>
                <w:kern w:val="0"/>
                <w:szCs w:val="21"/>
              </w:rPr>
              <w:t>0.004%</w:t>
            </w:r>
          </w:p>
        </w:tc>
      </w:tr>
    </w:tbl>
    <w:p w14:paraId="32A986F2" w14:textId="77777777" w:rsidR="00E00A57" w:rsidRDefault="00E00A57" w:rsidP="00E00A57">
      <w:pPr>
        <w:spacing w:line="360" w:lineRule="auto"/>
        <w:rPr>
          <w:szCs w:val="21"/>
        </w:rPr>
      </w:pPr>
      <w:r>
        <w:rPr>
          <w:rFonts w:hint="eastAsia"/>
          <w:szCs w:val="21"/>
        </w:rPr>
        <w:t>招标代理服务费缴纳至：</w:t>
      </w:r>
    </w:p>
    <w:p w14:paraId="2CAAC22A" w14:textId="77777777" w:rsidR="00E00A57" w:rsidRDefault="00E00A57" w:rsidP="00E00A57">
      <w:pPr>
        <w:spacing w:line="360" w:lineRule="auto"/>
        <w:rPr>
          <w:szCs w:val="21"/>
        </w:rPr>
      </w:pPr>
      <w:r>
        <w:rPr>
          <w:rFonts w:hint="eastAsia"/>
          <w:szCs w:val="21"/>
        </w:rPr>
        <w:t>户名：采联国际招标采购集团有限公司深圳分公司</w:t>
      </w:r>
    </w:p>
    <w:p w14:paraId="2DE78D57" w14:textId="77777777" w:rsidR="00E00A57" w:rsidRDefault="00E00A57" w:rsidP="00E00A57">
      <w:pPr>
        <w:spacing w:line="360" w:lineRule="auto"/>
        <w:rPr>
          <w:szCs w:val="21"/>
        </w:rPr>
      </w:pPr>
      <w:r>
        <w:rPr>
          <w:rFonts w:hint="eastAsia"/>
          <w:szCs w:val="21"/>
        </w:rPr>
        <w:t>开户行：广发银行广州白云机场支行</w:t>
      </w:r>
    </w:p>
    <w:p w14:paraId="27261268" w14:textId="77777777" w:rsidR="00E00A57" w:rsidRDefault="00E00A57" w:rsidP="00E00A57">
      <w:pPr>
        <w:spacing w:line="360" w:lineRule="auto"/>
        <w:rPr>
          <w:sz w:val="24"/>
        </w:rPr>
      </w:pPr>
      <w:r>
        <w:rPr>
          <w:rFonts w:hint="eastAsia"/>
          <w:szCs w:val="21"/>
        </w:rPr>
        <w:t>账号：</w:t>
      </w:r>
      <w:r>
        <w:rPr>
          <w:rFonts w:hint="eastAsia"/>
          <w:szCs w:val="21"/>
        </w:rPr>
        <w:t>9550880212556500152</w:t>
      </w:r>
    </w:p>
    <w:p w14:paraId="7A9CE46A" w14:textId="77777777" w:rsidR="00E00A57" w:rsidRDefault="00E00A57" w:rsidP="00E00A57">
      <w:pPr>
        <w:spacing w:line="360" w:lineRule="auto"/>
        <w:rPr>
          <w:sz w:val="24"/>
        </w:rPr>
      </w:pPr>
    </w:p>
    <w:p w14:paraId="6FF39F08" w14:textId="77777777" w:rsidR="00E00A57" w:rsidRDefault="00E00A57" w:rsidP="00E00A57">
      <w:pPr>
        <w:spacing w:line="360" w:lineRule="auto"/>
        <w:rPr>
          <w:sz w:val="24"/>
        </w:rPr>
      </w:pPr>
    </w:p>
    <w:p w14:paraId="7028DEBA" w14:textId="77777777" w:rsidR="00E00A57" w:rsidRDefault="00E00A57" w:rsidP="00E00A57">
      <w:pPr>
        <w:spacing w:line="360" w:lineRule="auto"/>
        <w:jc w:val="center"/>
        <w:rPr>
          <w:b/>
          <w:bCs/>
          <w:sz w:val="32"/>
        </w:rPr>
      </w:pPr>
    </w:p>
    <w:p w14:paraId="6AF58A44" w14:textId="77777777" w:rsidR="00E00A57" w:rsidRDefault="00E00A57" w:rsidP="00E00A57">
      <w:pPr>
        <w:spacing w:line="360" w:lineRule="auto"/>
        <w:jc w:val="center"/>
        <w:outlineLvl w:val="0"/>
        <w:rPr>
          <w:b/>
          <w:bCs/>
          <w:sz w:val="32"/>
        </w:rPr>
      </w:pPr>
      <w:r>
        <w:rPr>
          <w:b/>
          <w:bCs/>
          <w:sz w:val="32"/>
        </w:rPr>
        <w:br w:type="page"/>
      </w:r>
      <w:bookmarkStart w:id="5" w:name="_Toc76546361"/>
      <w:bookmarkStart w:id="6" w:name="_Toc78443785"/>
      <w:r>
        <w:rPr>
          <w:rFonts w:hint="eastAsia"/>
          <w:b/>
          <w:bCs/>
          <w:sz w:val="32"/>
        </w:rPr>
        <w:lastRenderedPageBreak/>
        <w:t>第三章</w:t>
      </w:r>
      <w:r>
        <w:rPr>
          <w:rFonts w:hint="eastAsia"/>
          <w:b/>
          <w:bCs/>
          <w:sz w:val="32"/>
        </w:rPr>
        <w:t xml:space="preserve"> </w:t>
      </w:r>
      <w:r>
        <w:rPr>
          <w:rFonts w:hint="eastAsia"/>
          <w:b/>
          <w:bCs/>
          <w:sz w:val="32"/>
        </w:rPr>
        <w:t>评标程序</w:t>
      </w:r>
      <w:bookmarkEnd w:id="5"/>
      <w:bookmarkEnd w:id="6"/>
    </w:p>
    <w:p w14:paraId="68C646EA" w14:textId="77777777" w:rsidR="00E00A57" w:rsidRDefault="00E00A57" w:rsidP="00E00A57">
      <w:pPr>
        <w:spacing w:line="360" w:lineRule="auto"/>
        <w:rPr>
          <w:rFonts w:ascii="宋体" w:hAnsi="宋体" w:cs="宋体"/>
          <w:szCs w:val="21"/>
        </w:rPr>
      </w:pPr>
      <w:r>
        <w:rPr>
          <w:rFonts w:ascii="宋体" w:hAnsi="宋体" w:cs="宋体" w:hint="eastAsia"/>
          <w:szCs w:val="21"/>
        </w:rPr>
        <w:t>一、依法成立评审委员会。评审委员会由前海管理局组织相关工作人员不少于三人的单数组成，评审委员会在开标开始前一天组成。</w:t>
      </w:r>
    </w:p>
    <w:p w14:paraId="199B74B9" w14:textId="77777777" w:rsidR="00E00A57" w:rsidRPr="00FE0585" w:rsidRDefault="00E00A57" w:rsidP="00E00A57">
      <w:pPr>
        <w:spacing w:line="360" w:lineRule="auto"/>
        <w:rPr>
          <w:rFonts w:ascii="宋体" w:hAnsi="宋体" w:cs="宋体"/>
          <w:szCs w:val="21"/>
        </w:rPr>
      </w:pPr>
      <w:r>
        <w:rPr>
          <w:rFonts w:ascii="宋体" w:hAnsi="宋体" w:cs="宋体" w:hint="eastAsia"/>
          <w:szCs w:val="21"/>
        </w:rPr>
        <w:t>二、参加评标会议人员：投标人代表（如需）、项目负责代表、评审委员会成员、监督部门</w:t>
      </w:r>
      <w:r w:rsidRPr="00FE0585">
        <w:rPr>
          <w:rFonts w:ascii="宋体" w:hAnsi="宋体" w:cs="宋体" w:hint="eastAsia"/>
          <w:szCs w:val="21"/>
        </w:rPr>
        <w:t>代表。</w:t>
      </w:r>
      <w:r w:rsidR="009E0663" w:rsidRPr="00FE0585">
        <w:rPr>
          <w:rFonts w:ascii="宋体" w:hAnsi="宋体" w:cs="宋体" w:hint="eastAsia"/>
          <w:szCs w:val="21"/>
        </w:rPr>
        <w:t>相关</w:t>
      </w:r>
      <w:r w:rsidR="009E0663" w:rsidRPr="00FE0585">
        <w:rPr>
          <w:rFonts w:ascii="宋体" w:hAnsi="宋体" w:cs="宋体"/>
          <w:szCs w:val="21"/>
        </w:rPr>
        <w:t>纪检部门</w:t>
      </w:r>
      <w:r w:rsidRPr="00FE0585">
        <w:rPr>
          <w:rFonts w:ascii="宋体" w:hAnsi="宋体" w:cs="宋体" w:hint="eastAsia"/>
          <w:szCs w:val="21"/>
        </w:rPr>
        <w:t>对评审全过程进行监督。</w:t>
      </w:r>
    </w:p>
    <w:p w14:paraId="7BD99E64" w14:textId="77777777" w:rsidR="00E00A57" w:rsidRPr="00FE0585" w:rsidRDefault="00E00A57" w:rsidP="00E00A57">
      <w:pPr>
        <w:spacing w:line="360" w:lineRule="auto"/>
        <w:rPr>
          <w:rFonts w:ascii="宋体" w:hAnsi="宋体" w:cs="宋体"/>
          <w:szCs w:val="21"/>
        </w:rPr>
      </w:pPr>
      <w:r w:rsidRPr="00FE0585">
        <w:rPr>
          <w:rFonts w:ascii="宋体" w:hAnsi="宋体" w:cs="宋体" w:hint="eastAsia"/>
          <w:szCs w:val="21"/>
        </w:rPr>
        <w:t>三、会议主持人：开标评标会议由采购代理机构工作人员主持。</w:t>
      </w:r>
    </w:p>
    <w:p w14:paraId="669E6394" w14:textId="07BED1E1" w:rsidR="00E00A57" w:rsidRPr="00FE0585" w:rsidRDefault="00E00A57" w:rsidP="00E00A57">
      <w:pPr>
        <w:spacing w:line="360" w:lineRule="auto"/>
        <w:rPr>
          <w:rFonts w:ascii="宋体" w:hAnsi="宋体" w:cs="宋体"/>
          <w:szCs w:val="21"/>
        </w:rPr>
      </w:pPr>
      <w:r w:rsidRPr="00FE0585">
        <w:rPr>
          <w:rFonts w:ascii="宋体" w:hAnsi="宋体" w:cs="宋体" w:hint="eastAsia"/>
          <w:szCs w:val="21"/>
        </w:rPr>
        <w:t>四、开标时间：</w:t>
      </w:r>
      <w:r w:rsidR="00E9706C">
        <w:rPr>
          <w:rFonts w:ascii="宋体" w:hAnsi="宋体" w:cs="宋体" w:hint="eastAsia"/>
          <w:szCs w:val="21"/>
          <w:u w:val="single"/>
        </w:rPr>
        <w:t>2021年</w:t>
      </w:r>
      <w:r w:rsidR="00E9706C">
        <w:rPr>
          <w:rFonts w:ascii="宋体" w:hAnsi="宋体" w:cs="宋体"/>
          <w:szCs w:val="21"/>
          <w:u w:val="single"/>
        </w:rPr>
        <w:t>9</w:t>
      </w:r>
      <w:r w:rsidR="00E9706C">
        <w:rPr>
          <w:rFonts w:ascii="宋体" w:hAnsi="宋体" w:cs="宋体" w:hint="eastAsia"/>
          <w:szCs w:val="21"/>
          <w:u w:val="single"/>
        </w:rPr>
        <w:t>月</w:t>
      </w:r>
      <w:r w:rsidR="00E9706C">
        <w:rPr>
          <w:rFonts w:ascii="宋体" w:hAnsi="宋体" w:cs="宋体"/>
          <w:szCs w:val="21"/>
          <w:u w:val="single"/>
        </w:rPr>
        <w:t>22</w:t>
      </w:r>
      <w:r w:rsidR="00E9706C">
        <w:rPr>
          <w:rFonts w:ascii="宋体" w:hAnsi="宋体" w:cs="宋体" w:hint="eastAsia"/>
          <w:szCs w:val="21"/>
          <w:u w:val="single"/>
        </w:rPr>
        <w:t>日</w:t>
      </w:r>
      <w:r w:rsidR="00857DA7">
        <w:rPr>
          <w:rFonts w:ascii="宋体" w:hAnsi="宋体" w:cs="宋体"/>
          <w:szCs w:val="21"/>
          <w:u w:val="single"/>
        </w:rPr>
        <w:t>15</w:t>
      </w:r>
      <w:r w:rsidR="00E9706C">
        <w:rPr>
          <w:rFonts w:ascii="宋体" w:hAnsi="宋体" w:cs="宋体" w:hint="eastAsia"/>
          <w:szCs w:val="21"/>
          <w:u w:val="single"/>
        </w:rPr>
        <w:t>时</w:t>
      </w:r>
      <w:r w:rsidR="00E9706C">
        <w:rPr>
          <w:rFonts w:ascii="宋体" w:hAnsi="宋体" w:cs="宋体"/>
          <w:szCs w:val="21"/>
          <w:u w:val="single"/>
        </w:rPr>
        <w:t>00</w:t>
      </w:r>
      <w:r w:rsidR="00E9706C">
        <w:rPr>
          <w:rFonts w:ascii="宋体" w:hAnsi="宋体" w:cs="宋体" w:hint="eastAsia"/>
          <w:szCs w:val="21"/>
          <w:u w:val="single"/>
        </w:rPr>
        <w:t>分</w:t>
      </w:r>
      <w:r w:rsidRPr="00FE0585">
        <w:rPr>
          <w:rFonts w:ascii="宋体" w:hAnsi="宋体" w:cs="宋体" w:hint="eastAsia"/>
          <w:szCs w:val="21"/>
        </w:rPr>
        <w:t>。</w:t>
      </w:r>
    </w:p>
    <w:p w14:paraId="655F0B57" w14:textId="066C5177" w:rsidR="00E00A57" w:rsidRPr="00FE0585" w:rsidRDefault="00E00A57" w:rsidP="00E00A57">
      <w:pPr>
        <w:spacing w:line="360" w:lineRule="auto"/>
        <w:rPr>
          <w:rFonts w:ascii="宋体" w:hAnsi="宋体" w:cs="宋体"/>
          <w:szCs w:val="21"/>
        </w:rPr>
      </w:pPr>
      <w:r w:rsidRPr="00FE0585">
        <w:rPr>
          <w:rFonts w:ascii="宋体" w:hAnsi="宋体" w:cs="宋体" w:hint="eastAsia"/>
          <w:szCs w:val="21"/>
        </w:rPr>
        <w:t>五、会议开始：</w:t>
      </w:r>
      <w:r w:rsidR="00E9706C">
        <w:rPr>
          <w:rFonts w:ascii="宋体" w:hAnsi="宋体" w:cs="宋体" w:hint="eastAsia"/>
          <w:szCs w:val="21"/>
          <w:u w:val="single"/>
        </w:rPr>
        <w:t>2021年</w:t>
      </w:r>
      <w:r w:rsidR="00E9706C">
        <w:rPr>
          <w:rFonts w:ascii="宋体" w:hAnsi="宋体" w:cs="宋体"/>
          <w:szCs w:val="21"/>
          <w:u w:val="single"/>
        </w:rPr>
        <w:t>9</w:t>
      </w:r>
      <w:r w:rsidR="00E9706C">
        <w:rPr>
          <w:rFonts w:ascii="宋体" w:hAnsi="宋体" w:cs="宋体" w:hint="eastAsia"/>
          <w:szCs w:val="21"/>
          <w:u w:val="single"/>
        </w:rPr>
        <w:t>月</w:t>
      </w:r>
      <w:r w:rsidR="00E9706C">
        <w:rPr>
          <w:rFonts w:ascii="宋体" w:hAnsi="宋体" w:cs="宋体"/>
          <w:szCs w:val="21"/>
          <w:u w:val="single"/>
        </w:rPr>
        <w:t>22</w:t>
      </w:r>
      <w:r w:rsidR="00E9706C">
        <w:rPr>
          <w:rFonts w:ascii="宋体" w:hAnsi="宋体" w:cs="宋体" w:hint="eastAsia"/>
          <w:szCs w:val="21"/>
          <w:u w:val="single"/>
        </w:rPr>
        <w:t>日</w:t>
      </w:r>
      <w:r w:rsidR="00857DA7">
        <w:rPr>
          <w:rFonts w:ascii="宋体" w:hAnsi="宋体" w:cs="宋体"/>
          <w:szCs w:val="21"/>
          <w:u w:val="single"/>
        </w:rPr>
        <w:t>15</w:t>
      </w:r>
      <w:r w:rsidR="00E9706C">
        <w:rPr>
          <w:rFonts w:ascii="宋体" w:hAnsi="宋体" w:cs="宋体" w:hint="eastAsia"/>
          <w:szCs w:val="21"/>
          <w:u w:val="single"/>
        </w:rPr>
        <w:t>时</w:t>
      </w:r>
      <w:r w:rsidR="00E9706C">
        <w:rPr>
          <w:rFonts w:ascii="宋体" w:hAnsi="宋体" w:cs="宋体"/>
          <w:szCs w:val="21"/>
          <w:u w:val="single"/>
        </w:rPr>
        <w:t>00</w:t>
      </w:r>
      <w:r w:rsidR="00E9706C">
        <w:rPr>
          <w:rFonts w:ascii="宋体" w:hAnsi="宋体" w:cs="宋体" w:hint="eastAsia"/>
          <w:szCs w:val="21"/>
          <w:u w:val="single"/>
        </w:rPr>
        <w:t>分</w:t>
      </w:r>
      <w:r w:rsidRPr="00FE0585">
        <w:rPr>
          <w:rFonts w:ascii="宋体" w:hAnsi="宋体" w:cs="宋体" w:hint="eastAsia"/>
          <w:szCs w:val="21"/>
        </w:rPr>
        <w:t>由会议主持人宣布评标会议开始。</w:t>
      </w:r>
    </w:p>
    <w:p w14:paraId="0A42FC00" w14:textId="77777777" w:rsidR="00E00A57" w:rsidRPr="00FE0585" w:rsidRDefault="00E00A57" w:rsidP="00E00A57">
      <w:pPr>
        <w:spacing w:line="360" w:lineRule="auto"/>
        <w:rPr>
          <w:rFonts w:ascii="宋体" w:hAnsi="宋体" w:cs="宋体"/>
          <w:szCs w:val="21"/>
        </w:rPr>
      </w:pPr>
      <w:r w:rsidRPr="00FE0585">
        <w:rPr>
          <w:rFonts w:ascii="宋体" w:hAnsi="宋体" w:cs="宋体" w:hint="eastAsia"/>
          <w:szCs w:val="21"/>
        </w:rPr>
        <w:t>六、项目负责代表向监督部门代表送交投标文件，监督部门代表确认投标文件密封完整，未密封投标文件将作为无效投标。</w:t>
      </w:r>
    </w:p>
    <w:p w14:paraId="46CA34FC" w14:textId="77777777" w:rsidR="00E00A57" w:rsidRDefault="00E00A57" w:rsidP="00E00A57">
      <w:pPr>
        <w:spacing w:line="360" w:lineRule="auto"/>
        <w:rPr>
          <w:rFonts w:ascii="宋体" w:hAnsi="宋体" w:cs="宋体"/>
          <w:szCs w:val="21"/>
        </w:rPr>
      </w:pPr>
      <w:r w:rsidRPr="00FE0585">
        <w:rPr>
          <w:rFonts w:ascii="宋体" w:hAnsi="宋体" w:cs="宋体" w:hint="eastAsia"/>
          <w:szCs w:val="21"/>
        </w:rPr>
        <w:t>七、由监督部门代表现场拆封投标文件，并分发给</w:t>
      </w:r>
      <w:r>
        <w:rPr>
          <w:rFonts w:ascii="宋体" w:hAnsi="宋体" w:cs="宋体" w:hint="eastAsia"/>
          <w:szCs w:val="21"/>
        </w:rPr>
        <w:t>评审委员会成员。</w:t>
      </w:r>
    </w:p>
    <w:p w14:paraId="565F8F19" w14:textId="77777777" w:rsidR="00E00A57" w:rsidRDefault="00E00A57" w:rsidP="00E00A57">
      <w:pPr>
        <w:spacing w:line="360" w:lineRule="auto"/>
        <w:rPr>
          <w:rFonts w:ascii="宋体" w:hAnsi="宋体" w:cs="宋体"/>
          <w:szCs w:val="21"/>
        </w:rPr>
      </w:pPr>
      <w:r>
        <w:rPr>
          <w:rFonts w:ascii="宋体" w:hAnsi="宋体" w:cs="宋体" w:hint="eastAsia"/>
          <w:szCs w:val="21"/>
        </w:rPr>
        <w:t>八、评审委员会审查供应商的投标文件，工作人员记录审查的情况。</w:t>
      </w:r>
    </w:p>
    <w:p w14:paraId="2B018CF9" w14:textId="77777777" w:rsidR="00E00A57" w:rsidRDefault="00E00A57" w:rsidP="00E00A57">
      <w:pPr>
        <w:spacing w:line="360" w:lineRule="auto"/>
        <w:rPr>
          <w:rFonts w:ascii="宋体" w:hAnsi="宋体" w:cs="宋体"/>
          <w:szCs w:val="21"/>
        </w:rPr>
      </w:pPr>
      <w:r>
        <w:rPr>
          <w:rFonts w:ascii="宋体" w:hAnsi="宋体" w:cs="宋体" w:hint="eastAsia"/>
          <w:szCs w:val="21"/>
        </w:rPr>
        <w:t>九、评审委员会按以下工作程序进行：</w:t>
      </w:r>
    </w:p>
    <w:p w14:paraId="7589EC98" w14:textId="77777777" w:rsidR="00E00A57" w:rsidRDefault="00E00A57" w:rsidP="00E00A57">
      <w:pPr>
        <w:spacing w:line="360" w:lineRule="auto"/>
        <w:ind w:firstLineChars="200" w:firstLine="420"/>
        <w:rPr>
          <w:rFonts w:ascii="宋体" w:hAnsi="宋体" w:cs="宋体"/>
          <w:szCs w:val="21"/>
        </w:rPr>
      </w:pPr>
      <w:r>
        <w:rPr>
          <w:rFonts w:ascii="宋体" w:hAnsi="宋体" w:cs="宋体" w:hint="eastAsia"/>
          <w:szCs w:val="21"/>
        </w:rPr>
        <w:t>1.评标委员会对各供应商的投标文件进行初审，对未能通过初审的投标文件作投标无效处理。</w:t>
      </w:r>
    </w:p>
    <w:p w14:paraId="47466FA4" w14:textId="77777777" w:rsidR="00E00A57" w:rsidRDefault="00E00A57" w:rsidP="00E00A57">
      <w:pPr>
        <w:spacing w:line="360" w:lineRule="auto"/>
        <w:ind w:firstLineChars="200" w:firstLine="420"/>
        <w:rPr>
          <w:rFonts w:ascii="宋体" w:hAnsi="宋体" w:cs="宋体"/>
          <w:szCs w:val="21"/>
        </w:rPr>
      </w:pPr>
      <w:r>
        <w:rPr>
          <w:rFonts w:ascii="宋体" w:hAnsi="宋体" w:cs="宋体" w:hint="eastAsia"/>
          <w:szCs w:val="21"/>
        </w:rPr>
        <w:t>2.对通过初审的供应商的投标文件进行详细的比较和评价。如需要，进行必要的澄清/说明工作。</w:t>
      </w:r>
    </w:p>
    <w:p w14:paraId="4C322568" w14:textId="77777777" w:rsidR="00E00A57" w:rsidRDefault="00E00A57" w:rsidP="00E00A57">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.采用综合评分法：评审委员会将分别对供应商递交的投标文件进行评审。</w:t>
      </w:r>
    </w:p>
    <w:p w14:paraId="3AD1E138" w14:textId="77777777" w:rsidR="00E00A57" w:rsidRDefault="00E00A57" w:rsidP="00E00A57">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.1评审委员会将根据供应商的供货能力、服务能力、货物的质量、是否满足本次采购的商务条件、报价等方面的情况进行综合评价，评标委员会依据得分情况推荐综合得分第一名的供应商为第一中标候选人。</w:t>
      </w:r>
    </w:p>
    <w:p w14:paraId="20BA0467" w14:textId="77777777" w:rsidR="00E00A57" w:rsidRDefault="00E00A57" w:rsidP="00E00A57">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.2如果二个及以上供应商的综合评分相同时，取投标价格低者为第一中标候选人。</w:t>
      </w:r>
    </w:p>
    <w:p w14:paraId="1B479BD7" w14:textId="77777777" w:rsidR="00E00A57" w:rsidRDefault="00E00A57" w:rsidP="00E00A57">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.3如果二个及以上供应商的综合评分相同，且投标价格也相同时，</w:t>
      </w:r>
      <w:proofErr w:type="gramStart"/>
      <w:r>
        <w:rPr>
          <w:rFonts w:ascii="宋体" w:hAnsi="宋体" w:cs="宋体" w:hint="eastAsia"/>
          <w:szCs w:val="21"/>
        </w:rPr>
        <w:t>取技术</w:t>
      </w:r>
      <w:proofErr w:type="gramEnd"/>
      <w:r>
        <w:rPr>
          <w:rFonts w:ascii="宋体" w:hAnsi="宋体" w:cs="宋体" w:hint="eastAsia"/>
          <w:szCs w:val="21"/>
        </w:rPr>
        <w:t>部分得分高者为第一中标候选人。</w:t>
      </w:r>
    </w:p>
    <w:p w14:paraId="25325854" w14:textId="77777777" w:rsidR="00E00A57" w:rsidRDefault="00E00A57" w:rsidP="00E00A57">
      <w:pPr>
        <w:spacing w:line="360" w:lineRule="auto"/>
        <w:ind w:firstLineChars="200" w:firstLine="420"/>
        <w:rPr>
          <w:rFonts w:ascii="宋体" w:hAnsi="宋体" w:cs="宋体"/>
          <w:szCs w:val="21"/>
        </w:rPr>
      </w:pPr>
      <w:r>
        <w:rPr>
          <w:rFonts w:ascii="宋体" w:hAnsi="宋体" w:cs="宋体"/>
          <w:szCs w:val="21"/>
        </w:rPr>
        <w:t>4</w:t>
      </w:r>
      <w:r>
        <w:rPr>
          <w:rFonts w:ascii="宋体" w:hAnsi="宋体" w:cs="宋体" w:hint="eastAsia"/>
          <w:szCs w:val="21"/>
        </w:rPr>
        <w:t>.评审委员会按照本项目招标文件中规定的评标方法确定中标供应商。</w:t>
      </w:r>
    </w:p>
    <w:p w14:paraId="17736476" w14:textId="77777777" w:rsidR="00E00A57" w:rsidRDefault="00E00A57" w:rsidP="00E00A57">
      <w:pPr>
        <w:spacing w:line="360" w:lineRule="auto"/>
        <w:rPr>
          <w:rFonts w:ascii="宋体" w:hAnsi="宋体" w:cs="宋体"/>
          <w:szCs w:val="21"/>
        </w:rPr>
      </w:pPr>
      <w:r>
        <w:rPr>
          <w:rFonts w:ascii="宋体" w:hAnsi="宋体" w:cs="宋体" w:hint="eastAsia"/>
          <w:szCs w:val="21"/>
        </w:rPr>
        <w:t>十、根据本次采购的结果，十五天内与中标供应商签订合同。</w:t>
      </w:r>
    </w:p>
    <w:p w14:paraId="40E1C375" w14:textId="77777777" w:rsidR="00E00A57" w:rsidRDefault="00E00A57" w:rsidP="00E00A57">
      <w:pPr>
        <w:rPr>
          <w:rFonts w:ascii="宋体"/>
          <w:b/>
          <w:bCs/>
          <w:sz w:val="32"/>
          <w:szCs w:val="28"/>
        </w:rPr>
      </w:pPr>
    </w:p>
    <w:p w14:paraId="30142903" w14:textId="77777777" w:rsidR="00E00A57" w:rsidRDefault="00E00A57" w:rsidP="00E00A57">
      <w:pPr>
        <w:jc w:val="center"/>
        <w:outlineLvl w:val="0"/>
        <w:rPr>
          <w:rFonts w:ascii="宋体"/>
          <w:b/>
          <w:bCs/>
          <w:sz w:val="32"/>
          <w:szCs w:val="28"/>
        </w:rPr>
      </w:pPr>
      <w:r>
        <w:rPr>
          <w:rFonts w:ascii="宋体"/>
          <w:b/>
          <w:bCs/>
          <w:sz w:val="32"/>
          <w:szCs w:val="28"/>
        </w:rPr>
        <w:br w:type="page"/>
      </w:r>
      <w:bookmarkStart w:id="7" w:name="_Toc76546362"/>
      <w:bookmarkStart w:id="8" w:name="_Toc78443786"/>
      <w:r>
        <w:rPr>
          <w:rFonts w:ascii="宋体" w:hint="eastAsia"/>
          <w:b/>
          <w:bCs/>
          <w:sz w:val="32"/>
          <w:szCs w:val="28"/>
        </w:rPr>
        <w:lastRenderedPageBreak/>
        <w:t>第四章 合 同</w:t>
      </w:r>
      <w:bookmarkEnd w:id="7"/>
      <w:bookmarkEnd w:id="8"/>
    </w:p>
    <w:p w14:paraId="107612D6" w14:textId="77777777" w:rsidR="00E00A57" w:rsidRDefault="00E00A57" w:rsidP="00E00A57">
      <w:pPr>
        <w:spacing w:line="560" w:lineRule="exact"/>
        <w:rPr>
          <w:rFonts w:ascii="宋体" w:hAnsi="宋体"/>
          <w:b/>
          <w:kern w:val="0"/>
          <w:sz w:val="48"/>
          <w:szCs w:val="44"/>
        </w:rPr>
      </w:pPr>
      <w:bookmarkStart w:id="9" w:name="?????"/>
      <w:bookmarkStart w:id="10" w:name="合同协议书"/>
      <w:bookmarkEnd w:id="9"/>
    </w:p>
    <w:p w14:paraId="1CBD5ECE" w14:textId="77777777" w:rsidR="00E00A57" w:rsidRDefault="00E00A57" w:rsidP="00E00A57">
      <w:pPr>
        <w:spacing w:line="560" w:lineRule="exact"/>
        <w:rPr>
          <w:rFonts w:ascii="宋体" w:hAnsi="宋体"/>
          <w:b/>
          <w:kern w:val="0"/>
          <w:sz w:val="48"/>
          <w:szCs w:val="44"/>
        </w:rPr>
      </w:pPr>
    </w:p>
    <w:p w14:paraId="27EACE1E" w14:textId="77777777" w:rsidR="00E00A57" w:rsidRDefault="00E00A57" w:rsidP="00E00A57">
      <w:pPr>
        <w:spacing w:line="560" w:lineRule="exact"/>
        <w:rPr>
          <w:kern w:val="0"/>
          <w:sz w:val="22"/>
        </w:rPr>
      </w:pPr>
    </w:p>
    <w:p w14:paraId="75F22119" w14:textId="77777777" w:rsidR="00E00A57" w:rsidRDefault="00E00A57" w:rsidP="00E00A57">
      <w:pPr>
        <w:wordWrap w:val="0"/>
        <w:spacing w:line="560" w:lineRule="exact"/>
        <w:ind w:right="840"/>
        <w:jc w:val="right"/>
        <w:rPr>
          <w:rFonts w:ascii="宋体" w:hAnsi="宋体"/>
          <w:kern w:val="0"/>
          <w:szCs w:val="21"/>
        </w:rPr>
      </w:pPr>
      <w:r>
        <w:rPr>
          <w:rFonts w:ascii="宋体" w:hAnsi="宋体" w:hint="eastAsia"/>
          <w:kern w:val="0"/>
          <w:szCs w:val="21"/>
        </w:rPr>
        <w:t xml:space="preserve">合同编号： </w:t>
      </w:r>
    </w:p>
    <w:p w14:paraId="64ECB1DE" w14:textId="77777777" w:rsidR="00E00A57" w:rsidRDefault="00E00A57" w:rsidP="00E00A57">
      <w:pPr>
        <w:spacing w:line="560" w:lineRule="exact"/>
        <w:jc w:val="center"/>
        <w:rPr>
          <w:rFonts w:ascii="宋体" w:hAnsi="宋体"/>
          <w:b/>
          <w:sz w:val="44"/>
          <w:szCs w:val="44"/>
        </w:rPr>
      </w:pPr>
    </w:p>
    <w:p w14:paraId="6770802A" w14:textId="77777777" w:rsidR="00E00A57" w:rsidRDefault="00E00A57" w:rsidP="00E00A57">
      <w:pPr>
        <w:spacing w:line="560" w:lineRule="exact"/>
        <w:jc w:val="center"/>
        <w:rPr>
          <w:rFonts w:ascii="宋体" w:hAnsi="宋体"/>
          <w:b/>
          <w:sz w:val="44"/>
          <w:szCs w:val="44"/>
        </w:rPr>
      </w:pPr>
    </w:p>
    <w:p w14:paraId="61F1C863" w14:textId="77777777" w:rsidR="00E00A57" w:rsidRDefault="00E00A57" w:rsidP="00E00A57">
      <w:pPr>
        <w:spacing w:line="560" w:lineRule="exact"/>
        <w:jc w:val="center"/>
        <w:rPr>
          <w:rFonts w:ascii="宋体" w:hAnsi="宋体"/>
          <w:b/>
          <w:sz w:val="44"/>
          <w:szCs w:val="44"/>
        </w:rPr>
      </w:pPr>
      <w:r>
        <w:rPr>
          <w:rFonts w:ascii="宋体" w:hAnsi="宋体" w:hint="eastAsia"/>
          <w:b/>
          <w:sz w:val="44"/>
          <w:szCs w:val="44"/>
        </w:rPr>
        <w:t>前海管理局官方</w:t>
      </w:r>
      <w:proofErr w:type="gramStart"/>
      <w:r>
        <w:rPr>
          <w:rFonts w:ascii="宋体" w:hAnsi="宋体" w:hint="eastAsia"/>
          <w:b/>
          <w:sz w:val="44"/>
          <w:szCs w:val="44"/>
        </w:rPr>
        <w:t>微信公众号代</w:t>
      </w:r>
      <w:proofErr w:type="gramEnd"/>
      <w:r>
        <w:rPr>
          <w:rFonts w:ascii="宋体" w:hAnsi="宋体" w:hint="eastAsia"/>
          <w:b/>
          <w:sz w:val="44"/>
          <w:szCs w:val="44"/>
        </w:rPr>
        <w:t>运营</w:t>
      </w:r>
    </w:p>
    <w:p w14:paraId="13A164D8" w14:textId="77777777" w:rsidR="00E00A57" w:rsidRDefault="00E00A57" w:rsidP="00E00A57">
      <w:pPr>
        <w:spacing w:line="560" w:lineRule="exact"/>
        <w:jc w:val="center"/>
        <w:rPr>
          <w:rFonts w:ascii="宋体" w:hAnsi="宋体"/>
          <w:b/>
          <w:sz w:val="44"/>
          <w:szCs w:val="44"/>
        </w:rPr>
      </w:pPr>
      <w:r>
        <w:rPr>
          <w:rFonts w:ascii="宋体" w:hAnsi="宋体" w:hint="eastAsia"/>
          <w:b/>
          <w:sz w:val="44"/>
          <w:szCs w:val="44"/>
        </w:rPr>
        <w:t>服务项目合同</w:t>
      </w:r>
    </w:p>
    <w:p w14:paraId="31A67502" w14:textId="77777777" w:rsidR="00E00A57" w:rsidRDefault="00E00A57" w:rsidP="00E00A57">
      <w:pPr>
        <w:spacing w:line="560" w:lineRule="exact"/>
        <w:jc w:val="center"/>
        <w:rPr>
          <w:rFonts w:ascii="宋体" w:hAnsi="宋体"/>
          <w:b/>
          <w:sz w:val="32"/>
          <w:szCs w:val="32"/>
        </w:rPr>
      </w:pPr>
    </w:p>
    <w:p w14:paraId="59E38C97" w14:textId="77777777" w:rsidR="00E00A57" w:rsidRDefault="00E00A57" w:rsidP="00E00A57">
      <w:pPr>
        <w:spacing w:line="560" w:lineRule="exact"/>
        <w:jc w:val="center"/>
        <w:rPr>
          <w:rFonts w:ascii="宋体" w:hAnsi="宋体"/>
          <w:b/>
          <w:sz w:val="32"/>
          <w:szCs w:val="32"/>
        </w:rPr>
      </w:pPr>
    </w:p>
    <w:p w14:paraId="099565E9" w14:textId="77777777" w:rsidR="00E00A57" w:rsidRDefault="00E00A57" w:rsidP="00E00A57">
      <w:pPr>
        <w:spacing w:line="560" w:lineRule="exact"/>
        <w:jc w:val="center"/>
        <w:rPr>
          <w:rFonts w:ascii="宋体" w:hAnsi="宋体"/>
          <w:b/>
          <w:sz w:val="32"/>
          <w:szCs w:val="32"/>
        </w:rPr>
      </w:pPr>
    </w:p>
    <w:p w14:paraId="43734215" w14:textId="77777777" w:rsidR="00E00A57" w:rsidRDefault="00E00A57" w:rsidP="00E00A57">
      <w:pPr>
        <w:spacing w:line="560" w:lineRule="exact"/>
        <w:jc w:val="center"/>
        <w:rPr>
          <w:rFonts w:ascii="宋体" w:hAnsi="宋体"/>
          <w:b/>
          <w:sz w:val="32"/>
          <w:szCs w:val="32"/>
        </w:rPr>
      </w:pPr>
    </w:p>
    <w:p w14:paraId="37BB0070" w14:textId="77777777" w:rsidR="00E00A57" w:rsidRDefault="00E00A57" w:rsidP="00E00A57">
      <w:pPr>
        <w:spacing w:line="560" w:lineRule="exact"/>
        <w:jc w:val="center"/>
        <w:rPr>
          <w:rFonts w:ascii="宋体" w:hAnsi="宋体"/>
          <w:b/>
          <w:sz w:val="32"/>
          <w:szCs w:val="32"/>
        </w:rPr>
      </w:pPr>
    </w:p>
    <w:p w14:paraId="1C0C963E" w14:textId="77777777" w:rsidR="00E00A57" w:rsidRDefault="00E00A57" w:rsidP="00E00A57">
      <w:pPr>
        <w:spacing w:line="560" w:lineRule="exact"/>
        <w:jc w:val="center"/>
        <w:rPr>
          <w:rFonts w:ascii="宋体" w:hAnsi="宋体"/>
          <w:b/>
          <w:sz w:val="32"/>
          <w:szCs w:val="32"/>
        </w:rPr>
      </w:pPr>
    </w:p>
    <w:p w14:paraId="29EC7BED" w14:textId="77777777" w:rsidR="00E00A57" w:rsidRDefault="00E00A57" w:rsidP="00E00A57">
      <w:pPr>
        <w:spacing w:line="560" w:lineRule="exact"/>
        <w:jc w:val="center"/>
        <w:rPr>
          <w:rFonts w:ascii="宋体" w:hAnsi="宋体"/>
          <w:b/>
          <w:sz w:val="32"/>
          <w:szCs w:val="32"/>
        </w:rPr>
      </w:pPr>
    </w:p>
    <w:p w14:paraId="705AFDCC" w14:textId="77777777" w:rsidR="00E00A57" w:rsidRDefault="00E00A57" w:rsidP="00E00A57">
      <w:pPr>
        <w:spacing w:line="560" w:lineRule="exact"/>
        <w:jc w:val="center"/>
        <w:rPr>
          <w:rFonts w:ascii="宋体" w:hAnsi="宋体"/>
          <w:b/>
          <w:sz w:val="32"/>
          <w:szCs w:val="32"/>
        </w:rPr>
      </w:pPr>
    </w:p>
    <w:p w14:paraId="6DC77EFB" w14:textId="77777777" w:rsidR="00E00A57" w:rsidRDefault="00E00A57" w:rsidP="00E00A57">
      <w:pPr>
        <w:spacing w:line="560" w:lineRule="exact"/>
        <w:jc w:val="center"/>
        <w:rPr>
          <w:rFonts w:ascii="宋体" w:hAnsi="宋体"/>
          <w:b/>
          <w:sz w:val="32"/>
          <w:szCs w:val="32"/>
        </w:rPr>
      </w:pPr>
    </w:p>
    <w:p w14:paraId="195F5766" w14:textId="77777777" w:rsidR="00E00A57" w:rsidRDefault="00E00A57" w:rsidP="00E00A57">
      <w:pPr>
        <w:spacing w:line="560" w:lineRule="exact"/>
        <w:jc w:val="center"/>
        <w:rPr>
          <w:rFonts w:ascii="宋体" w:hAnsi="宋体"/>
          <w:b/>
          <w:sz w:val="32"/>
          <w:szCs w:val="32"/>
        </w:rPr>
      </w:pPr>
    </w:p>
    <w:p w14:paraId="79A8B367" w14:textId="77777777" w:rsidR="00E00A57" w:rsidRDefault="00E00A57" w:rsidP="00E00A57">
      <w:pPr>
        <w:spacing w:line="560" w:lineRule="exact"/>
        <w:jc w:val="center"/>
        <w:rPr>
          <w:rFonts w:ascii="宋体" w:hAnsi="宋体"/>
          <w:b/>
          <w:sz w:val="32"/>
          <w:szCs w:val="32"/>
        </w:rPr>
      </w:pPr>
    </w:p>
    <w:p w14:paraId="57F75DF8" w14:textId="77777777" w:rsidR="00E00A57" w:rsidRDefault="00E00A57" w:rsidP="00E00A57">
      <w:pPr>
        <w:spacing w:line="560" w:lineRule="exact"/>
        <w:jc w:val="center"/>
        <w:rPr>
          <w:rFonts w:ascii="宋体" w:hAnsi="宋体"/>
          <w:b/>
          <w:sz w:val="32"/>
          <w:szCs w:val="32"/>
        </w:rPr>
      </w:pPr>
      <w:r>
        <w:rPr>
          <w:rFonts w:ascii="宋体" w:hAnsi="宋体" w:hint="eastAsia"/>
          <w:b/>
          <w:sz w:val="32"/>
          <w:szCs w:val="32"/>
        </w:rPr>
        <w:t>二</w:t>
      </w:r>
      <w:r>
        <w:rPr>
          <w:rFonts w:ascii="宋体" w:hAnsi="宋体" w:cs="宋体" w:hint="eastAsia"/>
          <w:b/>
          <w:sz w:val="32"/>
          <w:szCs w:val="32"/>
        </w:rPr>
        <w:t>〇</w:t>
      </w:r>
      <w:r>
        <w:rPr>
          <w:rFonts w:ascii="宋体" w:hAnsi="宋体" w:hint="eastAsia"/>
          <w:b/>
          <w:sz w:val="32"/>
          <w:szCs w:val="32"/>
        </w:rPr>
        <w:t>二</w:t>
      </w:r>
      <w:r>
        <w:rPr>
          <w:rFonts w:ascii="宋体" w:hAnsi="宋体" w:cs="宋体" w:hint="eastAsia"/>
          <w:b/>
          <w:sz w:val="32"/>
          <w:szCs w:val="32"/>
        </w:rPr>
        <w:t>一</w:t>
      </w:r>
      <w:r>
        <w:rPr>
          <w:rFonts w:ascii="宋体" w:hAnsi="宋体" w:hint="eastAsia"/>
          <w:b/>
          <w:sz w:val="32"/>
          <w:szCs w:val="32"/>
        </w:rPr>
        <w:t>年 月</w:t>
      </w:r>
    </w:p>
    <w:p w14:paraId="47DCCE22" w14:textId="77777777" w:rsidR="00E00A57" w:rsidRDefault="00E00A57" w:rsidP="00E00A57">
      <w:pPr>
        <w:spacing w:line="360" w:lineRule="auto"/>
        <w:ind w:firstLineChars="200" w:firstLine="480"/>
        <w:jc w:val="center"/>
        <w:rPr>
          <w:rFonts w:ascii="宋体" w:hAnsi="宋体" w:cs="宋体"/>
          <w:szCs w:val="21"/>
        </w:rPr>
      </w:pPr>
      <w:r>
        <w:rPr>
          <w:sz w:val="24"/>
        </w:rPr>
        <w:br w:type="page"/>
      </w:r>
    </w:p>
    <w:p w14:paraId="7CDCBC6C" w14:textId="77777777" w:rsidR="00992815" w:rsidRDefault="00992815" w:rsidP="00992815">
      <w:pPr>
        <w:shd w:val="clear" w:color="auto" w:fill="FFFFFF"/>
        <w:snapToGrid w:val="0"/>
        <w:spacing w:line="360" w:lineRule="auto"/>
      </w:pPr>
      <w:r>
        <w:rPr>
          <w:rFonts w:ascii="宋体" w:hAnsi="宋体" w:cs="宋体" w:hint="eastAsia"/>
          <w:b/>
          <w:szCs w:val="21"/>
        </w:rPr>
        <w:lastRenderedPageBreak/>
        <w:t>甲方：</w:t>
      </w:r>
      <w:r>
        <w:rPr>
          <w:rFonts w:ascii="宋体" w:hAnsi="宋体" w:cs="宋体" w:hint="eastAsia"/>
          <w:szCs w:val="21"/>
          <w:u w:val="single"/>
        </w:rPr>
        <w:t>深圳市前海深港现代服务业合作区管理局</w:t>
      </w:r>
    </w:p>
    <w:p w14:paraId="3B3585C7" w14:textId="60DBB649" w:rsidR="00992815" w:rsidRDefault="00992815" w:rsidP="00992815">
      <w:pPr>
        <w:shd w:val="clear" w:color="auto" w:fill="FFFFFF"/>
        <w:snapToGrid w:val="0"/>
        <w:spacing w:line="360" w:lineRule="auto"/>
        <w:jc w:val="left"/>
      </w:pPr>
      <w:r>
        <w:rPr>
          <w:rFonts w:ascii="宋体" w:hAnsi="宋体" w:cs="宋体" w:hint="eastAsia"/>
          <w:b/>
          <w:szCs w:val="21"/>
        </w:rPr>
        <w:t>法定代表人：</w:t>
      </w:r>
      <w:r w:rsidR="00B61B5A">
        <w:t xml:space="preserve"> </w:t>
      </w:r>
    </w:p>
    <w:p w14:paraId="0F59F797" w14:textId="77777777" w:rsidR="00992815" w:rsidRDefault="00992815" w:rsidP="00992815">
      <w:pPr>
        <w:shd w:val="clear" w:color="auto" w:fill="FFFFFF"/>
        <w:snapToGrid w:val="0"/>
        <w:spacing w:line="360" w:lineRule="auto"/>
        <w:jc w:val="left"/>
      </w:pPr>
      <w:r>
        <w:rPr>
          <w:rFonts w:ascii="宋体" w:hAnsi="宋体" w:cs="宋体" w:hint="eastAsia"/>
          <w:b/>
          <w:szCs w:val="21"/>
        </w:rPr>
        <w:t>地址：</w:t>
      </w:r>
      <w:r>
        <w:rPr>
          <w:rFonts w:ascii="宋体" w:hAnsi="宋体" w:cs="宋体" w:hint="eastAsia"/>
          <w:szCs w:val="21"/>
          <w:u w:val="single"/>
        </w:rPr>
        <w:t>深圳市前海深港合作区前湾一路23号前海管理局综合办公楼E栋205</w:t>
      </w:r>
    </w:p>
    <w:p w14:paraId="097C1C99" w14:textId="77777777" w:rsidR="00992815" w:rsidRDefault="00992815" w:rsidP="00992815">
      <w:pPr>
        <w:shd w:val="clear" w:color="auto" w:fill="FFFFFF"/>
        <w:snapToGrid w:val="0"/>
        <w:spacing w:line="360" w:lineRule="auto"/>
        <w:jc w:val="left"/>
        <w:rPr>
          <w:rFonts w:ascii="宋体" w:hAnsi="宋体" w:cs="宋体"/>
          <w:szCs w:val="21"/>
          <w:u w:val="single"/>
        </w:rPr>
      </w:pPr>
    </w:p>
    <w:p w14:paraId="7961CAA8" w14:textId="77777777" w:rsidR="00992815" w:rsidRDefault="00992815" w:rsidP="00992815">
      <w:pPr>
        <w:shd w:val="clear" w:color="auto" w:fill="FFFFFF"/>
        <w:snapToGrid w:val="0"/>
        <w:spacing w:line="360" w:lineRule="auto"/>
        <w:jc w:val="left"/>
      </w:pPr>
      <w:r>
        <w:rPr>
          <w:rFonts w:ascii="宋体" w:hAnsi="宋体" w:cs="宋体" w:hint="eastAsia"/>
          <w:b/>
          <w:szCs w:val="21"/>
        </w:rPr>
        <w:t>乙方：</w:t>
      </w:r>
    </w:p>
    <w:p w14:paraId="37A88E43" w14:textId="77777777" w:rsidR="00992815" w:rsidRDefault="00992815" w:rsidP="00992815">
      <w:pPr>
        <w:shd w:val="clear" w:color="auto" w:fill="FFFFFF"/>
        <w:snapToGrid w:val="0"/>
        <w:spacing w:line="360" w:lineRule="auto"/>
        <w:jc w:val="left"/>
      </w:pPr>
      <w:r>
        <w:rPr>
          <w:rFonts w:ascii="宋体" w:hAnsi="宋体" w:cs="宋体" w:hint="eastAsia"/>
          <w:b/>
          <w:szCs w:val="21"/>
        </w:rPr>
        <w:t>法定代表人：</w:t>
      </w:r>
    </w:p>
    <w:p w14:paraId="5866644C" w14:textId="77777777" w:rsidR="00992815" w:rsidRDefault="00992815" w:rsidP="00992815">
      <w:pPr>
        <w:shd w:val="clear" w:color="auto" w:fill="FFFFFF"/>
        <w:snapToGrid w:val="0"/>
        <w:spacing w:line="360" w:lineRule="auto"/>
        <w:jc w:val="left"/>
      </w:pPr>
      <w:r>
        <w:rPr>
          <w:rFonts w:ascii="宋体" w:hAnsi="宋体" w:cs="宋体" w:hint="eastAsia"/>
          <w:b/>
          <w:szCs w:val="21"/>
        </w:rPr>
        <w:t>地址：</w:t>
      </w:r>
    </w:p>
    <w:p w14:paraId="6B22AE25" w14:textId="77777777" w:rsidR="00992815" w:rsidRDefault="00992815" w:rsidP="00992815">
      <w:pPr>
        <w:shd w:val="clear" w:color="auto" w:fill="FFFFFF"/>
        <w:snapToGrid w:val="0"/>
        <w:spacing w:line="360" w:lineRule="auto"/>
        <w:ind w:firstLine="480"/>
        <w:rPr>
          <w:rFonts w:ascii="宋体" w:hAnsi="宋体" w:cs="宋体"/>
          <w:b/>
          <w:szCs w:val="21"/>
        </w:rPr>
      </w:pPr>
    </w:p>
    <w:p w14:paraId="2C7FA8EB" w14:textId="77777777" w:rsidR="00992815" w:rsidRDefault="00992815" w:rsidP="00992815">
      <w:pPr>
        <w:spacing w:line="360" w:lineRule="auto"/>
        <w:ind w:firstLine="420"/>
      </w:pPr>
      <w:r>
        <w:rPr>
          <w:rFonts w:ascii="宋体" w:hAnsi="宋体" w:cs="仿宋_GB2312" w:hint="eastAsia"/>
          <w:szCs w:val="21"/>
        </w:rPr>
        <w:t>经甲、乙双方友好协商一致，就甲方委托乙方为前海管理局</w:t>
      </w:r>
      <w:proofErr w:type="gramStart"/>
      <w:r>
        <w:rPr>
          <w:rFonts w:ascii="宋体" w:hAnsi="宋体" w:cs="仿宋_GB2312" w:hint="eastAsia"/>
          <w:szCs w:val="21"/>
        </w:rPr>
        <w:t>微信代</w:t>
      </w:r>
      <w:proofErr w:type="gramEnd"/>
      <w:r>
        <w:rPr>
          <w:rFonts w:ascii="宋体" w:hAnsi="宋体" w:cs="仿宋_GB2312" w:hint="eastAsia"/>
          <w:szCs w:val="21"/>
        </w:rPr>
        <w:t>运营提供服务事项达成协议如下：</w:t>
      </w:r>
    </w:p>
    <w:p w14:paraId="3880135E" w14:textId="77777777" w:rsidR="00992815" w:rsidRDefault="00992815" w:rsidP="00992815">
      <w:pPr>
        <w:numPr>
          <w:ilvl w:val="0"/>
          <w:numId w:val="16"/>
        </w:numPr>
        <w:tabs>
          <w:tab w:val="left" w:pos="0"/>
          <w:tab w:val="left" w:pos="1320"/>
        </w:tabs>
        <w:suppressAutoHyphens/>
        <w:spacing w:line="360" w:lineRule="auto"/>
      </w:pPr>
      <w:r>
        <w:rPr>
          <w:rFonts w:ascii="宋体" w:hAnsi="宋体" w:cs="黑体" w:hint="eastAsia"/>
          <w:bCs/>
          <w:szCs w:val="21"/>
        </w:rPr>
        <w:t>项目内容</w:t>
      </w:r>
    </w:p>
    <w:p w14:paraId="2473C861" w14:textId="77777777" w:rsidR="00992815" w:rsidRDefault="00992815" w:rsidP="00992815">
      <w:pPr>
        <w:spacing w:line="360" w:lineRule="auto"/>
        <w:ind w:firstLine="420"/>
      </w:pPr>
      <w:r>
        <w:rPr>
          <w:rFonts w:ascii="宋体" w:hAnsi="宋体" w:cs="仿宋_GB2312" w:hint="eastAsia"/>
          <w:szCs w:val="21"/>
        </w:rPr>
        <w:t>甲方委托乙方负责前海管理局</w:t>
      </w:r>
      <w:proofErr w:type="gramStart"/>
      <w:r>
        <w:rPr>
          <w:rFonts w:ascii="宋体" w:hAnsi="宋体" w:cs="仿宋_GB2312" w:hint="eastAsia"/>
          <w:szCs w:val="21"/>
        </w:rPr>
        <w:t>微信公众号</w:t>
      </w:r>
      <w:proofErr w:type="gramEnd"/>
      <w:r>
        <w:rPr>
          <w:rFonts w:ascii="宋体" w:hAnsi="宋体" w:cs="仿宋_GB2312" w:hint="eastAsia"/>
          <w:szCs w:val="21"/>
        </w:rPr>
        <w:t>等新媒体的日常运营管理、维护、推送内容及新媒体运营工作。</w:t>
      </w:r>
    </w:p>
    <w:p w14:paraId="08DAF2CE" w14:textId="77777777" w:rsidR="00992815" w:rsidRDefault="00992815" w:rsidP="00992815">
      <w:pPr>
        <w:numPr>
          <w:ilvl w:val="0"/>
          <w:numId w:val="16"/>
        </w:numPr>
        <w:tabs>
          <w:tab w:val="left" w:pos="0"/>
          <w:tab w:val="left" w:pos="1320"/>
        </w:tabs>
        <w:suppressAutoHyphens/>
        <w:spacing w:line="360" w:lineRule="auto"/>
        <w:jc w:val="left"/>
      </w:pPr>
      <w:r>
        <w:rPr>
          <w:rFonts w:ascii="宋体" w:hAnsi="宋体" w:cs="仿宋_GB2312" w:hint="eastAsia"/>
          <w:szCs w:val="21"/>
          <w:lang w:val="zh-CN"/>
        </w:rPr>
        <w:t>项目概况</w:t>
      </w:r>
    </w:p>
    <w:p w14:paraId="52A179D7" w14:textId="77777777" w:rsidR="00992815" w:rsidRDefault="00992815" w:rsidP="00992815">
      <w:pPr>
        <w:spacing w:line="360" w:lineRule="auto"/>
        <w:ind w:firstLine="420"/>
      </w:pPr>
      <w:r>
        <w:rPr>
          <w:rFonts w:ascii="宋体" w:hAnsi="宋体" w:cs="仿宋_GB2312" w:hint="eastAsia"/>
          <w:szCs w:val="21"/>
        </w:rPr>
        <w:t>深圳市前海深港现代服务业合作区管理局</w:t>
      </w:r>
      <w:proofErr w:type="gramStart"/>
      <w:r>
        <w:rPr>
          <w:rFonts w:ascii="宋体" w:hAnsi="宋体" w:cs="仿宋_GB2312" w:hint="eastAsia"/>
          <w:szCs w:val="21"/>
        </w:rPr>
        <w:t>微信公众号</w:t>
      </w:r>
      <w:proofErr w:type="gramEnd"/>
      <w:r>
        <w:rPr>
          <w:rFonts w:ascii="宋体" w:hAnsi="宋体" w:cs="仿宋_GB2312" w:hint="eastAsia"/>
          <w:szCs w:val="21"/>
        </w:rPr>
        <w:t>作为官方信息发布渠道之一，为受众提供咨询服务，</w:t>
      </w:r>
      <w:proofErr w:type="gramStart"/>
      <w:r>
        <w:rPr>
          <w:rFonts w:ascii="宋体" w:hAnsi="宋体" w:cs="仿宋_GB2312" w:hint="eastAsia"/>
          <w:szCs w:val="21"/>
        </w:rPr>
        <w:t>通过微信运营</w:t>
      </w:r>
      <w:proofErr w:type="gramEnd"/>
      <w:r>
        <w:rPr>
          <w:rFonts w:ascii="宋体" w:hAnsi="宋体" w:cs="仿宋_GB2312" w:hint="eastAsia"/>
          <w:szCs w:val="21"/>
        </w:rPr>
        <w:t>项目外包运营，提供</w:t>
      </w:r>
      <w:proofErr w:type="gramStart"/>
      <w:r>
        <w:rPr>
          <w:rFonts w:ascii="宋体" w:hAnsi="宋体" w:cs="仿宋_GB2312" w:hint="eastAsia"/>
          <w:szCs w:val="21"/>
        </w:rPr>
        <w:t>微信公众号</w:t>
      </w:r>
      <w:proofErr w:type="gramEnd"/>
      <w:r>
        <w:rPr>
          <w:rFonts w:ascii="宋体" w:hAnsi="宋体" w:cs="仿宋_GB2312" w:hint="eastAsia"/>
          <w:szCs w:val="21"/>
        </w:rPr>
        <w:t>运营服务，全面承接公众号的规划、设计、内容、推送工作，并提供</w:t>
      </w:r>
      <w:proofErr w:type="gramStart"/>
      <w:r>
        <w:rPr>
          <w:rFonts w:ascii="宋体" w:hAnsi="宋体" w:cs="仿宋_GB2312" w:hint="eastAsia"/>
          <w:szCs w:val="21"/>
        </w:rPr>
        <w:t>融媒体</w:t>
      </w:r>
      <w:proofErr w:type="gramEnd"/>
      <w:r>
        <w:rPr>
          <w:rFonts w:ascii="宋体" w:hAnsi="宋体" w:cs="仿宋_GB2312" w:hint="eastAsia"/>
          <w:szCs w:val="21"/>
        </w:rPr>
        <w:t>宣传推广。本项目为长期服务项目，合同期为一年，合同期满后，对乙方进行履约评价，评价优秀的可进行合同续期。如续期</w:t>
      </w:r>
      <w:r>
        <w:rPr>
          <w:rFonts w:ascii="宋体" w:hAnsi="宋体" w:cs="仿宋_GB2312"/>
          <w:szCs w:val="21"/>
        </w:rPr>
        <w:t>，一次续期不应超过</w:t>
      </w:r>
      <w:r>
        <w:rPr>
          <w:rFonts w:ascii="宋体" w:hAnsi="宋体" w:cs="仿宋_GB2312" w:hint="eastAsia"/>
          <w:szCs w:val="21"/>
        </w:rPr>
        <w:t>采购</w:t>
      </w:r>
      <w:r>
        <w:rPr>
          <w:rFonts w:ascii="宋体" w:hAnsi="宋体" w:cs="仿宋_GB2312"/>
          <w:szCs w:val="21"/>
        </w:rPr>
        <w:t>合同期限</w:t>
      </w:r>
      <w:r>
        <w:rPr>
          <w:rFonts w:ascii="宋体" w:hAnsi="宋体" w:cs="仿宋_GB2312" w:hint="eastAsia"/>
          <w:szCs w:val="21"/>
        </w:rPr>
        <w:t>，续期最多不超过两次。续期的合同实质性内容不得改变。</w:t>
      </w:r>
    </w:p>
    <w:p w14:paraId="17CBFF01" w14:textId="77777777" w:rsidR="00992815" w:rsidRDefault="00992815" w:rsidP="00992815">
      <w:pPr>
        <w:numPr>
          <w:ilvl w:val="0"/>
          <w:numId w:val="16"/>
        </w:numPr>
        <w:tabs>
          <w:tab w:val="left" w:pos="0"/>
          <w:tab w:val="left" w:pos="1320"/>
        </w:tabs>
        <w:suppressAutoHyphens/>
        <w:spacing w:line="360" w:lineRule="auto"/>
        <w:jc w:val="left"/>
      </w:pPr>
      <w:r>
        <w:rPr>
          <w:rFonts w:ascii="宋体" w:hAnsi="宋体" w:cs="仿宋_GB2312" w:hint="eastAsia"/>
          <w:szCs w:val="21"/>
          <w:lang w:val="zh-CN"/>
        </w:rPr>
        <w:t>项目需求</w:t>
      </w:r>
    </w:p>
    <w:p w14:paraId="0802914C" w14:textId="77777777" w:rsidR="00E00A57" w:rsidRPr="00992815" w:rsidRDefault="00992815" w:rsidP="00992815">
      <w:pPr>
        <w:widowControl/>
        <w:spacing w:line="360" w:lineRule="auto"/>
        <w:ind w:left="600"/>
      </w:pPr>
      <w:r>
        <w:rPr>
          <w:rFonts w:ascii="宋体" w:hAnsi="宋体" w:cs="宋体" w:hint="eastAsia"/>
          <w:bCs/>
          <w:color w:val="000000"/>
          <w:kern w:val="0"/>
          <w:szCs w:val="21"/>
        </w:rPr>
        <w:t>（一）具体要求</w:t>
      </w:r>
    </w:p>
    <w:tbl>
      <w:tblPr>
        <w:tblW w:w="8379" w:type="dxa"/>
        <w:tblInd w:w="93" w:type="dxa"/>
        <w:tblLayout w:type="fixed"/>
        <w:tblLook w:val="0000" w:firstRow="0" w:lastRow="0" w:firstColumn="0" w:lastColumn="0" w:noHBand="0" w:noVBand="0"/>
      </w:tblPr>
      <w:tblGrid>
        <w:gridCol w:w="1096"/>
        <w:gridCol w:w="1563"/>
        <w:gridCol w:w="5720"/>
      </w:tblGrid>
      <w:tr w:rsidR="00E00A57" w14:paraId="667338D5" w14:textId="77777777" w:rsidTr="00054630">
        <w:trPr>
          <w:trHeight w:val="716"/>
        </w:trPr>
        <w:tc>
          <w:tcPr>
            <w:tcW w:w="8379" w:type="dxa"/>
            <w:gridSpan w:val="3"/>
            <w:tcBorders>
              <w:top w:val="single" w:sz="4" w:space="0" w:color="000000"/>
              <w:left w:val="single" w:sz="4" w:space="0" w:color="000000"/>
              <w:bottom w:val="single" w:sz="4" w:space="0" w:color="000000"/>
              <w:right w:val="single" w:sz="4" w:space="0" w:color="000000"/>
            </w:tcBorders>
            <w:noWrap/>
            <w:vAlign w:val="center"/>
          </w:tcPr>
          <w:p w14:paraId="658CD278" w14:textId="77777777" w:rsidR="00E00A57" w:rsidRDefault="00E00A57" w:rsidP="00054630">
            <w:pPr>
              <w:widowControl/>
              <w:jc w:val="center"/>
              <w:textAlignment w:val="center"/>
              <w:rPr>
                <w:rFonts w:ascii="等线" w:hAnsi="等线" w:cs="等线"/>
                <w:color w:val="000000"/>
                <w:szCs w:val="21"/>
              </w:rPr>
            </w:pPr>
            <w:proofErr w:type="gramStart"/>
            <w:r>
              <w:rPr>
                <w:rFonts w:ascii="等线" w:hAnsi="等线" w:cs="等线" w:hint="eastAsia"/>
                <w:color w:val="000000"/>
                <w:kern w:val="0"/>
                <w:szCs w:val="21"/>
                <w:lang w:bidi="ar"/>
              </w:rPr>
              <w:t>微信运营</w:t>
            </w:r>
            <w:proofErr w:type="gramEnd"/>
            <w:r>
              <w:rPr>
                <w:rFonts w:ascii="等线" w:hAnsi="等线" w:cs="等线" w:hint="eastAsia"/>
                <w:color w:val="000000"/>
                <w:kern w:val="0"/>
                <w:szCs w:val="21"/>
                <w:lang w:bidi="ar"/>
              </w:rPr>
              <w:t>用户需求书</w:t>
            </w:r>
          </w:p>
        </w:tc>
      </w:tr>
      <w:tr w:rsidR="00E00A57" w14:paraId="6A53D368" w14:textId="77777777" w:rsidTr="00054630">
        <w:trPr>
          <w:trHeight w:val="90"/>
        </w:trPr>
        <w:tc>
          <w:tcPr>
            <w:tcW w:w="1096" w:type="dxa"/>
            <w:vMerge w:val="restart"/>
            <w:tcBorders>
              <w:top w:val="single" w:sz="4" w:space="0" w:color="000000"/>
              <w:left w:val="single" w:sz="4" w:space="0" w:color="000000"/>
              <w:bottom w:val="single" w:sz="4" w:space="0" w:color="000000"/>
              <w:right w:val="single" w:sz="4" w:space="0" w:color="000000"/>
            </w:tcBorders>
            <w:noWrap/>
            <w:vAlign w:val="center"/>
          </w:tcPr>
          <w:p w14:paraId="6D582B27" w14:textId="77777777" w:rsidR="00E00A57" w:rsidRDefault="00E00A57" w:rsidP="00054630">
            <w:pPr>
              <w:widowControl/>
              <w:jc w:val="center"/>
              <w:textAlignment w:val="center"/>
              <w:rPr>
                <w:rFonts w:ascii="等线" w:hAnsi="等线" w:cs="等线"/>
                <w:color w:val="000000"/>
                <w:szCs w:val="21"/>
              </w:rPr>
            </w:pPr>
            <w:proofErr w:type="gramStart"/>
            <w:r>
              <w:rPr>
                <w:rFonts w:ascii="等线" w:hAnsi="等线" w:cs="等线" w:hint="eastAsia"/>
                <w:color w:val="000000"/>
                <w:kern w:val="0"/>
                <w:szCs w:val="21"/>
                <w:lang w:bidi="ar"/>
              </w:rPr>
              <w:t>微信服务</w:t>
            </w:r>
            <w:proofErr w:type="gramEnd"/>
            <w:r>
              <w:rPr>
                <w:rFonts w:ascii="等线" w:hAnsi="等线" w:cs="等线" w:hint="eastAsia"/>
                <w:color w:val="000000"/>
                <w:kern w:val="0"/>
                <w:szCs w:val="21"/>
                <w:lang w:bidi="ar"/>
              </w:rPr>
              <w:t>内容</w:t>
            </w:r>
          </w:p>
        </w:tc>
        <w:tc>
          <w:tcPr>
            <w:tcW w:w="1563" w:type="dxa"/>
            <w:tcBorders>
              <w:top w:val="single" w:sz="4" w:space="0" w:color="000000"/>
              <w:left w:val="single" w:sz="4" w:space="0" w:color="000000"/>
              <w:bottom w:val="single" w:sz="4" w:space="0" w:color="000000"/>
              <w:right w:val="single" w:sz="4" w:space="0" w:color="000000"/>
            </w:tcBorders>
            <w:noWrap/>
            <w:vAlign w:val="center"/>
          </w:tcPr>
          <w:p w14:paraId="6A7C66F5" w14:textId="77777777" w:rsidR="00E00A57" w:rsidRDefault="00E00A57" w:rsidP="00054630">
            <w:pPr>
              <w:widowControl/>
              <w:jc w:val="center"/>
              <w:textAlignment w:val="center"/>
              <w:rPr>
                <w:rFonts w:ascii="等线" w:hAnsi="等线" w:cs="等线"/>
                <w:color w:val="000000"/>
                <w:szCs w:val="21"/>
              </w:rPr>
            </w:pPr>
            <w:r>
              <w:rPr>
                <w:rFonts w:ascii="等线" w:hAnsi="等线" w:cs="等线" w:hint="eastAsia"/>
                <w:color w:val="000000"/>
                <w:kern w:val="0"/>
                <w:szCs w:val="21"/>
                <w:lang w:bidi="ar"/>
              </w:rPr>
              <w:t>用户关系管理</w:t>
            </w:r>
          </w:p>
        </w:tc>
        <w:tc>
          <w:tcPr>
            <w:tcW w:w="5720" w:type="dxa"/>
            <w:tcBorders>
              <w:top w:val="single" w:sz="4" w:space="0" w:color="000000"/>
              <w:left w:val="single" w:sz="4" w:space="0" w:color="000000"/>
              <w:bottom w:val="single" w:sz="4" w:space="0" w:color="000000"/>
              <w:right w:val="single" w:sz="4" w:space="0" w:color="000000"/>
            </w:tcBorders>
            <w:vAlign w:val="center"/>
          </w:tcPr>
          <w:p w14:paraId="4186C582" w14:textId="77777777" w:rsidR="00E00A57" w:rsidRDefault="00E00A57" w:rsidP="00054630">
            <w:pPr>
              <w:widowControl/>
              <w:textAlignment w:val="center"/>
              <w:rPr>
                <w:rFonts w:ascii="等线" w:hAnsi="等线" w:cs="等线"/>
                <w:color w:val="000000"/>
                <w:szCs w:val="21"/>
              </w:rPr>
            </w:pPr>
            <w:r>
              <w:rPr>
                <w:rFonts w:ascii="等线" w:hAnsi="等线" w:cs="等线" w:hint="eastAsia"/>
                <w:color w:val="000000"/>
                <w:kern w:val="0"/>
                <w:szCs w:val="21"/>
                <w:lang w:bidi="ar"/>
              </w:rPr>
              <w:t>做好粉丝维护工作，后台回复粉丝留言，整理咨询回复模板。制定每</w:t>
            </w:r>
            <w:proofErr w:type="gramStart"/>
            <w:r>
              <w:rPr>
                <w:rFonts w:ascii="等线" w:hAnsi="等线" w:cs="等线" w:hint="eastAsia"/>
                <w:color w:val="000000"/>
                <w:kern w:val="0"/>
                <w:szCs w:val="21"/>
                <w:lang w:bidi="ar"/>
              </w:rPr>
              <w:t>周执行</w:t>
            </w:r>
            <w:proofErr w:type="gramEnd"/>
            <w:r>
              <w:rPr>
                <w:rFonts w:ascii="等线" w:hAnsi="等线" w:cs="等线" w:hint="eastAsia"/>
                <w:color w:val="000000"/>
                <w:kern w:val="0"/>
                <w:szCs w:val="21"/>
                <w:lang w:bidi="ar"/>
              </w:rPr>
              <w:t>宣传计划。每季度出具运营报告。年度运营结束后出具总结。</w:t>
            </w:r>
          </w:p>
        </w:tc>
      </w:tr>
      <w:tr w:rsidR="00E00A57" w14:paraId="20927EC6" w14:textId="77777777" w:rsidTr="00054630">
        <w:trPr>
          <w:trHeight w:val="90"/>
        </w:trPr>
        <w:tc>
          <w:tcPr>
            <w:tcW w:w="1096" w:type="dxa"/>
            <w:vMerge/>
            <w:tcBorders>
              <w:top w:val="single" w:sz="4" w:space="0" w:color="000000"/>
              <w:left w:val="single" w:sz="4" w:space="0" w:color="000000"/>
              <w:bottom w:val="single" w:sz="4" w:space="0" w:color="000000"/>
              <w:right w:val="single" w:sz="4" w:space="0" w:color="000000"/>
            </w:tcBorders>
            <w:noWrap/>
            <w:vAlign w:val="center"/>
          </w:tcPr>
          <w:p w14:paraId="2CE22C0D" w14:textId="77777777" w:rsidR="00E00A57" w:rsidRDefault="00E00A57" w:rsidP="00054630">
            <w:pPr>
              <w:widowControl/>
              <w:jc w:val="center"/>
              <w:textAlignment w:val="center"/>
              <w:rPr>
                <w:rFonts w:ascii="等线" w:hAnsi="等线" w:cs="等线"/>
                <w:color w:val="000000"/>
                <w:kern w:val="0"/>
                <w:szCs w:val="21"/>
                <w:lang w:bidi="ar"/>
              </w:rPr>
            </w:pPr>
          </w:p>
        </w:tc>
        <w:tc>
          <w:tcPr>
            <w:tcW w:w="1563" w:type="dxa"/>
            <w:tcBorders>
              <w:top w:val="single" w:sz="4" w:space="0" w:color="000000"/>
              <w:left w:val="single" w:sz="4" w:space="0" w:color="000000"/>
              <w:bottom w:val="single" w:sz="4" w:space="0" w:color="000000"/>
              <w:right w:val="single" w:sz="4" w:space="0" w:color="000000"/>
            </w:tcBorders>
            <w:noWrap/>
            <w:vAlign w:val="center"/>
          </w:tcPr>
          <w:p w14:paraId="7BC0BE71" w14:textId="3E5AAABA" w:rsidR="00E00A57" w:rsidRDefault="00E00A57" w:rsidP="00114BBF">
            <w:pPr>
              <w:widowControl/>
              <w:jc w:val="center"/>
              <w:textAlignment w:val="center"/>
              <w:rPr>
                <w:rFonts w:ascii="等线" w:hAnsi="等线" w:cs="等线"/>
                <w:color w:val="000000"/>
                <w:kern w:val="0"/>
                <w:szCs w:val="21"/>
                <w:lang w:bidi="ar"/>
              </w:rPr>
            </w:pPr>
            <w:proofErr w:type="gramStart"/>
            <w:r>
              <w:rPr>
                <w:rFonts w:ascii="等线" w:hAnsi="等线" w:cs="等线" w:hint="eastAsia"/>
                <w:color w:val="000000"/>
                <w:kern w:val="0"/>
                <w:szCs w:val="21"/>
                <w:lang w:bidi="ar"/>
              </w:rPr>
              <w:t>微信</w:t>
            </w:r>
            <w:r w:rsidR="00114BBF">
              <w:rPr>
                <w:rFonts w:ascii="等线" w:hAnsi="等线" w:cs="等线" w:hint="eastAsia"/>
                <w:color w:val="000000"/>
                <w:kern w:val="0"/>
                <w:szCs w:val="21"/>
                <w:lang w:bidi="ar"/>
              </w:rPr>
              <w:t>服务</w:t>
            </w:r>
            <w:r w:rsidR="00114BBF">
              <w:rPr>
                <w:rFonts w:ascii="等线" w:hAnsi="等线" w:cs="等线"/>
                <w:color w:val="000000"/>
                <w:kern w:val="0"/>
                <w:szCs w:val="21"/>
                <w:lang w:bidi="ar"/>
              </w:rPr>
              <w:t>费</w:t>
            </w:r>
            <w:proofErr w:type="gramEnd"/>
            <w:r w:rsidR="00114BBF">
              <w:rPr>
                <w:rFonts w:ascii="等线" w:hAnsi="等线" w:cs="等线"/>
                <w:color w:val="000000"/>
                <w:kern w:val="0"/>
                <w:szCs w:val="21"/>
                <w:lang w:bidi="ar"/>
              </w:rPr>
              <w:t>用</w:t>
            </w:r>
          </w:p>
        </w:tc>
        <w:tc>
          <w:tcPr>
            <w:tcW w:w="5720" w:type="dxa"/>
            <w:tcBorders>
              <w:top w:val="single" w:sz="4" w:space="0" w:color="000000"/>
              <w:left w:val="single" w:sz="4" w:space="0" w:color="000000"/>
              <w:bottom w:val="single" w:sz="4" w:space="0" w:color="000000"/>
              <w:right w:val="single" w:sz="4" w:space="0" w:color="000000"/>
            </w:tcBorders>
            <w:vAlign w:val="center"/>
          </w:tcPr>
          <w:p w14:paraId="2C56FF72" w14:textId="2C8A8106" w:rsidR="00E00A57" w:rsidRDefault="00E00A57" w:rsidP="00054630">
            <w:pPr>
              <w:widowControl/>
              <w:textAlignment w:val="center"/>
              <w:rPr>
                <w:rFonts w:ascii="等线" w:hAnsi="等线" w:cs="等线"/>
                <w:color w:val="000000"/>
                <w:kern w:val="0"/>
                <w:szCs w:val="21"/>
                <w:lang w:bidi="ar"/>
              </w:rPr>
            </w:pPr>
            <w:r>
              <w:rPr>
                <w:rFonts w:ascii="等线" w:hAnsi="等线" w:cs="等线" w:hint="eastAsia"/>
                <w:color w:val="000000"/>
                <w:kern w:val="0"/>
                <w:szCs w:val="21"/>
                <w:lang w:bidi="ar"/>
              </w:rPr>
              <w:t>完成</w:t>
            </w:r>
            <w:proofErr w:type="gramStart"/>
            <w:r>
              <w:rPr>
                <w:rFonts w:ascii="等线" w:hAnsi="等线" w:cs="等线" w:hint="eastAsia"/>
                <w:color w:val="000000"/>
                <w:kern w:val="0"/>
                <w:szCs w:val="21"/>
                <w:lang w:bidi="ar"/>
              </w:rPr>
              <w:t>微信公众号</w:t>
            </w:r>
            <w:proofErr w:type="gramEnd"/>
            <w:r>
              <w:rPr>
                <w:rFonts w:ascii="等线" w:hAnsi="等线" w:cs="等线"/>
                <w:color w:val="000000"/>
                <w:kern w:val="0"/>
                <w:szCs w:val="21"/>
                <w:lang w:bidi="ar"/>
              </w:rPr>
              <w:t>认证</w:t>
            </w:r>
            <w:r w:rsidR="00114BBF">
              <w:rPr>
                <w:rFonts w:ascii="等线" w:hAnsi="等线" w:cs="等线" w:hint="eastAsia"/>
                <w:color w:val="000000"/>
                <w:kern w:val="0"/>
                <w:szCs w:val="21"/>
                <w:lang w:bidi="ar"/>
              </w:rPr>
              <w:t>、</w:t>
            </w:r>
            <w:r w:rsidR="00114BBF">
              <w:rPr>
                <w:rFonts w:ascii="等线" w:hAnsi="等线" w:cs="等线"/>
                <w:color w:val="000000"/>
                <w:kern w:val="0"/>
                <w:szCs w:val="21"/>
                <w:lang w:bidi="ar"/>
              </w:rPr>
              <w:t>改名等</w:t>
            </w:r>
            <w:proofErr w:type="gramStart"/>
            <w:r w:rsidR="00114BBF">
              <w:rPr>
                <w:rFonts w:ascii="等线" w:hAnsi="等线" w:cs="等线"/>
                <w:color w:val="000000"/>
                <w:kern w:val="0"/>
                <w:szCs w:val="21"/>
                <w:lang w:bidi="ar"/>
              </w:rPr>
              <w:t>其他</w:t>
            </w:r>
            <w:r w:rsidR="00114BBF">
              <w:rPr>
                <w:rFonts w:ascii="等线" w:hAnsi="等线" w:cs="等线" w:hint="eastAsia"/>
                <w:color w:val="000000"/>
                <w:kern w:val="0"/>
                <w:szCs w:val="21"/>
                <w:lang w:bidi="ar"/>
              </w:rPr>
              <w:t>微信</w:t>
            </w:r>
            <w:proofErr w:type="gramEnd"/>
            <w:r w:rsidR="00114BBF">
              <w:rPr>
                <w:rFonts w:ascii="等线" w:hAnsi="等线" w:cs="等线"/>
                <w:color w:val="000000"/>
                <w:kern w:val="0"/>
                <w:szCs w:val="21"/>
                <w:lang w:bidi="ar"/>
              </w:rPr>
              <w:t>服务费用</w:t>
            </w:r>
            <w:r>
              <w:rPr>
                <w:rFonts w:ascii="等线" w:hAnsi="等线" w:cs="等线" w:hint="eastAsia"/>
                <w:color w:val="000000"/>
                <w:kern w:val="0"/>
                <w:szCs w:val="21"/>
                <w:lang w:bidi="ar"/>
              </w:rPr>
              <w:t>。</w:t>
            </w:r>
          </w:p>
        </w:tc>
      </w:tr>
      <w:tr w:rsidR="00E00A57" w14:paraId="761B20D3" w14:textId="77777777" w:rsidTr="00054630">
        <w:trPr>
          <w:trHeight w:val="940"/>
        </w:trPr>
        <w:tc>
          <w:tcPr>
            <w:tcW w:w="1096" w:type="dxa"/>
            <w:vMerge/>
            <w:tcBorders>
              <w:top w:val="single" w:sz="4" w:space="0" w:color="000000"/>
              <w:left w:val="single" w:sz="4" w:space="0" w:color="000000"/>
              <w:bottom w:val="single" w:sz="4" w:space="0" w:color="000000"/>
              <w:right w:val="single" w:sz="4" w:space="0" w:color="000000"/>
            </w:tcBorders>
            <w:noWrap/>
            <w:vAlign w:val="center"/>
          </w:tcPr>
          <w:p w14:paraId="2F163AE9" w14:textId="77777777" w:rsidR="00E00A57" w:rsidRDefault="00E00A57" w:rsidP="00054630">
            <w:pPr>
              <w:jc w:val="center"/>
              <w:rPr>
                <w:rFonts w:ascii="等线" w:hAnsi="等线" w:cs="等线"/>
                <w:color w:val="000000"/>
                <w:szCs w:val="21"/>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02DED357" w14:textId="77777777" w:rsidR="00E00A57" w:rsidRDefault="00E00A57" w:rsidP="00054630">
            <w:pPr>
              <w:widowControl/>
              <w:jc w:val="center"/>
              <w:textAlignment w:val="center"/>
              <w:rPr>
                <w:rFonts w:ascii="等线" w:hAnsi="等线" w:cs="等线"/>
                <w:color w:val="000000"/>
                <w:szCs w:val="21"/>
              </w:rPr>
            </w:pPr>
            <w:r>
              <w:rPr>
                <w:rFonts w:ascii="等线" w:hAnsi="等线" w:cs="等线" w:hint="eastAsia"/>
                <w:color w:val="000000"/>
                <w:kern w:val="0"/>
                <w:szCs w:val="21"/>
                <w:lang w:bidi="ar"/>
              </w:rPr>
              <w:t>活动策划</w:t>
            </w:r>
          </w:p>
        </w:tc>
        <w:tc>
          <w:tcPr>
            <w:tcW w:w="5720" w:type="dxa"/>
            <w:tcBorders>
              <w:top w:val="single" w:sz="4" w:space="0" w:color="000000"/>
              <w:left w:val="single" w:sz="4" w:space="0" w:color="000000"/>
              <w:bottom w:val="single" w:sz="4" w:space="0" w:color="000000"/>
              <w:right w:val="single" w:sz="4" w:space="0" w:color="000000"/>
            </w:tcBorders>
            <w:vAlign w:val="center"/>
          </w:tcPr>
          <w:p w14:paraId="395E6A27" w14:textId="77777777" w:rsidR="00E00A57" w:rsidRDefault="00E00A57" w:rsidP="00054630">
            <w:pPr>
              <w:widowControl/>
              <w:textAlignment w:val="center"/>
              <w:rPr>
                <w:rFonts w:ascii="等线" w:hAnsi="等线" w:cs="等线"/>
                <w:color w:val="000000"/>
                <w:szCs w:val="21"/>
              </w:rPr>
            </w:pPr>
            <w:r>
              <w:rPr>
                <w:rFonts w:ascii="等线" w:hAnsi="等线" w:cs="等线" w:hint="eastAsia"/>
                <w:color w:val="000000"/>
                <w:kern w:val="0"/>
                <w:szCs w:val="21"/>
                <w:lang w:bidi="ar"/>
              </w:rPr>
              <w:t>进行线上或线下活动策划不低于</w:t>
            </w:r>
            <w:r>
              <w:rPr>
                <w:rFonts w:ascii="等线" w:hAnsi="等线" w:cs="等线"/>
                <w:color w:val="000000"/>
                <w:kern w:val="0"/>
                <w:szCs w:val="21"/>
                <w:lang w:bidi="ar"/>
              </w:rPr>
              <w:t>3</w:t>
            </w:r>
            <w:r>
              <w:rPr>
                <w:rFonts w:ascii="等线" w:hAnsi="等线" w:cs="等线" w:hint="eastAsia"/>
                <w:color w:val="000000"/>
                <w:kern w:val="0"/>
                <w:szCs w:val="21"/>
                <w:lang w:bidi="ar"/>
              </w:rPr>
              <w:t>次</w:t>
            </w:r>
            <w:r>
              <w:rPr>
                <w:rFonts w:ascii="等线" w:hAnsi="等线" w:cs="等线"/>
                <w:color w:val="000000"/>
                <w:kern w:val="0"/>
                <w:szCs w:val="21"/>
                <w:lang w:bidi="ar"/>
              </w:rPr>
              <w:t>，</w:t>
            </w:r>
            <w:r>
              <w:rPr>
                <w:rFonts w:ascii="等线" w:hAnsi="等线" w:cs="等线" w:hint="eastAsia"/>
                <w:color w:val="000000"/>
                <w:kern w:val="0"/>
                <w:szCs w:val="21"/>
                <w:lang w:bidi="ar"/>
              </w:rPr>
              <w:t>线下</w:t>
            </w:r>
            <w:r>
              <w:rPr>
                <w:rFonts w:ascii="等线" w:hAnsi="等线" w:cs="等线"/>
                <w:color w:val="000000"/>
                <w:kern w:val="0"/>
                <w:szCs w:val="21"/>
                <w:lang w:bidi="ar"/>
              </w:rPr>
              <w:t>活动规模不少于</w:t>
            </w:r>
            <w:r>
              <w:rPr>
                <w:rFonts w:ascii="等线" w:hAnsi="等线" w:cs="等线" w:hint="eastAsia"/>
                <w:color w:val="000000"/>
                <w:kern w:val="0"/>
                <w:szCs w:val="21"/>
                <w:lang w:bidi="ar"/>
              </w:rPr>
              <w:t>50</w:t>
            </w:r>
            <w:r>
              <w:rPr>
                <w:rFonts w:ascii="等线" w:hAnsi="等线" w:cs="等线" w:hint="eastAsia"/>
                <w:color w:val="000000"/>
                <w:kern w:val="0"/>
                <w:szCs w:val="21"/>
                <w:lang w:bidi="ar"/>
              </w:rPr>
              <w:t>人，维护用户关系。</w:t>
            </w:r>
          </w:p>
        </w:tc>
      </w:tr>
      <w:tr w:rsidR="00E00A57" w14:paraId="71A9CC01" w14:textId="77777777" w:rsidTr="00054630">
        <w:trPr>
          <w:trHeight w:val="1152"/>
        </w:trPr>
        <w:tc>
          <w:tcPr>
            <w:tcW w:w="1096" w:type="dxa"/>
            <w:vMerge/>
            <w:tcBorders>
              <w:top w:val="single" w:sz="4" w:space="0" w:color="000000"/>
              <w:left w:val="single" w:sz="4" w:space="0" w:color="000000"/>
              <w:bottom w:val="single" w:sz="4" w:space="0" w:color="000000"/>
              <w:right w:val="single" w:sz="4" w:space="0" w:color="000000"/>
            </w:tcBorders>
            <w:noWrap/>
            <w:vAlign w:val="center"/>
          </w:tcPr>
          <w:p w14:paraId="09C73A83" w14:textId="77777777" w:rsidR="00E00A57" w:rsidRDefault="00E00A57" w:rsidP="00054630">
            <w:pPr>
              <w:jc w:val="center"/>
              <w:rPr>
                <w:rFonts w:ascii="等线" w:hAnsi="等线" w:cs="等线"/>
                <w:color w:val="000000"/>
                <w:szCs w:val="21"/>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3B1C70CF" w14:textId="77777777" w:rsidR="00E00A57" w:rsidRDefault="00E00A57" w:rsidP="00054630">
            <w:pPr>
              <w:widowControl/>
              <w:jc w:val="center"/>
              <w:textAlignment w:val="center"/>
              <w:rPr>
                <w:rFonts w:ascii="等线" w:hAnsi="等线" w:cs="等线"/>
                <w:color w:val="000000"/>
                <w:szCs w:val="21"/>
              </w:rPr>
            </w:pPr>
            <w:r>
              <w:rPr>
                <w:rFonts w:ascii="等线" w:hAnsi="等线" w:cs="等线" w:hint="eastAsia"/>
                <w:color w:val="000000"/>
                <w:kern w:val="0"/>
                <w:szCs w:val="21"/>
                <w:lang w:bidi="ar"/>
              </w:rPr>
              <w:t>直播策划</w:t>
            </w:r>
          </w:p>
        </w:tc>
        <w:tc>
          <w:tcPr>
            <w:tcW w:w="5720" w:type="dxa"/>
            <w:tcBorders>
              <w:top w:val="single" w:sz="4" w:space="0" w:color="000000"/>
              <w:left w:val="single" w:sz="4" w:space="0" w:color="000000"/>
              <w:bottom w:val="single" w:sz="4" w:space="0" w:color="000000"/>
              <w:right w:val="single" w:sz="4" w:space="0" w:color="000000"/>
            </w:tcBorders>
            <w:vAlign w:val="center"/>
          </w:tcPr>
          <w:p w14:paraId="4D207809" w14:textId="77777777" w:rsidR="00E00A57" w:rsidRDefault="00E00A57" w:rsidP="00220E42">
            <w:pPr>
              <w:widowControl/>
              <w:textAlignment w:val="center"/>
              <w:rPr>
                <w:rFonts w:ascii="等线" w:hAnsi="等线" w:cs="等线"/>
                <w:color w:val="000000"/>
                <w:szCs w:val="21"/>
              </w:rPr>
            </w:pPr>
            <w:r>
              <w:rPr>
                <w:rFonts w:ascii="等线" w:hAnsi="等线" w:cs="等线" w:hint="eastAsia"/>
                <w:color w:val="000000"/>
                <w:kern w:val="0"/>
                <w:szCs w:val="21"/>
                <w:lang w:bidi="ar"/>
              </w:rPr>
              <w:t>结合前海全年活动节点，于前海官方自媒体渠道及合作方自媒体渠道开展直播不低于</w:t>
            </w:r>
            <w:r>
              <w:rPr>
                <w:rFonts w:ascii="等线" w:hAnsi="等线" w:cs="等线" w:hint="eastAsia"/>
                <w:color w:val="000000"/>
                <w:kern w:val="0"/>
                <w:szCs w:val="21"/>
                <w:lang w:bidi="ar"/>
              </w:rPr>
              <w:t>3</w:t>
            </w:r>
            <w:r>
              <w:rPr>
                <w:rFonts w:ascii="等线" w:hAnsi="等线" w:cs="等线" w:hint="eastAsia"/>
                <w:color w:val="000000"/>
                <w:kern w:val="0"/>
                <w:szCs w:val="21"/>
                <w:lang w:bidi="ar"/>
              </w:rPr>
              <w:t>次，</w:t>
            </w:r>
            <w:r>
              <w:rPr>
                <w:rFonts w:ascii="等线" w:hAnsi="等线" w:cs="等线"/>
                <w:color w:val="000000"/>
                <w:kern w:val="0"/>
                <w:szCs w:val="21"/>
                <w:lang w:bidi="ar"/>
              </w:rPr>
              <w:t>观看量平均</w:t>
            </w:r>
            <w:r w:rsidR="00913A1B">
              <w:rPr>
                <w:rFonts w:ascii="等线" w:hAnsi="等线" w:cs="等线" w:hint="eastAsia"/>
                <w:color w:val="000000"/>
                <w:kern w:val="0"/>
                <w:szCs w:val="21"/>
                <w:lang w:bidi="ar"/>
              </w:rPr>
              <w:t>不低于</w:t>
            </w:r>
            <w:r w:rsidR="00220E42">
              <w:rPr>
                <w:rFonts w:ascii="等线" w:hAnsi="等线" w:cs="等线"/>
                <w:color w:val="000000"/>
                <w:kern w:val="0"/>
                <w:szCs w:val="21"/>
                <w:lang w:bidi="ar"/>
              </w:rPr>
              <w:t>1</w:t>
            </w:r>
            <w:r>
              <w:rPr>
                <w:rFonts w:ascii="等线" w:hAnsi="等线" w:cs="等线" w:hint="eastAsia"/>
                <w:color w:val="000000"/>
                <w:kern w:val="0"/>
                <w:szCs w:val="21"/>
                <w:lang w:bidi="ar"/>
              </w:rPr>
              <w:t>0</w:t>
            </w:r>
            <w:r>
              <w:rPr>
                <w:rFonts w:ascii="等线" w:hAnsi="等线" w:cs="等线"/>
                <w:color w:val="000000"/>
                <w:kern w:val="0"/>
                <w:szCs w:val="21"/>
                <w:lang w:bidi="ar"/>
              </w:rPr>
              <w:t>万</w:t>
            </w:r>
            <w:r>
              <w:rPr>
                <w:rFonts w:ascii="等线" w:hAnsi="等线" w:cs="等线" w:hint="eastAsia"/>
                <w:color w:val="000000"/>
                <w:kern w:val="0"/>
                <w:szCs w:val="21"/>
                <w:lang w:bidi="ar"/>
              </w:rPr>
              <w:t>。</w:t>
            </w:r>
          </w:p>
        </w:tc>
      </w:tr>
      <w:tr w:rsidR="00E00A57" w14:paraId="7A4250C3" w14:textId="77777777" w:rsidTr="00054630">
        <w:trPr>
          <w:trHeight w:val="1213"/>
        </w:trPr>
        <w:tc>
          <w:tcPr>
            <w:tcW w:w="1096" w:type="dxa"/>
            <w:vMerge/>
            <w:tcBorders>
              <w:top w:val="single" w:sz="4" w:space="0" w:color="000000"/>
              <w:left w:val="single" w:sz="4" w:space="0" w:color="000000"/>
              <w:bottom w:val="single" w:sz="4" w:space="0" w:color="000000"/>
              <w:right w:val="single" w:sz="4" w:space="0" w:color="000000"/>
            </w:tcBorders>
            <w:noWrap/>
            <w:vAlign w:val="center"/>
          </w:tcPr>
          <w:p w14:paraId="1A04414B" w14:textId="77777777" w:rsidR="00E00A57" w:rsidRDefault="00E00A57" w:rsidP="00054630">
            <w:pPr>
              <w:jc w:val="center"/>
              <w:rPr>
                <w:rFonts w:ascii="等线" w:hAnsi="等线" w:cs="等线"/>
                <w:color w:val="000000"/>
                <w:szCs w:val="21"/>
              </w:rPr>
            </w:pPr>
          </w:p>
        </w:tc>
        <w:tc>
          <w:tcPr>
            <w:tcW w:w="1563" w:type="dxa"/>
            <w:vMerge w:val="restart"/>
            <w:tcBorders>
              <w:top w:val="single" w:sz="4" w:space="0" w:color="000000"/>
              <w:left w:val="single" w:sz="4" w:space="0" w:color="000000"/>
              <w:bottom w:val="single" w:sz="4" w:space="0" w:color="000000"/>
              <w:right w:val="single" w:sz="4" w:space="0" w:color="000000"/>
            </w:tcBorders>
            <w:noWrap/>
            <w:vAlign w:val="center"/>
          </w:tcPr>
          <w:p w14:paraId="3049A8B3" w14:textId="77777777" w:rsidR="00E00A57" w:rsidRDefault="00E00A57" w:rsidP="00054630">
            <w:pPr>
              <w:widowControl/>
              <w:jc w:val="center"/>
              <w:textAlignment w:val="center"/>
              <w:rPr>
                <w:rFonts w:ascii="等线" w:hAnsi="等线" w:cs="等线"/>
                <w:color w:val="000000"/>
                <w:szCs w:val="21"/>
              </w:rPr>
            </w:pPr>
            <w:r>
              <w:rPr>
                <w:rFonts w:ascii="等线" w:hAnsi="等线" w:cs="等线" w:hint="eastAsia"/>
                <w:color w:val="000000"/>
                <w:kern w:val="0"/>
                <w:szCs w:val="21"/>
                <w:lang w:bidi="ar"/>
              </w:rPr>
              <w:t>美工设计</w:t>
            </w:r>
          </w:p>
        </w:tc>
        <w:tc>
          <w:tcPr>
            <w:tcW w:w="5720" w:type="dxa"/>
            <w:tcBorders>
              <w:top w:val="single" w:sz="4" w:space="0" w:color="000000"/>
              <w:left w:val="single" w:sz="4" w:space="0" w:color="000000"/>
              <w:bottom w:val="single" w:sz="4" w:space="0" w:color="000000"/>
              <w:right w:val="single" w:sz="4" w:space="0" w:color="000000"/>
            </w:tcBorders>
            <w:vAlign w:val="center"/>
          </w:tcPr>
          <w:p w14:paraId="14D99553" w14:textId="77777777" w:rsidR="00E00A57" w:rsidRDefault="00E00A57" w:rsidP="00054630">
            <w:pPr>
              <w:widowControl/>
              <w:textAlignment w:val="center"/>
              <w:rPr>
                <w:rFonts w:ascii="等线" w:hAnsi="等线" w:cs="等线"/>
                <w:color w:val="000000"/>
                <w:szCs w:val="21"/>
              </w:rPr>
            </w:pPr>
            <w:r>
              <w:rPr>
                <w:rFonts w:ascii="等线" w:hAnsi="等线" w:cs="等线" w:hint="eastAsia"/>
                <w:color w:val="000000"/>
                <w:kern w:val="0"/>
                <w:szCs w:val="21"/>
                <w:lang w:bidi="ar"/>
              </w:rPr>
              <w:t>根据重大活动及前海重大节点制作栏目图，优化前海公号视觉效果。（频率按管理局要求）</w:t>
            </w:r>
          </w:p>
        </w:tc>
      </w:tr>
      <w:tr w:rsidR="00E00A57" w14:paraId="487366EB" w14:textId="77777777" w:rsidTr="00054630">
        <w:trPr>
          <w:trHeight w:val="752"/>
        </w:trPr>
        <w:tc>
          <w:tcPr>
            <w:tcW w:w="1096" w:type="dxa"/>
            <w:vMerge/>
            <w:tcBorders>
              <w:top w:val="single" w:sz="4" w:space="0" w:color="000000"/>
              <w:left w:val="single" w:sz="4" w:space="0" w:color="000000"/>
              <w:bottom w:val="single" w:sz="4" w:space="0" w:color="000000"/>
              <w:right w:val="single" w:sz="4" w:space="0" w:color="000000"/>
            </w:tcBorders>
            <w:noWrap/>
            <w:vAlign w:val="center"/>
          </w:tcPr>
          <w:p w14:paraId="5D215135" w14:textId="77777777" w:rsidR="00E00A57" w:rsidRDefault="00E00A57" w:rsidP="00054630">
            <w:pPr>
              <w:jc w:val="center"/>
              <w:rPr>
                <w:rFonts w:ascii="等线" w:hAnsi="等线" w:cs="等线"/>
                <w:color w:val="000000"/>
                <w:szCs w:val="21"/>
              </w:rPr>
            </w:pPr>
          </w:p>
        </w:tc>
        <w:tc>
          <w:tcPr>
            <w:tcW w:w="1563" w:type="dxa"/>
            <w:vMerge/>
            <w:tcBorders>
              <w:top w:val="single" w:sz="4" w:space="0" w:color="000000"/>
              <w:left w:val="single" w:sz="4" w:space="0" w:color="000000"/>
              <w:bottom w:val="single" w:sz="4" w:space="0" w:color="000000"/>
              <w:right w:val="single" w:sz="4" w:space="0" w:color="000000"/>
            </w:tcBorders>
            <w:noWrap/>
            <w:vAlign w:val="center"/>
          </w:tcPr>
          <w:p w14:paraId="62354E92" w14:textId="77777777" w:rsidR="00E00A57" w:rsidRDefault="00E00A57" w:rsidP="00054630">
            <w:pPr>
              <w:jc w:val="center"/>
              <w:rPr>
                <w:rFonts w:ascii="等线" w:hAnsi="等线" w:cs="等线"/>
                <w:color w:val="000000"/>
                <w:szCs w:val="21"/>
              </w:rPr>
            </w:pPr>
          </w:p>
        </w:tc>
        <w:tc>
          <w:tcPr>
            <w:tcW w:w="5720" w:type="dxa"/>
            <w:tcBorders>
              <w:top w:val="single" w:sz="4" w:space="0" w:color="000000"/>
              <w:left w:val="single" w:sz="4" w:space="0" w:color="000000"/>
              <w:bottom w:val="single" w:sz="4" w:space="0" w:color="000000"/>
              <w:right w:val="single" w:sz="4" w:space="0" w:color="000000"/>
            </w:tcBorders>
            <w:vAlign w:val="center"/>
          </w:tcPr>
          <w:p w14:paraId="32141B98" w14:textId="77777777" w:rsidR="00E00A57" w:rsidRDefault="00E00A57" w:rsidP="00054630">
            <w:pPr>
              <w:widowControl/>
              <w:textAlignment w:val="center"/>
              <w:rPr>
                <w:rFonts w:ascii="等线" w:hAnsi="等线" w:cs="等线"/>
                <w:color w:val="000000"/>
                <w:szCs w:val="21"/>
              </w:rPr>
            </w:pPr>
            <w:r>
              <w:rPr>
                <w:rFonts w:ascii="等线" w:hAnsi="等线" w:cs="等线" w:hint="eastAsia"/>
                <w:color w:val="000000"/>
                <w:kern w:val="0"/>
                <w:szCs w:val="21"/>
                <w:lang w:bidi="ar"/>
              </w:rPr>
              <w:t>进行整体</w:t>
            </w:r>
            <w:r>
              <w:rPr>
                <w:rFonts w:ascii="等线" w:hAnsi="等线" w:cs="等线"/>
                <w:color w:val="000000"/>
                <w:kern w:val="0"/>
                <w:szCs w:val="21"/>
                <w:lang w:bidi="ar"/>
              </w:rPr>
              <w:t>U</w:t>
            </w:r>
            <w:r>
              <w:rPr>
                <w:rFonts w:ascii="等线" w:hAnsi="等线" w:cs="等线" w:hint="eastAsia"/>
                <w:color w:val="000000"/>
                <w:kern w:val="0"/>
                <w:szCs w:val="21"/>
                <w:lang w:bidi="ar"/>
              </w:rPr>
              <w:t>I</w:t>
            </w:r>
            <w:r>
              <w:rPr>
                <w:rFonts w:ascii="等线" w:hAnsi="等线" w:cs="等线" w:hint="eastAsia"/>
                <w:color w:val="000000"/>
                <w:kern w:val="0"/>
                <w:szCs w:val="21"/>
                <w:lang w:bidi="ar"/>
              </w:rPr>
              <w:t>提升，结合前海特色设计</w:t>
            </w:r>
            <w:proofErr w:type="gramStart"/>
            <w:r>
              <w:rPr>
                <w:rFonts w:ascii="等线" w:hAnsi="等线" w:cs="等线" w:hint="eastAsia"/>
                <w:color w:val="000000"/>
                <w:kern w:val="0"/>
                <w:szCs w:val="21"/>
                <w:lang w:bidi="ar"/>
              </w:rPr>
              <w:t>配套引导栏</w:t>
            </w:r>
            <w:proofErr w:type="gramEnd"/>
            <w:r>
              <w:rPr>
                <w:rFonts w:ascii="等线" w:hAnsi="等线" w:cs="等线" w:hint="eastAsia"/>
                <w:color w:val="000000"/>
                <w:kern w:val="0"/>
                <w:szCs w:val="21"/>
                <w:lang w:bidi="ar"/>
              </w:rPr>
              <w:t>不低于</w:t>
            </w:r>
            <w:r>
              <w:rPr>
                <w:rFonts w:ascii="等线" w:hAnsi="等线" w:cs="等线" w:hint="eastAsia"/>
                <w:color w:val="000000"/>
                <w:kern w:val="0"/>
                <w:szCs w:val="21"/>
                <w:lang w:bidi="ar"/>
              </w:rPr>
              <w:t>2</w:t>
            </w:r>
            <w:r>
              <w:rPr>
                <w:rFonts w:ascii="等线" w:hAnsi="等线" w:cs="等线" w:hint="eastAsia"/>
                <w:color w:val="000000"/>
                <w:kern w:val="0"/>
                <w:szCs w:val="21"/>
                <w:lang w:bidi="ar"/>
              </w:rPr>
              <w:t>版。</w:t>
            </w:r>
          </w:p>
        </w:tc>
      </w:tr>
      <w:tr w:rsidR="00E00A57" w14:paraId="016230EE" w14:textId="77777777" w:rsidTr="00054630">
        <w:trPr>
          <w:trHeight w:val="1688"/>
        </w:trPr>
        <w:tc>
          <w:tcPr>
            <w:tcW w:w="1096" w:type="dxa"/>
            <w:vMerge/>
            <w:tcBorders>
              <w:top w:val="single" w:sz="4" w:space="0" w:color="000000"/>
              <w:left w:val="single" w:sz="4" w:space="0" w:color="000000"/>
              <w:bottom w:val="single" w:sz="4" w:space="0" w:color="000000"/>
              <w:right w:val="single" w:sz="4" w:space="0" w:color="000000"/>
            </w:tcBorders>
            <w:noWrap/>
            <w:vAlign w:val="center"/>
          </w:tcPr>
          <w:p w14:paraId="0E4010E7" w14:textId="77777777" w:rsidR="00E00A57" w:rsidRDefault="00E00A57" w:rsidP="00054630">
            <w:pPr>
              <w:jc w:val="center"/>
              <w:rPr>
                <w:rFonts w:ascii="等线" w:hAnsi="等线" w:cs="等线"/>
                <w:color w:val="000000"/>
                <w:szCs w:val="21"/>
              </w:rPr>
            </w:pPr>
          </w:p>
        </w:tc>
        <w:tc>
          <w:tcPr>
            <w:tcW w:w="1563" w:type="dxa"/>
            <w:tcBorders>
              <w:top w:val="nil"/>
              <w:left w:val="single" w:sz="4" w:space="0" w:color="000000"/>
              <w:bottom w:val="single" w:sz="4" w:space="0" w:color="000000"/>
              <w:right w:val="single" w:sz="4" w:space="0" w:color="000000"/>
            </w:tcBorders>
            <w:noWrap/>
            <w:vAlign w:val="center"/>
          </w:tcPr>
          <w:p w14:paraId="4AD524FD" w14:textId="77777777" w:rsidR="00E00A57" w:rsidRDefault="00E00A57" w:rsidP="00054630">
            <w:pPr>
              <w:widowControl/>
              <w:jc w:val="center"/>
              <w:textAlignment w:val="center"/>
              <w:rPr>
                <w:rFonts w:ascii="等线" w:hAnsi="等线" w:cs="等线"/>
                <w:color w:val="000000"/>
                <w:szCs w:val="21"/>
              </w:rPr>
            </w:pPr>
            <w:r>
              <w:rPr>
                <w:rFonts w:ascii="等线" w:hAnsi="等线" w:cs="等线" w:hint="eastAsia"/>
                <w:color w:val="000000"/>
                <w:kern w:val="0"/>
                <w:szCs w:val="21"/>
                <w:lang w:bidi="ar"/>
              </w:rPr>
              <w:t>渠道共享</w:t>
            </w:r>
          </w:p>
        </w:tc>
        <w:tc>
          <w:tcPr>
            <w:tcW w:w="5720" w:type="dxa"/>
            <w:tcBorders>
              <w:top w:val="single" w:sz="4" w:space="0" w:color="000000"/>
              <w:left w:val="single" w:sz="4" w:space="0" w:color="000000"/>
              <w:bottom w:val="single" w:sz="4" w:space="0" w:color="000000"/>
              <w:right w:val="single" w:sz="4" w:space="0" w:color="000000"/>
            </w:tcBorders>
            <w:vAlign w:val="center"/>
          </w:tcPr>
          <w:p w14:paraId="6DF8EB27" w14:textId="77777777" w:rsidR="00E00A57" w:rsidRDefault="00E00A57" w:rsidP="00054630">
            <w:pPr>
              <w:widowControl/>
              <w:textAlignment w:val="center"/>
              <w:rPr>
                <w:rFonts w:ascii="等线" w:hAnsi="等线" w:cs="等线"/>
                <w:color w:val="000000"/>
                <w:szCs w:val="21"/>
              </w:rPr>
            </w:pPr>
            <w:r>
              <w:rPr>
                <w:rFonts w:ascii="等线" w:hAnsi="等线" w:cs="等线" w:hint="eastAsia"/>
                <w:color w:val="000000"/>
                <w:kern w:val="0"/>
                <w:szCs w:val="21"/>
                <w:lang w:bidi="ar"/>
              </w:rPr>
              <w:t>合作</w:t>
            </w:r>
            <w:proofErr w:type="gramStart"/>
            <w:r>
              <w:rPr>
                <w:rFonts w:ascii="等线" w:hAnsi="等线" w:cs="等线" w:hint="eastAsia"/>
                <w:color w:val="000000"/>
                <w:kern w:val="0"/>
                <w:szCs w:val="21"/>
                <w:lang w:bidi="ar"/>
              </w:rPr>
              <w:t>方媒体</w:t>
            </w:r>
            <w:proofErr w:type="gramEnd"/>
            <w:r>
              <w:rPr>
                <w:rFonts w:ascii="等线" w:hAnsi="等线" w:cs="等线" w:hint="eastAsia"/>
                <w:color w:val="000000"/>
                <w:kern w:val="0"/>
                <w:szCs w:val="21"/>
                <w:lang w:bidi="ar"/>
              </w:rPr>
              <w:t>宣传渠道与前海管理局共享，应按甲方要求于合作</w:t>
            </w:r>
            <w:proofErr w:type="gramStart"/>
            <w:r>
              <w:rPr>
                <w:rFonts w:ascii="等线" w:hAnsi="等线" w:cs="等线" w:hint="eastAsia"/>
                <w:color w:val="000000"/>
                <w:kern w:val="0"/>
                <w:szCs w:val="21"/>
                <w:lang w:bidi="ar"/>
              </w:rPr>
              <w:t>方媒体</w:t>
            </w:r>
            <w:proofErr w:type="gramEnd"/>
            <w:r>
              <w:rPr>
                <w:rFonts w:ascii="等线" w:hAnsi="等线" w:cs="等线" w:hint="eastAsia"/>
                <w:color w:val="000000"/>
                <w:kern w:val="0"/>
                <w:szCs w:val="21"/>
                <w:lang w:bidi="ar"/>
              </w:rPr>
              <w:t>宣传渠道宣传前海管理局相关消息，全年</w:t>
            </w:r>
            <w:r>
              <w:rPr>
                <w:rFonts w:ascii="等线" w:hAnsi="等线" w:cs="等线"/>
                <w:color w:val="000000"/>
                <w:kern w:val="0"/>
                <w:szCs w:val="21"/>
                <w:lang w:bidi="ar"/>
              </w:rPr>
              <w:t>不少于</w:t>
            </w:r>
            <w:r>
              <w:rPr>
                <w:rFonts w:ascii="等线" w:hAnsi="等线" w:cs="等线" w:hint="eastAsia"/>
                <w:color w:val="000000"/>
                <w:kern w:val="0"/>
                <w:szCs w:val="21"/>
                <w:lang w:bidi="ar"/>
              </w:rPr>
              <w:t>360</w:t>
            </w:r>
            <w:r>
              <w:rPr>
                <w:rFonts w:ascii="等线" w:hAnsi="等线" w:cs="等线" w:hint="eastAsia"/>
                <w:color w:val="000000"/>
                <w:kern w:val="0"/>
                <w:szCs w:val="21"/>
                <w:lang w:bidi="ar"/>
              </w:rPr>
              <w:t>条</w:t>
            </w:r>
            <w:r>
              <w:rPr>
                <w:rFonts w:ascii="等线" w:hAnsi="等线" w:cs="等线"/>
                <w:color w:val="000000"/>
                <w:kern w:val="0"/>
                <w:szCs w:val="21"/>
                <w:lang w:bidi="ar"/>
              </w:rPr>
              <w:t>，</w:t>
            </w:r>
            <w:r>
              <w:rPr>
                <w:rFonts w:ascii="等线" w:hAnsi="等线" w:cs="等线" w:hint="eastAsia"/>
                <w:color w:val="000000"/>
                <w:kern w:val="0"/>
                <w:szCs w:val="21"/>
                <w:lang w:bidi="ar"/>
              </w:rPr>
              <w:t>扩大前海宣传力度。</w:t>
            </w:r>
          </w:p>
        </w:tc>
      </w:tr>
      <w:tr w:rsidR="00E00A57" w14:paraId="42453460" w14:textId="77777777" w:rsidTr="00054630">
        <w:trPr>
          <w:trHeight w:val="3157"/>
        </w:trPr>
        <w:tc>
          <w:tcPr>
            <w:tcW w:w="1096" w:type="dxa"/>
            <w:vMerge/>
            <w:tcBorders>
              <w:top w:val="single" w:sz="4" w:space="0" w:color="000000"/>
              <w:left w:val="single" w:sz="4" w:space="0" w:color="000000"/>
              <w:bottom w:val="single" w:sz="4" w:space="0" w:color="000000"/>
              <w:right w:val="single" w:sz="4" w:space="0" w:color="000000"/>
            </w:tcBorders>
            <w:noWrap/>
            <w:vAlign w:val="center"/>
          </w:tcPr>
          <w:p w14:paraId="2EFBD462" w14:textId="77777777" w:rsidR="00E00A57" w:rsidRDefault="00E00A57" w:rsidP="00054630">
            <w:pPr>
              <w:jc w:val="center"/>
              <w:rPr>
                <w:rFonts w:ascii="等线" w:hAnsi="等线" w:cs="等线"/>
                <w:color w:val="000000"/>
                <w:szCs w:val="21"/>
              </w:rPr>
            </w:pPr>
          </w:p>
        </w:tc>
        <w:tc>
          <w:tcPr>
            <w:tcW w:w="1563" w:type="dxa"/>
            <w:vMerge w:val="restart"/>
            <w:tcBorders>
              <w:top w:val="single" w:sz="4" w:space="0" w:color="000000"/>
              <w:left w:val="single" w:sz="4" w:space="0" w:color="000000"/>
              <w:bottom w:val="single" w:sz="4" w:space="0" w:color="000000"/>
              <w:right w:val="single" w:sz="4" w:space="0" w:color="000000"/>
            </w:tcBorders>
            <w:noWrap/>
            <w:vAlign w:val="center"/>
          </w:tcPr>
          <w:p w14:paraId="0E0F76BE" w14:textId="77777777" w:rsidR="00E00A57" w:rsidRDefault="00E00A57" w:rsidP="00054630">
            <w:pPr>
              <w:widowControl/>
              <w:jc w:val="center"/>
              <w:textAlignment w:val="center"/>
              <w:rPr>
                <w:rFonts w:ascii="等线" w:hAnsi="等线" w:cs="等线"/>
                <w:color w:val="000000"/>
                <w:szCs w:val="21"/>
              </w:rPr>
            </w:pPr>
            <w:r>
              <w:rPr>
                <w:rFonts w:ascii="等线" w:hAnsi="等线" w:cs="等线" w:hint="eastAsia"/>
                <w:color w:val="000000"/>
                <w:szCs w:val="21"/>
              </w:rPr>
              <w:t>运营工作</w:t>
            </w:r>
          </w:p>
        </w:tc>
        <w:tc>
          <w:tcPr>
            <w:tcW w:w="5720" w:type="dxa"/>
            <w:tcBorders>
              <w:top w:val="single" w:sz="4" w:space="0" w:color="000000"/>
              <w:left w:val="single" w:sz="4" w:space="0" w:color="000000"/>
              <w:bottom w:val="single" w:sz="4" w:space="0" w:color="000000"/>
              <w:right w:val="single" w:sz="4" w:space="0" w:color="000000"/>
            </w:tcBorders>
            <w:vAlign w:val="center"/>
          </w:tcPr>
          <w:p w14:paraId="024B0C6A" w14:textId="77777777" w:rsidR="00E00A57" w:rsidRDefault="00E00A57" w:rsidP="00054630">
            <w:pPr>
              <w:widowControl/>
              <w:tabs>
                <w:tab w:val="left" w:pos="312"/>
              </w:tabs>
              <w:textAlignment w:val="center"/>
              <w:rPr>
                <w:rFonts w:ascii="等线" w:hAnsi="等线" w:cs="等线"/>
                <w:color w:val="000000"/>
                <w:kern w:val="0"/>
                <w:szCs w:val="21"/>
                <w:lang w:bidi="ar"/>
              </w:rPr>
            </w:pPr>
            <w:r>
              <w:rPr>
                <w:rFonts w:ascii="等线" w:hAnsi="等线" w:cs="等线" w:hint="eastAsia"/>
                <w:color w:val="000000"/>
                <w:kern w:val="0"/>
                <w:szCs w:val="21"/>
                <w:lang w:bidi="ar"/>
              </w:rPr>
              <w:t>一</w:t>
            </w:r>
            <w:r>
              <w:rPr>
                <w:rFonts w:ascii="等线" w:hAnsi="等线" w:cs="等线"/>
                <w:color w:val="000000"/>
                <w:kern w:val="0"/>
                <w:szCs w:val="21"/>
                <w:lang w:bidi="ar"/>
              </w:rPr>
              <w:t>、</w:t>
            </w:r>
            <w:r>
              <w:rPr>
                <w:rFonts w:ascii="等线" w:hAnsi="等线" w:cs="等线" w:hint="eastAsia"/>
                <w:color w:val="000000"/>
                <w:kern w:val="0"/>
                <w:szCs w:val="21"/>
                <w:lang w:bidi="ar"/>
              </w:rPr>
              <w:t>派驻</w:t>
            </w:r>
            <w:r>
              <w:rPr>
                <w:rFonts w:ascii="等线" w:hAnsi="等线" w:cs="等线" w:hint="eastAsia"/>
                <w:color w:val="000000"/>
                <w:kern w:val="0"/>
                <w:szCs w:val="21"/>
                <w:lang w:bidi="ar"/>
              </w:rPr>
              <w:t>2</w:t>
            </w:r>
            <w:r>
              <w:rPr>
                <w:rFonts w:ascii="等线" w:hAnsi="等线" w:cs="等线" w:hint="eastAsia"/>
                <w:color w:val="000000"/>
                <w:kern w:val="0"/>
                <w:szCs w:val="21"/>
                <w:lang w:bidi="ar"/>
              </w:rPr>
              <w:t>名专职员工驻点前海深港合作区记者站完成</w:t>
            </w:r>
            <w:r>
              <w:rPr>
                <w:rFonts w:ascii="等线" w:hAnsi="等线" w:cs="等线"/>
                <w:color w:val="000000"/>
                <w:kern w:val="0"/>
                <w:szCs w:val="21"/>
                <w:lang w:bidi="ar"/>
              </w:rPr>
              <w:t>以下工作：</w:t>
            </w:r>
          </w:p>
          <w:p w14:paraId="1427EEE1" w14:textId="77777777" w:rsidR="00220E42" w:rsidRDefault="00220E42" w:rsidP="00054630">
            <w:pPr>
              <w:pStyle w:val="aff1"/>
              <w:widowControl/>
              <w:numPr>
                <w:ilvl w:val="0"/>
                <w:numId w:val="4"/>
              </w:numPr>
              <w:tabs>
                <w:tab w:val="left" w:pos="312"/>
              </w:tabs>
              <w:ind w:firstLineChars="0"/>
              <w:textAlignment w:val="center"/>
              <w:rPr>
                <w:rFonts w:ascii="等线" w:hAnsi="等线" w:cs="等线"/>
                <w:color w:val="000000"/>
                <w:kern w:val="0"/>
                <w:szCs w:val="21"/>
                <w:lang w:bidi="ar"/>
              </w:rPr>
            </w:pPr>
            <w:r>
              <w:rPr>
                <w:rFonts w:ascii="等线" w:hAnsi="等线" w:cs="等线" w:hint="eastAsia"/>
                <w:color w:val="000000"/>
                <w:kern w:val="0"/>
                <w:szCs w:val="21"/>
                <w:lang w:bidi="ar"/>
              </w:rPr>
              <w:t>运营维护</w:t>
            </w:r>
            <w:r w:rsidR="004B1B5A">
              <w:rPr>
                <w:rFonts w:ascii="等线" w:hAnsi="等线" w:cs="等线" w:hint="eastAsia"/>
                <w:color w:val="000000"/>
                <w:kern w:val="0"/>
                <w:szCs w:val="21"/>
                <w:lang w:bidi="ar"/>
              </w:rPr>
              <w:t>前海管理局</w:t>
            </w:r>
            <w:proofErr w:type="gramStart"/>
            <w:r>
              <w:rPr>
                <w:rFonts w:ascii="等线" w:hAnsi="等线" w:cs="等线" w:hint="eastAsia"/>
                <w:color w:val="000000"/>
                <w:kern w:val="0"/>
                <w:szCs w:val="21"/>
                <w:lang w:bidi="ar"/>
              </w:rPr>
              <w:t>微信公众号</w:t>
            </w:r>
            <w:proofErr w:type="gramEnd"/>
            <w:r>
              <w:rPr>
                <w:rFonts w:ascii="等线" w:hAnsi="等线" w:cs="等线" w:hint="eastAsia"/>
                <w:color w:val="000000"/>
                <w:kern w:val="0"/>
                <w:szCs w:val="21"/>
                <w:lang w:bidi="ar"/>
              </w:rPr>
              <w:t>;</w:t>
            </w:r>
          </w:p>
          <w:p w14:paraId="5B03D796" w14:textId="77777777" w:rsidR="00E00A57" w:rsidRDefault="00E00A57" w:rsidP="00054630">
            <w:pPr>
              <w:pStyle w:val="aff1"/>
              <w:widowControl/>
              <w:numPr>
                <w:ilvl w:val="0"/>
                <w:numId w:val="4"/>
              </w:numPr>
              <w:tabs>
                <w:tab w:val="left" w:pos="312"/>
              </w:tabs>
              <w:ind w:firstLineChars="0"/>
              <w:textAlignment w:val="center"/>
              <w:rPr>
                <w:rFonts w:ascii="等线" w:hAnsi="等线" w:cs="等线"/>
                <w:color w:val="000000"/>
                <w:kern w:val="0"/>
                <w:szCs w:val="21"/>
                <w:lang w:bidi="ar"/>
              </w:rPr>
            </w:pPr>
            <w:r>
              <w:rPr>
                <w:rFonts w:ascii="等线" w:hAnsi="等线" w:cs="等线" w:hint="eastAsia"/>
                <w:color w:val="000000"/>
                <w:kern w:val="0"/>
                <w:szCs w:val="21"/>
                <w:lang w:bidi="ar"/>
              </w:rPr>
              <w:t>负责</w:t>
            </w:r>
            <w:r>
              <w:rPr>
                <w:rFonts w:ascii="等线" w:hAnsi="等线" w:cs="等线"/>
                <w:color w:val="000000"/>
                <w:kern w:val="0"/>
                <w:szCs w:val="21"/>
                <w:lang w:bidi="ar"/>
              </w:rPr>
              <w:t>前海管理局</w:t>
            </w:r>
            <w:r>
              <w:rPr>
                <w:rFonts w:ascii="等线" w:hAnsi="等线" w:cs="等线" w:hint="eastAsia"/>
                <w:color w:val="000000"/>
                <w:kern w:val="0"/>
                <w:szCs w:val="21"/>
                <w:lang w:bidi="ar"/>
              </w:rPr>
              <w:t>人民号、学习强国等平台，配合完成相关工作，提供相关数据整理；</w:t>
            </w:r>
          </w:p>
          <w:p w14:paraId="3D728446" w14:textId="77777777" w:rsidR="00E00A57" w:rsidRDefault="00E00A57" w:rsidP="00054630">
            <w:pPr>
              <w:pStyle w:val="aff1"/>
              <w:widowControl/>
              <w:numPr>
                <w:ilvl w:val="0"/>
                <w:numId w:val="4"/>
              </w:numPr>
              <w:tabs>
                <w:tab w:val="left" w:pos="312"/>
              </w:tabs>
              <w:ind w:firstLineChars="0"/>
              <w:textAlignment w:val="center"/>
              <w:rPr>
                <w:rFonts w:ascii="等线" w:hAnsi="等线" w:cs="等线"/>
                <w:color w:val="000000"/>
                <w:szCs w:val="21"/>
              </w:rPr>
            </w:pPr>
            <w:r>
              <w:rPr>
                <w:rFonts w:ascii="等线" w:hAnsi="等线" w:cs="等线" w:hint="eastAsia"/>
                <w:color w:val="000000"/>
                <w:kern w:val="0"/>
                <w:szCs w:val="21"/>
                <w:lang w:bidi="ar"/>
              </w:rPr>
              <w:t>负责版式设计美化，整合</w:t>
            </w:r>
            <w:proofErr w:type="gramStart"/>
            <w:r>
              <w:rPr>
                <w:rFonts w:ascii="等线" w:hAnsi="等线" w:cs="等线" w:hint="eastAsia"/>
                <w:color w:val="000000"/>
                <w:kern w:val="0"/>
                <w:szCs w:val="21"/>
                <w:lang w:bidi="ar"/>
              </w:rPr>
              <w:t>微信推广</w:t>
            </w:r>
            <w:proofErr w:type="gramEnd"/>
            <w:r>
              <w:rPr>
                <w:rFonts w:ascii="等线" w:hAnsi="等线" w:cs="等线" w:hint="eastAsia"/>
                <w:color w:val="000000"/>
                <w:kern w:val="0"/>
                <w:szCs w:val="21"/>
                <w:lang w:bidi="ar"/>
              </w:rPr>
              <w:t>内容编辑，内容包括：图片、文字、音乐、视频、语言等，每周推送不低于</w:t>
            </w:r>
            <w:r>
              <w:rPr>
                <w:rFonts w:ascii="等线" w:hAnsi="等线" w:cs="等线" w:hint="eastAsia"/>
                <w:color w:val="000000"/>
                <w:kern w:val="0"/>
                <w:szCs w:val="21"/>
                <w:lang w:bidi="ar"/>
              </w:rPr>
              <w:t>5</w:t>
            </w:r>
            <w:r>
              <w:rPr>
                <w:rFonts w:ascii="等线" w:hAnsi="等线" w:cs="等线" w:hint="eastAsia"/>
                <w:color w:val="000000"/>
                <w:kern w:val="0"/>
                <w:szCs w:val="21"/>
                <w:lang w:bidi="ar"/>
              </w:rPr>
              <w:t>次，每次不低于</w:t>
            </w:r>
            <w:r>
              <w:rPr>
                <w:rFonts w:ascii="等线" w:hAnsi="等线" w:cs="等线" w:hint="eastAsia"/>
                <w:color w:val="000000"/>
                <w:kern w:val="0"/>
                <w:szCs w:val="21"/>
                <w:lang w:bidi="ar"/>
              </w:rPr>
              <w:t>2</w:t>
            </w:r>
            <w:r>
              <w:rPr>
                <w:rFonts w:ascii="等线" w:hAnsi="等线" w:cs="等线" w:hint="eastAsia"/>
                <w:color w:val="000000"/>
                <w:kern w:val="0"/>
                <w:szCs w:val="21"/>
                <w:lang w:bidi="ar"/>
              </w:rPr>
              <w:t>条。（特殊情况除外）；</w:t>
            </w:r>
          </w:p>
          <w:p w14:paraId="6D494D70" w14:textId="77777777" w:rsidR="00E00A57" w:rsidRDefault="00E00A57" w:rsidP="00054630">
            <w:pPr>
              <w:pStyle w:val="aff1"/>
              <w:widowControl/>
              <w:numPr>
                <w:ilvl w:val="0"/>
                <w:numId w:val="4"/>
              </w:numPr>
              <w:tabs>
                <w:tab w:val="left" w:pos="312"/>
              </w:tabs>
              <w:ind w:firstLineChars="0"/>
              <w:textAlignment w:val="center"/>
              <w:rPr>
                <w:rFonts w:ascii="等线" w:hAnsi="等线" w:cs="等线"/>
                <w:color w:val="000000"/>
                <w:szCs w:val="21"/>
              </w:rPr>
            </w:pPr>
            <w:r>
              <w:rPr>
                <w:rFonts w:ascii="等线" w:hAnsi="等线" w:cs="等线" w:hint="eastAsia"/>
                <w:color w:val="000000"/>
                <w:kern w:val="0"/>
                <w:szCs w:val="21"/>
                <w:lang w:bidi="ar"/>
              </w:rPr>
              <w:t>原创策划，每周原创文章不低于</w:t>
            </w:r>
            <w:r>
              <w:rPr>
                <w:rFonts w:ascii="等线" w:hAnsi="等线" w:cs="等线" w:hint="eastAsia"/>
                <w:color w:val="000000"/>
                <w:kern w:val="0"/>
                <w:szCs w:val="21"/>
                <w:lang w:bidi="ar"/>
              </w:rPr>
              <w:t>2</w:t>
            </w:r>
            <w:r>
              <w:rPr>
                <w:rFonts w:ascii="等线" w:hAnsi="等线" w:cs="等线" w:hint="eastAsia"/>
                <w:color w:val="000000"/>
                <w:kern w:val="0"/>
                <w:szCs w:val="21"/>
                <w:lang w:bidi="ar"/>
              </w:rPr>
              <w:t>篇次，</w:t>
            </w:r>
            <w:proofErr w:type="gramStart"/>
            <w:r>
              <w:rPr>
                <w:rFonts w:ascii="等线" w:hAnsi="等线" w:cs="等线" w:hint="eastAsia"/>
                <w:color w:val="000000"/>
                <w:kern w:val="0"/>
                <w:szCs w:val="21"/>
                <w:lang w:bidi="ar"/>
              </w:rPr>
              <w:t>推出爆款文章</w:t>
            </w:r>
            <w:proofErr w:type="gramEnd"/>
            <w:r>
              <w:rPr>
                <w:rFonts w:ascii="等线" w:hAnsi="等线" w:cs="等线" w:hint="eastAsia"/>
                <w:color w:val="000000"/>
                <w:kern w:val="0"/>
                <w:szCs w:val="21"/>
                <w:lang w:bidi="ar"/>
              </w:rPr>
              <w:t>；</w:t>
            </w:r>
          </w:p>
          <w:p w14:paraId="302CC3FD" w14:textId="77777777" w:rsidR="00E00A57" w:rsidRDefault="00E00A57" w:rsidP="00054630">
            <w:pPr>
              <w:pStyle w:val="aff1"/>
              <w:widowControl/>
              <w:numPr>
                <w:ilvl w:val="0"/>
                <w:numId w:val="4"/>
              </w:numPr>
              <w:tabs>
                <w:tab w:val="left" w:pos="312"/>
              </w:tabs>
              <w:ind w:firstLineChars="0"/>
              <w:textAlignment w:val="center"/>
              <w:rPr>
                <w:rFonts w:ascii="等线" w:hAnsi="等线" w:cs="等线"/>
                <w:color w:val="000000"/>
                <w:szCs w:val="21"/>
              </w:rPr>
            </w:pPr>
            <w:r>
              <w:rPr>
                <w:rFonts w:ascii="等线" w:hAnsi="等线" w:cs="等线" w:hint="eastAsia"/>
                <w:color w:val="000000"/>
                <w:kern w:val="0"/>
                <w:szCs w:val="21"/>
                <w:lang w:bidi="ar"/>
              </w:rPr>
              <w:t>结合前海特色，对前海子菜单栏目进行优化升级；</w:t>
            </w:r>
          </w:p>
          <w:p w14:paraId="406795F4" w14:textId="77777777" w:rsidR="00E00A57" w:rsidRDefault="00E00A57" w:rsidP="00054630">
            <w:pPr>
              <w:pStyle w:val="aff1"/>
              <w:widowControl/>
              <w:numPr>
                <w:ilvl w:val="0"/>
                <w:numId w:val="4"/>
              </w:numPr>
              <w:tabs>
                <w:tab w:val="left" w:pos="312"/>
              </w:tabs>
              <w:ind w:firstLineChars="0"/>
              <w:textAlignment w:val="center"/>
              <w:rPr>
                <w:rFonts w:ascii="等线" w:hAnsi="等线" w:cs="等线"/>
                <w:color w:val="000000"/>
                <w:szCs w:val="21"/>
              </w:rPr>
            </w:pPr>
            <w:r>
              <w:rPr>
                <w:rFonts w:ascii="等线" w:hAnsi="等线" w:cs="等线" w:hint="eastAsia"/>
                <w:color w:val="000000"/>
                <w:kern w:val="0"/>
                <w:szCs w:val="21"/>
                <w:lang w:bidi="ar"/>
              </w:rPr>
              <w:t>配合前海安排，完成</w:t>
            </w:r>
            <w:r>
              <w:rPr>
                <w:rFonts w:ascii="等线" w:hAnsi="等线" w:cs="等线"/>
                <w:color w:val="000000"/>
                <w:kern w:val="0"/>
                <w:szCs w:val="21"/>
                <w:lang w:bidi="ar"/>
              </w:rPr>
              <w:t>新闻</w:t>
            </w:r>
            <w:r>
              <w:rPr>
                <w:rFonts w:ascii="等线" w:hAnsi="等线" w:cs="等线" w:hint="eastAsia"/>
                <w:color w:val="000000"/>
                <w:kern w:val="0"/>
                <w:szCs w:val="21"/>
                <w:lang w:bidi="ar"/>
              </w:rPr>
              <w:t>采写；</w:t>
            </w:r>
          </w:p>
          <w:p w14:paraId="60F091B2" w14:textId="77777777" w:rsidR="00E00A57" w:rsidRDefault="00E00A57" w:rsidP="00054630">
            <w:pPr>
              <w:pStyle w:val="aff1"/>
              <w:widowControl/>
              <w:numPr>
                <w:ilvl w:val="0"/>
                <w:numId w:val="4"/>
              </w:numPr>
              <w:tabs>
                <w:tab w:val="left" w:pos="312"/>
              </w:tabs>
              <w:ind w:firstLineChars="0"/>
              <w:textAlignment w:val="center"/>
              <w:rPr>
                <w:rFonts w:ascii="等线" w:hAnsi="等线" w:cs="等线"/>
                <w:color w:val="000000"/>
                <w:szCs w:val="21"/>
              </w:rPr>
            </w:pPr>
            <w:r>
              <w:rPr>
                <w:rFonts w:ascii="等线" w:hAnsi="等线" w:cs="等线" w:hint="eastAsia"/>
                <w:color w:val="000000"/>
                <w:kern w:val="0"/>
                <w:szCs w:val="21"/>
                <w:lang w:bidi="ar"/>
              </w:rPr>
              <w:t>拍摄前海视频素材，不定时制作前海视频。</w:t>
            </w:r>
          </w:p>
          <w:p w14:paraId="081254A0" w14:textId="02E8B877" w:rsidR="00E00A57" w:rsidRDefault="00E00A57" w:rsidP="003D379B">
            <w:pPr>
              <w:pStyle w:val="aff1"/>
              <w:widowControl/>
              <w:tabs>
                <w:tab w:val="left" w:pos="312"/>
              </w:tabs>
              <w:ind w:firstLineChars="0" w:firstLine="0"/>
              <w:textAlignment w:val="center"/>
              <w:rPr>
                <w:rFonts w:ascii="等线" w:hAnsi="等线" w:cs="等线"/>
                <w:color w:val="000000"/>
                <w:szCs w:val="21"/>
              </w:rPr>
            </w:pPr>
            <w:r>
              <w:rPr>
                <w:rFonts w:ascii="等线" w:hAnsi="等线" w:cs="等线" w:hint="eastAsia"/>
                <w:color w:val="000000"/>
                <w:kern w:val="0"/>
                <w:szCs w:val="21"/>
                <w:lang w:bidi="ar"/>
              </w:rPr>
              <w:t>二</w:t>
            </w:r>
            <w:r>
              <w:rPr>
                <w:rFonts w:ascii="等线" w:hAnsi="等线" w:cs="等线"/>
                <w:color w:val="000000"/>
                <w:kern w:val="0"/>
                <w:szCs w:val="21"/>
                <w:lang w:bidi="ar"/>
              </w:rPr>
              <w:t>、</w:t>
            </w:r>
            <w:r>
              <w:rPr>
                <w:rFonts w:ascii="等线" w:hAnsi="等线" w:cs="等线" w:hint="eastAsia"/>
                <w:color w:val="000000"/>
                <w:kern w:val="0"/>
                <w:szCs w:val="21"/>
                <w:lang w:bidi="ar"/>
              </w:rPr>
              <w:t>驻点人员需具备</w:t>
            </w:r>
            <w:r>
              <w:rPr>
                <w:rFonts w:ascii="等线" w:hAnsi="等线" w:cs="等线" w:hint="eastAsia"/>
                <w:color w:val="000000"/>
                <w:kern w:val="0"/>
                <w:szCs w:val="21"/>
                <w:lang w:bidi="ar"/>
              </w:rPr>
              <w:t>3</w:t>
            </w:r>
            <w:r>
              <w:rPr>
                <w:rFonts w:ascii="等线" w:hAnsi="等线" w:cs="等线" w:hint="eastAsia"/>
                <w:color w:val="000000"/>
                <w:kern w:val="0"/>
                <w:szCs w:val="21"/>
                <w:lang w:bidi="ar"/>
              </w:rPr>
              <w:t>年以上的政务新媒体相关工作经验。</w:t>
            </w:r>
            <w:r>
              <w:rPr>
                <w:rFonts w:ascii="等线" w:hAnsi="等线" w:cs="等线" w:hint="eastAsia"/>
                <w:color w:val="000000"/>
                <w:kern w:val="0"/>
                <w:szCs w:val="21"/>
                <w:lang w:bidi="ar"/>
              </w:rPr>
              <w:br/>
            </w:r>
            <w:r>
              <w:rPr>
                <w:rFonts w:ascii="等线" w:hAnsi="等线" w:cs="等线" w:hint="eastAsia"/>
                <w:color w:val="000000"/>
                <w:kern w:val="0"/>
                <w:szCs w:val="21"/>
                <w:lang w:bidi="ar"/>
              </w:rPr>
              <w:t>三</w:t>
            </w:r>
            <w:r>
              <w:rPr>
                <w:rFonts w:ascii="等线" w:hAnsi="等线" w:cs="等线"/>
                <w:color w:val="000000"/>
                <w:kern w:val="0"/>
                <w:szCs w:val="21"/>
                <w:lang w:bidi="ar"/>
              </w:rPr>
              <w:t>、</w:t>
            </w:r>
            <w:r>
              <w:rPr>
                <w:rFonts w:ascii="等线" w:hAnsi="等线" w:cs="等线" w:hint="eastAsia"/>
                <w:color w:val="000000"/>
                <w:kern w:val="0"/>
                <w:szCs w:val="21"/>
                <w:lang w:bidi="ar"/>
              </w:rPr>
              <w:t>建立绩效考核制度，</w:t>
            </w:r>
            <w:r w:rsidR="003D379B">
              <w:rPr>
                <w:rFonts w:ascii="等线" w:hAnsi="等线" w:cs="等线" w:hint="eastAsia"/>
                <w:color w:val="000000"/>
                <w:kern w:val="0"/>
                <w:szCs w:val="21"/>
                <w:lang w:bidi="ar"/>
              </w:rPr>
              <w:t>每月</w:t>
            </w:r>
            <w:r>
              <w:rPr>
                <w:rFonts w:ascii="等线" w:hAnsi="等线" w:cs="等线" w:hint="eastAsia"/>
                <w:color w:val="000000"/>
                <w:kern w:val="0"/>
                <w:szCs w:val="21"/>
                <w:lang w:bidi="ar"/>
              </w:rPr>
              <w:t>对驻点人员出勤情况、工作态度、工作情况进行考核。</w:t>
            </w:r>
          </w:p>
        </w:tc>
      </w:tr>
      <w:tr w:rsidR="00E00A57" w14:paraId="774BA3D1" w14:textId="77777777" w:rsidTr="00054630">
        <w:trPr>
          <w:trHeight w:val="795"/>
        </w:trPr>
        <w:tc>
          <w:tcPr>
            <w:tcW w:w="1096" w:type="dxa"/>
            <w:vMerge/>
            <w:tcBorders>
              <w:top w:val="single" w:sz="4" w:space="0" w:color="000000"/>
              <w:left w:val="single" w:sz="4" w:space="0" w:color="000000"/>
              <w:bottom w:val="single" w:sz="4" w:space="0" w:color="000000"/>
              <w:right w:val="single" w:sz="4" w:space="0" w:color="000000"/>
            </w:tcBorders>
            <w:noWrap/>
            <w:vAlign w:val="center"/>
          </w:tcPr>
          <w:p w14:paraId="73F70DD4" w14:textId="77777777" w:rsidR="00E00A57" w:rsidRDefault="00E00A57" w:rsidP="00054630">
            <w:pPr>
              <w:jc w:val="center"/>
              <w:rPr>
                <w:rFonts w:ascii="等线" w:hAnsi="等线" w:cs="等线"/>
                <w:color w:val="000000"/>
                <w:szCs w:val="21"/>
              </w:rPr>
            </w:pPr>
          </w:p>
        </w:tc>
        <w:tc>
          <w:tcPr>
            <w:tcW w:w="1563" w:type="dxa"/>
            <w:vMerge/>
            <w:tcBorders>
              <w:top w:val="single" w:sz="4" w:space="0" w:color="000000"/>
              <w:left w:val="single" w:sz="4" w:space="0" w:color="000000"/>
              <w:bottom w:val="single" w:sz="4" w:space="0" w:color="000000"/>
              <w:right w:val="single" w:sz="4" w:space="0" w:color="000000"/>
            </w:tcBorders>
            <w:noWrap/>
            <w:vAlign w:val="center"/>
          </w:tcPr>
          <w:p w14:paraId="67DA7EBE" w14:textId="77777777" w:rsidR="00E00A57" w:rsidRDefault="00E00A57" w:rsidP="00054630">
            <w:pPr>
              <w:jc w:val="center"/>
              <w:rPr>
                <w:rFonts w:ascii="等线" w:hAnsi="等线" w:cs="等线"/>
                <w:color w:val="000000"/>
                <w:szCs w:val="21"/>
              </w:rPr>
            </w:pPr>
          </w:p>
        </w:tc>
        <w:tc>
          <w:tcPr>
            <w:tcW w:w="5720" w:type="dxa"/>
            <w:tcBorders>
              <w:top w:val="single" w:sz="4" w:space="0" w:color="000000"/>
              <w:left w:val="single" w:sz="4" w:space="0" w:color="000000"/>
              <w:bottom w:val="single" w:sz="4" w:space="0" w:color="000000"/>
              <w:right w:val="single" w:sz="4" w:space="0" w:color="000000"/>
            </w:tcBorders>
            <w:vAlign w:val="center"/>
          </w:tcPr>
          <w:p w14:paraId="443D1B43" w14:textId="77777777" w:rsidR="00E00A57" w:rsidRDefault="00E00A57" w:rsidP="00054630">
            <w:pPr>
              <w:widowControl/>
              <w:textAlignment w:val="center"/>
              <w:rPr>
                <w:rFonts w:ascii="等线" w:hAnsi="等线" w:cs="等线"/>
                <w:color w:val="000000"/>
                <w:szCs w:val="21"/>
              </w:rPr>
            </w:pPr>
            <w:r>
              <w:rPr>
                <w:rFonts w:ascii="等线" w:hAnsi="等线" w:cs="等线" w:hint="eastAsia"/>
                <w:color w:val="000000"/>
                <w:kern w:val="0"/>
                <w:szCs w:val="21"/>
                <w:lang w:bidi="ar"/>
              </w:rPr>
              <w:t>组建前海运营团队，含校对、记者、美工、编辑等不低于</w:t>
            </w:r>
            <w:r>
              <w:rPr>
                <w:rFonts w:ascii="等线" w:hAnsi="等线" w:cs="等线"/>
                <w:color w:val="000000"/>
                <w:kern w:val="0"/>
                <w:szCs w:val="21"/>
                <w:lang w:bidi="ar"/>
              </w:rPr>
              <w:t>7</w:t>
            </w:r>
            <w:r>
              <w:rPr>
                <w:rFonts w:ascii="等线" w:hAnsi="等线" w:cs="等线" w:hint="eastAsia"/>
                <w:color w:val="000000"/>
                <w:kern w:val="0"/>
                <w:szCs w:val="21"/>
                <w:lang w:bidi="ar"/>
              </w:rPr>
              <w:t>名。</w:t>
            </w:r>
          </w:p>
        </w:tc>
      </w:tr>
      <w:tr w:rsidR="00E00A57" w14:paraId="66B35AF9" w14:textId="77777777" w:rsidTr="00054630">
        <w:trPr>
          <w:trHeight w:val="872"/>
        </w:trPr>
        <w:tc>
          <w:tcPr>
            <w:tcW w:w="1096" w:type="dxa"/>
            <w:vMerge/>
            <w:tcBorders>
              <w:top w:val="single" w:sz="4" w:space="0" w:color="000000"/>
              <w:left w:val="single" w:sz="4" w:space="0" w:color="000000"/>
              <w:bottom w:val="single" w:sz="4" w:space="0" w:color="000000"/>
              <w:right w:val="single" w:sz="4" w:space="0" w:color="000000"/>
            </w:tcBorders>
            <w:noWrap/>
            <w:vAlign w:val="center"/>
          </w:tcPr>
          <w:p w14:paraId="2BD877E5" w14:textId="77777777" w:rsidR="00E00A57" w:rsidRDefault="00E00A57" w:rsidP="00054630">
            <w:pPr>
              <w:jc w:val="center"/>
              <w:rPr>
                <w:rFonts w:ascii="等线" w:hAnsi="等线" w:cs="等线"/>
                <w:color w:val="000000"/>
                <w:szCs w:val="21"/>
              </w:rPr>
            </w:pPr>
          </w:p>
        </w:tc>
        <w:tc>
          <w:tcPr>
            <w:tcW w:w="1563" w:type="dxa"/>
            <w:vMerge w:val="restart"/>
            <w:tcBorders>
              <w:top w:val="single" w:sz="4" w:space="0" w:color="000000"/>
              <w:left w:val="single" w:sz="4" w:space="0" w:color="000000"/>
              <w:bottom w:val="single" w:sz="4" w:space="0" w:color="000000"/>
              <w:right w:val="single" w:sz="4" w:space="0" w:color="000000"/>
            </w:tcBorders>
            <w:vAlign w:val="center"/>
          </w:tcPr>
          <w:p w14:paraId="2A7C667B" w14:textId="77777777" w:rsidR="00E00A57" w:rsidRDefault="00E00A57" w:rsidP="00054630">
            <w:pPr>
              <w:widowControl/>
              <w:jc w:val="center"/>
              <w:textAlignment w:val="center"/>
              <w:rPr>
                <w:rFonts w:ascii="等线" w:hAnsi="等线" w:cs="等线"/>
                <w:color w:val="000000"/>
                <w:szCs w:val="21"/>
              </w:rPr>
            </w:pPr>
            <w:r>
              <w:rPr>
                <w:rFonts w:ascii="等线" w:hAnsi="等线" w:cs="等线" w:hint="eastAsia"/>
                <w:color w:val="000000"/>
                <w:kern w:val="0"/>
                <w:szCs w:val="21"/>
                <w:lang w:bidi="ar"/>
              </w:rPr>
              <w:t>运营目标</w:t>
            </w:r>
          </w:p>
        </w:tc>
        <w:tc>
          <w:tcPr>
            <w:tcW w:w="5720" w:type="dxa"/>
            <w:tcBorders>
              <w:top w:val="single" w:sz="4" w:space="0" w:color="000000"/>
              <w:left w:val="single" w:sz="4" w:space="0" w:color="000000"/>
              <w:bottom w:val="single" w:sz="4" w:space="0" w:color="000000"/>
              <w:right w:val="single" w:sz="4" w:space="0" w:color="000000"/>
            </w:tcBorders>
            <w:vAlign w:val="center"/>
          </w:tcPr>
          <w:p w14:paraId="017451CE" w14:textId="77777777" w:rsidR="00E00A57" w:rsidRDefault="00E00A57" w:rsidP="00054630">
            <w:pPr>
              <w:pStyle w:val="aff1"/>
              <w:widowControl/>
              <w:numPr>
                <w:ilvl w:val="0"/>
                <w:numId w:val="5"/>
              </w:numPr>
              <w:ind w:firstLineChars="0"/>
              <w:textAlignment w:val="center"/>
              <w:rPr>
                <w:rFonts w:ascii="等线" w:hAnsi="等线" w:cs="等线"/>
                <w:color w:val="000000"/>
                <w:kern w:val="0"/>
                <w:szCs w:val="21"/>
                <w:lang w:bidi="ar"/>
              </w:rPr>
            </w:pPr>
            <w:r>
              <w:rPr>
                <w:rFonts w:ascii="等线" w:hAnsi="等线" w:cs="等线" w:hint="eastAsia"/>
                <w:color w:val="000000"/>
                <w:kern w:val="0"/>
                <w:szCs w:val="21"/>
                <w:lang w:bidi="ar"/>
              </w:rPr>
              <w:t>年度合同期间，</w:t>
            </w:r>
            <w:proofErr w:type="gramStart"/>
            <w:r>
              <w:rPr>
                <w:rFonts w:ascii="等线" w:hAnsi="等线" w:cs="等线" w:hint="eastAsia"/>
                <w:color w:val="000000"/>
                <w:kern w:val="0"/>
                <w:szCs w:val="21"/>
                <w:lang w:bidi="ar"/>
              </w:rPr>
              <w:t>完成涨粉</w:t>
            </w:r>
            <w:r>
              <w:rPr>
                <w:rFonts w:ascii="等线" w:hAnsi="等线" w:cs="等线" w:hint="eastAsia"/>
                <w:color w:val="000000"/>
                <w:kern w:val="0"/>
                <w:szCs w:val="21"/>
                <w:lang w:bidi="ar"/>
              </w:rPr>
              <w:t>10</w:t>
            </w:r>
            <w:r>
              <w:rPr>
                <w:rFonts w:ascii="等线" w:hAnsi="等线" w:cs="等线" w:hint="eastAsia"/>
                <w:color w:val="000000"/>
                <w:kern w:val="0"/>
                <w:szCs w:val="21"/>
                <w:lang w:bidi="ar"/>
              </w:rPr>
              <w:t>万</w:t>
            </w:r>
            <w:proofErr w:type="gramEnd"/>
            <w:r>
              <w:rPr>
                <w:rFonts w:ascii="等线" w:hAnsi="等线" w:cs="等线" w:hint="eastAsia"/>
                <w:color w:val="000000"/>
                <w:kern w:val="0"/>
                <w:szCs w:val="21"/>
                <w:lang w:bidi="ar"/>
              </w:rPr>
              <w:t>运营目标；</w:t>
            </w:r>
          </w:p>
          <w:p w14:paraId="66730C7F" w14:textId="77777777" w:rsidR="00E00A57" w:rsidRDefault="00E00A57" w:rsidP="00054630">
            <w:pPr>
              <w:pStyle w:val="aff1"/>
              <w:widowControl/>
              <w:numPr>
                <w:ilvl w:val="0"/>
                <w:numId w:val="5"/>
              </w:numPr>
              <w:ind w:firstLineChars="0"/>
              <w:textAlignment w:val="center"/>
              <w:rPr>
                <w:rFonts w:ascii="等线" w:hAnsi="等线" w:cs="等线"/>
                <w:color w:val="000000"/>
                <w:kern w:val="0"/>
                <w:szCs w:val="21"/>
                <w:lang w:bidi="ar"/>
              </w:rPr>
            </w:pPr>
            <w:r>
              <w:rPr>
                <w:rFonts w:ascii="等线" w:hAnsi="等线" w:cs="等线" w:hint="eastAsia"/>
                <w:color w:val="000000"/>
                <w:kern w:val="0"/>
                <w:szCs w:val="21"/>
                <w:lang w:bidi="ar"/>
              </w:rPr>
              <w:t>政务新媒体年度绩效考核满分。</w:t>
            </w:r>
          </w:p>
        </w:tc>
      </w:tr>
      <w:tr w:rsidR="00E00A57" w14:paraId="409B00A0" w14:textId="77777777" w:rsidTr="00054630">
        <w:trPr>
          <w:trHeight w:val="1042"/>
        </w:trPr>
        <w:tc>
          <w:tcPr>
            <w:tcW w:w="1096" w:type="dxa"/>
            <w:vMerge/>
            <w:tcBorders>
              <w:top w:val="single" w:sz="4" w:space="0" w:color="000000"/>
              <w:left w:val="single" w:sz="4" w:space="0" w:color="000000"/>
              <w:bottom w:val="single" w:sz="4" w:space="0" w:color="000000"/>
              <w:right w:val="single" w:sz="4" w:space="0" w:color="000000"/>
            </w:tcBorders>
            <w:noWrap/>
            <w:vAlign w:val="center"/>
          </w:tcPr>
          <w:p w14:paraId="09B5EAE9" w14:textId="77777777" w:rsidR="00E00A57" w:rsidRDefault="00E00A57" w:rsidP="00054630">
            <w:pPr>
              <w:jc w:val="center"/>
              <w:rPr>
                <w:rFonts w:ascii="等线" w:hAnsi="等线" w:cs="等线"/>
                <w:color w:val="000000"/>
                <w:szCs w:val="21"/>
              </w:rPr>
            </w:pPr>
          </w:p>
        </w:tc>
        <w:tc>
          <w:tcPr>
            <w:tcW w:w="1563" w:type="dxa"/>
            <w:vMerge/>
            <w:tcBorders>
              <w:top w:val="single" w:sz="4" w:space="0" w:color="000000"/>
              <w:left w:val="single" w:sz="4" w:space="0" w:color="000000"/>
              <w:bottom w:val="single" w:sz="4" w:space="0" w:color="000000"/>
              <w:right w:val="single" w:sz="4" w:space="0" w:color="000000"/>
            </w:tcBorders>
            <w:vAlign w:val="center"/>
          </w:tcPr>
          <w:p w14:paraId="2301A811" w14:textId="77777777" w:rsidR="00E00A57" w:rsidRDefault="00E00A57" w:rsidP="00054630">
            <w:pPr>
              <w:jc w:val="center"/>
              <w:rPr>
                <w:rFonts w:ascii="等线" w:hAnsi="等线" w:cs="等线"/>
                <w:color w:val="000000"/>
                <w:szCs w:val="21"/>
              </w:rPr>
            </w:pPr>
          </w:p>
        </w:tc>
        <w:tc>
          <w:tcPr>
            <w:tcW w:w="5720" w:type="dxa"/>
            <w:tcBorders>
              <w:top w:val="single" w:sz="4" w:space="0" w:color="000000"/>
              <w:left w:val="single" w:sz="4" w:space="0" w:color="000000"/>
              <w:bottom w:val="single" w:sz="4" w:space="0" w:color="000000"/>
              <w:right w:val="single" w:sz="4" w:space="0" w:color="000000"/>
            </w:tcBorders>
            <w:vAlign w:val="center"/>
          </w:tcPr>
          <w:p w14:paraId="1199493A" w14:textId="77777777" w:rsidR="00E00A57" w:rsidRDefault="00E00A57" w:rsidP="00054630">
            <w:pPr>
              <w:widowControl/>
              <w:textAlignment w:val="center"/>
              <w:rPr>
                <w:rFonts w:ascii="等线" w:hAnsi="等线" w:cs="等线"/>
                <w:color w:val="000000"/>
                <w:szCs w:val="21"/>
              </w:rPr>
            </w:pPr>
            <w:r>
              <w:rPr>
                <w:rFonts w:ascii="等线" w:hAnsi="等线" w:cs="等线" w:hint="eastAsia"/>
                <w:color w:val="000000"/>
                <w:kern w:val="0"/>
                <w:szCs w:val="21"/>
                <w:lang w:bidi="ar"/>
              </w:rPr>
              <w:t>未按要求完成运营目标，或造成政务新媒体年度绩效考核扣分的情况，应扣除合同总价款</w:t>
            </w:r>
            <w:r>
              <w:rPr>
                <w:rFonts w:ascii="等线" w:hAnsi="等线" w:cs="等线" w:hint="eastAsia"/>
                <w:color w:val="000000"/>
                <w:kern w:val="0"/>
                <w:szCs w:val="21"/>
                <w:lang w:bidi="ar"/>
              </w:rPr>
              <w:t>20%</w:t>
            </w:r>
            <w:r>
              <w:rPr>
                <w:rFonts w:ascii="等线" w:hAnsi="等线" w:cs="等线" w:hint="eastAsia"/>
                <w:color w:val="000000"/>
                <w:kern w:val="0"/>
                <w:szCs w:val="21"/>
                <w:lang w:bidi="ar"/>
              </w:rPr>
              <w:t>金额。</w:t>
            </w:r>
          </w:p>
        </w:tc>
      </w:tr>
    </w:tbl>
    <w:p w14:paraId="1573C9B4" w14:textId="77777777" w:rsidR="00E00A57" w:rsidRDefault="00E00A57" w:rsidP="00E00A57">
      <w:pPr>
        <w:widowControl/>
        <w:spacing w:line="360" w:lineRule="auto"/>
        <w:ind w:firstLineChars="200" w:firstLine="420"/>
        <w:rPr>
          <w:rFonts w:ascii="宋体" w:hAnsi="宋体" w:cs="宋体"/>
          <w:bCs/>
          <w:color w:val="000000"/>
          <w:kern w:val="0"/>
          <w:szCs w:val="21"/>
        </w:rPr>
      </w:pPr>
    </w:p>
    <w:p w14:paraId="160DAE1F" w14:textId="77777777" w:rsidR="00992815" w:rsidRDefault="00992815" w:rsidP="00593A3D">
      <w:pPr>
        <w:widowControl/>
        <w:spacing w:line="360" w:lineRule="auto"/>
        <w:ind w:firstLine="420"/>
      </w:pPr>
      <w:r>
        <w:rPr>
          <w:rFonts w:ascii="宋体" w:hAnsi="宋体" w:cs="宋体" w:hint="eastAsia"/>
          <w:bCs/>
          <w:color w:val="000000"/>
          <w:kern w:val="0"/>
          <w:szCs w:val="21"/>
        </w:rPr>
        <w:t>（二）</w:t>
      </w:r>
      <w:r>
        <w:rPr>
          <w:rFonts w:ascii="宋体" w:hAnsi="宋体" w:cs="仿宋_GB2312" w:hint="eastAsia"/>
          <w:szCs w:val="21"/>
        </w:rPr>
        <w:t xml:space="preserve">特别约定 </w:t>
      </w:r>
    </w:p>
    <w:p w14:paraId="25DDA9CA" w14:textId="77777777" w:rsidR="00992815" w:rsidRDefault="00992815" w:rsidP="00593A3D">
      <w:pPr>
        <w:spacing w:line="360" w:lineRule="auto"/>
        <w:ind w:left="140" w:firstLine="420"/>
        <w:jc w:val="left"/>
      </w:pPr>
      <w:r>
        <w:rPr>
          <w:rFonts w:ascii="宋体" w:hAnsi="宋体" w:cs="仿宋_GB2312" w:hint="eastAsia"/>
          <w:szCs w:val="21"/>
        </w:rPr>
        <w:t>1、乙方所委派的2名人员平时作为甲方工作人员参与工作，其考核考勤等管理权归属甲方；未经甲方同意，乙方不得随意调遣。</w:t>
      </w:r>
    </w:p>
    <w:p w14:paraId="43C76BA5" w14:textId="77777777" w:rsidR="00992815" w:rsidRDefault="00992815" w:rsidP="00593A3D">
      <w:pPr>
        <w:spacing w:line="360" w:lineRule="auto"/>
        <w:ind w:firstLine="420"/>
        <w:jc w:val="left"/>
      </w:pPr>
      <w:r>
        <w:rPr>
          <w:rFonts w:ascii="宋体" w:hAnsi="宋体" w:cs="仿宋_GB2312" w:hint="eastAsia"/>
          <w:szCs w:val="21"/>
        </w:rPr>
        <w:t>2、甲方指定负责人为全权管理负责人，负责对乙方委派人员的工作安排及绩效考核，每月出具绩效考核意见。</w:t>
      </w:r>
    </w:p>
    <w:p w14:paraId="54797ACC" w14:textId="77777777" w:rsidR="00992815" w:rsidRDefault="00992815" w:rsidP="00593A3D">
      <w:pPr>
        <w:spacing w:line="360" w:lineRule="auto"/>
        <w:ind w:firstLine="420"/>
        <w:jc w:val="left"/>
      </w:pPr>
      <w:r>
        <w:rPr>
          <w:rFonts w:ascii="宋体" w:hAnsi="宋体" w:cs="仿宋_GB2312" w:hint="eastAsia"/>
          <w:szCs w:val="21"/>
        </w:rPr>
        <w:lastRenderedPageBreak/>
        <w:t>3、甲方有权对乙方所派工作表现不符合甲方要求的委派人员采取退回、更换等以上包括但不限于的措施。</w:t>
      </w:r>
    </w:p>
    <w:p w14:paraId="5368C67D" w14:textId="77777777" w:rsidR="00992815" w:rsidRDefault="00992815" w:rsidP="00593A3D">
      <w:pPr>
        <w:spacing w:line="360" w:lineRule="auto"/>
        <w:ind w:firstLine="420"/>
        <w:jc w:val="left"/>
      </w:pPr>
      <w:r>
        <w:rPr>
          <w:rFonts w:ascii="宋体" w:hAnsi="宋体" w:cs="仿宋_GB2312"/>
          <w:szCs w:val="21"/>
        </w:rPr>
        <w:t>4</w:t>
      </w:r>
      <w:r>
        <w:rPr>
          <w:rFonts w:ascii="宋体" w:hAnsi="宋体" w:cs="仿宋_GB2312" w:hint="eastAsia"/>
          <w:szCs w:val="21"/>
        </w:rPr>
        <w:t>、</w:t>
      </w:r>
      <w:r>
        <w:rPr>
          <w:rFonts w:ascii="宋体" w:hAnsi="宋体" w:cs="仿宋_GB2312"/>
          <w:szCs w:val="21"/>
        </w:rPr>
        <w:t>乙方应按本合同要求</w:t>
      </w:r>
      <w:r>
        <w:rPr>
          <w:rFonts w:ascii="宋体" w:hAnsi="宋体" w:cs="仿宋_GB2312" w:hint="eastAsia"/>
          <w:szCs w:val="21"/>
        </w:rPr>
        <w:t>派驻全职工作人员</w:t>
      </w:r>
      <w:r>
        <w:rPr>
          <w:rFonts w:ascii="宋体" w:hAnsi="宋体" w:cs="仿宋_GB2312"/>
          <w:szCs w:val="21"/>
        </w:rPr>
        <w:t>于甲方</w:t>
      </w:r>
      <w:r>
        <w:rPr>
          <w:rFonts w:ascii="宋体" w:hAnsi="宋体" w:cs="仿宋_GB2312" w:hint="eastAsia"/>
          <w:szCs w:val="21"/>
        </w:rPr>
        <w:t>处</w:t>
      </w:r>
      <w:r>
        <w:rPr>
          <w:rFonts w:ascii="宋体" w:hAnsi="宋体" w:cs="仿宋_GB2312"/>
          <w:szCs w:val="21"/>
        </w:rPr>
        <w:t>提供服务，如乙方派驻工作人员名单在甲方</w:t>
      </w:r>
      <w:r>
        <w:rPr>
          <w:rFonts w:ascii="宋体" w:hAnsi="宋体" w:cs="仿宋_GB2312" w:hint="eastAsia"/>
          <w:szCs w:val="21"/>
        </w:rPr>
        <w:t>确认后</w:t>
      </w:r>
      <w:r>
        <w:rPr>
          <w:rFonts w:ascii="宋体" w:hAnsi="宋体" w:cs="仿宋_GB2312"/>
          <w:szCs w:val="21"/>
        </w:rPr>
        <w:t>如需更换，乙方应事先征得甲方的书面同意，且接替的工作人员的职位、</w:t>
      </w:r>
      <w:r>
        <w:rPr>
          <w:rFonts w:ascii="宋体" w:hAnsi="宋体" w:cs="仿宋_GB2312" w:hint="eastAsia"/>
          <w:szCs w:val="21"/>
        </w:rPr>
        <w:t>资历</w:t>
      </w:r>
      <w:r>
        <w:rPr>
          <w:rFonts w:ascii="宋体" w:hAnsi="宋体" w:cs="仿宋_GB2312"/>
          <w:szCs w:val="21"/>
        </w:rPr>
        <w:t>、</w:t>
      </w:r>
      <w:r>
        <w:rPr>
          <w:rFonts w:ascii="宋体" w:hAnsi="宋体" w:cs="仿宋_GB2312" w:hint="eastAsia"/>
          <w:szCs w:val="21"/>
        </w:rPr>
        <w:t>资质</w:t>
      </w:r>
      <w:r>
        <w:rPr>
          <w:rFonts w:ascii="宋体" w:hAnsi="宋体" w:cs="仿宋_GB2312"/>
          <w:szCs w:val="21"/>
        </w:rPr>
        <w:t>应与</w:t>
      </w:r>
      <w:r>
        <w:rPr>
          <w:rFonts w:ascii="宋体" w:hAnsi="宋体" w:cs="仿宋_GB2312" w:hint="eastAsia"/>
          <w:szCs w:val="21"/>
        </w:rPr>
        <w:t>原</w:t>
      </w:r>
      <w:r>
        <w:rPr>
          <w:rFonts w:ascii="宋体" w:hAnsi="宋体" w:cs="仿宋_GB2312"/>
          <w:szCs w:val="21"/>
        </w:rPr>
        <w:t>定工作人员相当</w:t>
      </w:r>
      <w:r>
        <w:rPr>
          <w:rFonts w:ascii="宋体" w:hAnsi="宋体" w:cs="仿宋_GB2312" w:hint="eastAsia"/>
          <w:szCs w:val="21"/>
        </w:rPr>
        <w:t>。</w:t>
      </w:r>
    </w:p>
    <w:p w14:paraId="75939634" w14:textId="77777777" w:rsidR="00992815" w:rsidRDefault="00992815" w:rsidP="00593A3D">
      <w:pPr>
        <w:spacing w:line="360" w:lineRule="auto"/>
        <w:ind w:firstLine="420"/>
        <w:jc w:val="left"/>
      </w:pPr>
      <w:r>
        <w:rPr>
          <w:rFonts w:hint="eastAsia"/>
        </w:rPr>
        <w:t>5</w:t>
      </w:r>
      <w:r>
        <w:rPr>
          <w:rFonts w:hint="eastAsia"/>
        </w:rPr>
        <w:t>、乙方组建前海运营团队，每日报送、编辑、校对并</w:t>
      </w:r>
      <w:proofErr w:type="gramStart"/>
      <w:r>
        <w:rPr>
          <w:rFonts w:hint="eastAsia"/>
        </w:rPr>
        <w:t>审核微信内容</w:t>
      </w:r>
      <w:proofErr w:type="gramEnd"/>
      <w:r>
        <w:rPr>
          <w:rFonts w:hint="eastAsia"/>
        </w:rPr>
        <w:t>。团队负责人须</w:t>
      </w:r>
      <w:proofErr w:type="gramStart"/>
      <w:r>
        <w:rPr>
          <w:rFonts w:hint="eastAsia"/>
        </w:rPr>
        <w:t>对推文及</w:t>
      </w:r>
      <w:proofErr w:type="gramEnd"/>
      <w:r>
        <w:rPr>
          <w:rFonts w:hint="eastAsia"/>
        </w:rPr>
        <w:t>图片的政治性、真实性、准确性进行严格把关，最终甲方审核通过后方可发布。</w:t>
      </w:r>
    </w:p>
    <w:p w14:paraId="39F63F34" w14:textId="77777777" w:rsidR="00992815" w:rsidRDefault="00992815" w:rsidP="00992815">
      <w:pPr>
        <w:numPr>
          <w:ilvl w:val="0"/>
          <w:numId w:val="16"/>
        </w:numPr>
        <w:tabs>
          <w:tab w:val="left" w:pos="0"/>
          <w:tab w:val="left" w:pos="1320"/>
        </w:tabs>
        <w:suppressAutoHyphens/>
        <w:spacing w:line="360" w:lineRule="auto"/>
        <w:jc w:val="left"/>
      </w:pPr>
      <w:r>
        <w:rPr>
          <w:rFonts w:ascii="宋体" w:hAnsi="宋体" w:cs="黑体" w:hint="eastAsia"/>
          <w:bCs/>
          <w:szCs w:val="21"/>
        </w:rPr>
        <w:t>服务期限</w:t>
      </w:r>
    </w:p>
    <w:p w14:paraId="36E3808A" w14:textId="77777777" w:rsidR="00992815" w:rsidRDefault="00992815" w:rsidP="00593A3D">
      <w:pPr>
        <w:spacing w:line="360" w:lineRule="auto"/>
        <w:ind w:left="279" w:firstLine="210"/>
      </w:pPr>
      <w:r>
        <w:rPr>
          <w:rFonts w:ascii="宋体" w:hAnsi="宋体" w:cs="宋体" w:hint="eastAsia"/>
          <w:szCs w:val="21"/>
        </w:rPr>
        <w:t>本项目为长期服务项目，合同期为一年，合同期满后，对乙方进行履约评价，评价优秀的可进行合同续期，如</w:t>
      </w:r>
      <w:r>
        <w:rPr>
          <w:rFonts w:ascii="宋体" w:hAnsi="宋体" w:cs="宋体"/>
          <w:szCs w:val="21"/>
        </w:rPr>
        <w:t>续期，一次续期不应超过</w:t>
      </w:r>
      <w:r>
        <w:rPr>
          <w:rFonts w:ascii="宋体" w:hAnsi="宋体" w:cs="宋体" w:hint="eastAsia"/>
          <w:szCs w:val="21"/>
        </w:rPr>
        <w:t>采购</w:t>
      </w:r>
      <w:r>
        <w:rPr>
          <w:rFonts w:ascii="宋体" w:hAnsi="宋体" w:cs="宋体"/>
          <w:szCs w:val="21"/>
        </w:rPr>
        <w:t>合同期限，</w:t>
      </w:r>
      <w:r>
        <w:rPr>
          <w:rFonts w:ascii="宋体" w:hAnsi="宋体" w:cs="宋体" w:hint="eastAsia"/>
          <w:szCs w:val="21"/>
        </w:rPr>
        <w:t>续期最多不超过两次。续期的合同实质性内容不得改变。</w:t>
      </w:r>
    </w:p>
    <w:p w14:paraId="50C6EF05" w14:textId="77777777" w:rsidR="00992815" w:rsidRDefault="00992815" w:rsidP="00593A3D">
      <w:pPr>
        <w:spacing w:line="360" w:lineRule="auto"/>
        <w:ind w:left="279" w:firstLine="210"/>
      </w:pPr>
      <w:r>
        <w:rPr>
          <w:rFonts w:ascii="宋体" w:hAnsi="宋体" w:cs="仿宋_GB2312" w:hint="eastAsia"/>
          <w:szCs w:val="21"/>
        </w:rPr>
        <w:t>五、</w:t>
      </w:r>
      <w:r>
        <w:rPr>
          <w:rFonts w:ascii="宋体" w:hAnsi="宋体" w:cs="黑体" w:hint="eastAsia"/>
          <w:bCs/>
          <w:szCs w:val="21"/>
        </w:rPr>
        <w:t>甲方权利和义务</w:t>
      </w:r>
    </w:p>
    <w:p w14:paraId="7ACC7831" w14:textId="5F50460A" w:rsidR="00992815" w:rsidRDefault="00992815" w:rsidP="00992815">
      <w:pPr>
        <w:numPr>
          <w:ilvl w:val="0"/>
          <w:numId w:val="17"/>
        </w:numPr>
        <w:tabs>
          <w:tab w:val="left" w:pos="0"/>
        </w:tabs>
        <w:suppressAutoHyphens/>
        <w:spacing w:line="360" w:lineRule="auto"/>
        <w:ind w:firstLine="640"/>
      </w:pPr>
      <w:r>
        <w:rPr>
          <w:rFonts w:ascii="宋体" w:hAnsi="宋体" w:cs="仿宋_GB2312" w:hint="eastAsia"/>
          <w:szCs w:val="21"/>
        </w:rPr>
        <w:t>甲方有权对乙方所编写的内容进行修改、确认，对前海</w:t>
      </w:r>
      <w:proofErr w:type="gramStart"/>
      <w:r>
        <w:rPr>
          <w:rFonts w:ascii="宋体" w:hAnsi="宋体" w:cs="仿宋_GB2312" w:hint="eastAsia"/>
          <w:szCs w:val="21"/>
        </w:rPr>
        <w:t>微信公众号</w:t>
      </w:r>
      <w:proofErr w:type="gramEnd"/>
      <w:r>
        <w:rPr>
          <w:rFonts w:ascii="宋体" w:hAnsi="宋体" w:cs="仿宋_GB2312" w:hint="eastAsia"/>
          <w:szCs w:val="21"/>
        </w:rPr>
        <w:t>等新媒体的日常运营管理提出意见和建议。</w:t>
      </w:r>
    </w:p>
    <w:p w14:paraId="112BE6CA" w14:textId="410A8C50" w:rsidR="00992815" w:rsidRDefault="00992815" w:rsidP="00992815">
      <w:pPr>
        <w:numPr>
          <w:ilvl w:val="0"/>
          <w:numId w:val="17"/>
        </w:numPr>
        <w:suppressAutoHyphens/>
        <w:spacing w:line="360" w:lineRule="auto"/>
        <w:ind w:firstLine="640"/>
      </w:pPr>
      <w:r>
        <w:rPr>
          <w:rFonts w:ascii="宋体" w:hAnsi="宋体" w:cs="仿宋_GB2312" w:hint="eastAsia"/>
          <w:szCs w:val="21"/>
        </w:rPr>
        <w:t>甲方拥有对乙方为前海</w:t>
      </w:r>
      <w:proofErr w:type="gramStart"/>
      <w:r>
        <w:rPr>
          <w:rFonts w:ascii="宋体" w:hAnsi="宋体" w:cs="仿宋_GB2312" w:hint="eastAsia"/>
          <w:szCs w:val="21"/>
        </w:rPr>
        <w:t>微信公众号</w:t>
      </w:r>
      <w:proofErr w:type="gramEnd"/>
      <w:r>
        <w:rPr>
          <w:rFonts w:ascii="宋体" w:hAnsi="宋体" w:cs="仿宋_GB2312" w:hint="eastAsia"/>
          <w:szCs w:val="21"/>
        </w:rPr>
        <w:t>等新媒体所编写内容及运营产出的知识产权。</w:t>
      </w:r>
    </w:p>
    <w:p w14:paraId="5C4197F1" w14:textId="77777777" w:rsidR="00992815" w:rsidRDefault="00992815" w:rsidP="00992815">
      <w:pPr>
        <w:numPr>
          <w:ilvl w:val="0"/>
          <w:numId w:val="17"/>
        </w:numPr>
        <w:tabs>
          <w:tab w:val="left" w:pos="0"/>
        </w:tabs>
        <w:suppressAutoHyphens/>
        <w:spacing w:line="360" w:lineRule="auto"/>
        <w:ind w:firstLine="640"/>
      </w:pPr>
      <w:r>
        <w:rPr>
          <w:rFonts w:ascii="宋体" w:hAnsi="宋体" w:cs="仿宋_GB2312" w:hint="eastAsia"/>
          <w:szCs w:val="21"/>
        </w:rPr>
        <w:t>甲方应当为乙方提供编写推送内容与新媒体必要的视频、图片素材资料。</w:t>
      </w:r>
    </w:p>
    <w:p w14:paraId="5B6EDA1B" w14:textId="77777777" w:rsidR="00992815" w:rsidRDefault="00992815" w:rsidP="00992815">
      <w:pPr>
        <w:numPr>
          <w:ilvl w:val="0"/>
          <w:numId w:val="17"/>
        </w:numPr>
        <w:tabs>
          <w:tab w:val="left" w:pos="0"/>
        </w:tabs>
        <w:suppressAutoHyphens/>
        <w:spacing w:line="360" w:lineRule="auto"/>
        <w:ind w:firstLine="640"/>
      </w:pPr>
      <w:r>
        <w:rPr>
          <w:rFonts w:ascii="宋体" w:hAnsi="宋体" w:cs="仿宋_GB2312" w:hint="eastAsia"/>
          <w:szCs w:val="21"/>
        </w:rPr>
        <w:t>甲方应当根据本协议约定向乙方支付项目服务费用。</w:t>
      </w:r>
    </w:p>
    <w:p w14:paraId="46B22AAE" w14:textId="77777777" w:rsidR="00992815" w:rsidRDefault="00992815" w:rsidP="00593A3D">
      <w:pPr>
        <w:spacing w:line="360" w:lineRule="auto"/>
        <w:ind w:firstLine="630"/>
      </w:pPr>
      <w:r>
        <w:rPr>
          <w:rFonts w:ascii="宋体" w:hAnsi="宋体" w:cs="宋体" w:hint="eastAsia"/>
          <w:szCs w:val="21"/>
        </w:rPr>
        <w:t>（五）如乙方所提供的服务不符合本合同的要求，甲方有权要求乙方重新执行相应的工作服务，由此产生的全部费用由乙方自行承担，同时，甲方的付款时间相应顺延。</w:t>
      </w:r>
    </w:p>
    <w:p w14:paraId="3C1C2C21" w14:textId="77777777" w:rsidR="00992815" w:rsidRPr="009D0548" w:rsidRDefault="00992815" w:rsidP="00593A3D">
      <w:pPr>
        <w:spacing w:line="360" w:lineRule="auto"/>
        <w:ind w:left="640"/>
        <w:rPr>
          <w:rFonts w:ascii="宋体" w:hAnsi="宋体" w:cs="宋体"/>
          <w:szCs w:val="21"/>
        </w:rPr>
      </w:pPr>
      <w:r w:rsidRPr="009D0548">
        <w:rPr>
          <w:rFonts w:ascii="宋体" w:hAnsi="宋体" w:cs="宋体" w:hint="eastAsia"/>
          <w:szCs w:val="21"/>
        </w:rPr>
        <w:t>（六）甲方有权要求乙方全面履行合同。甲方不接受部分履行，如本合同项下部分成果文件未能按时交付则视为整体延误。</w:t>
      </w:r>
    </w:p>
    <w:p w14:paraId="1FD5BC71" w14:textId="77777777" w:rsidR="00992815" w:rsidRPr="00D7248D" w:rsidRDefault="00992815" w:rsidP="00593A3D">
      <w:pPr>
        <w:spacing w:line="360" w:lineRule="auto"/>
        <w:rPr>
          <w:rFonts w:ascii="宋体" w:hAnsi="宋体" w:cs="宋体"/>
          <w:szCs w:val="21"/>
        </w:rPr>
      </w:pPr>
      <w:r>
        <w:rPr>
          <w:rFonts w:ascii="宋体" w:hAnsi="宋体" w:cs="宋体" w:hint="eastAsia"/>
          <w:szCs w:val="21"/>
        </w:rPr>
        <w:t xml:space="preserve">       （七）甲方应自本合同签订后5个工作日内，向乙方提供官方</w:t>
      </w:r>
      <w:proofErr w:type="gramStart"/>
      <w:r>
        <w:rPr>
          <w:rFonts w:ascii="宋体" w:hAnsi="宋体" w:cs="宋体" w:hint="eastAsia"/>
          <w:szCs w:val="21"/>
        </w:rPr>
        <w:t>微信公众号</w:t>
      </w:r>
      <w:proofErr w:type="gramEnd"/>
      <w:r>
        <w:rPr>
          <w:rFonts w:ascii="宋体" w:hAnsi="宋体" w:cs="宋体" w:hint="eastAsia"/>
          <w:szCs w:val="21"/>
        </w:rPr>
        <w:t>账号等信息，包括但不限于：平台账号、行业图文资料、活动策划案图文、运营注意细节等，并要求乙方签收甲方提供的材料清单</w:t>
      </w:r>
      <w:r w:rsidRPr="00D7248D">
        <w:rPr>
          <w:rFonts w:ascii="宋体" w:hAnsi="宋体" w:cs="宋体" w:hint="eastAsia"/>
          <w:szCs w:val="21"/>
        </w:rPr>
        <w:t>。</w:t>
      </w:r>
    </w:p>
    <w:p w14:paraId="65AAF558" w14:textId="77777777" w:rsidR="00992815" w:rsidRDefault="00992815" w:rsidP="00593A3D">
      <w:pPr>
        <w:spacing w:line="360" w:lineRule="auto"/>
        <w:ind w:firstLine="420"/>
      </w:pPr>
      <w:r>
        <w:rPr>
          <w:rFonts w:ascii="宋体" w:hAnsi="宋体" w:cs="黑体" w:hint="eastAsia"/>
          <w:bCs/>
          <w:szCs w:val="21"/>
        </w:rPr>
        <w:t>六、乙方权利和义务</w:t>
      </w:r>
    </w:p>
    <w:p w14:paraId="6A9316F2" w14:textId="77777777" w:rsidR="002B496D" w:rsidRDefault="00992815" w:rsidP="002B496D">
      <w:pPr>
        <w:numPr>
          <w:ilvl w:val="0"/>
          <w:numId w:val="18"/>
        </w:numPr>
        <w:tabs>
          <w:tab w:val="left" w:pos="0"/>
        </w:tabs>
        <w:suppressAutoHyphens/>
        <w:spacing w:line="360" w:lineRule="auto"/>
        <w:ind w:firstLine="420"/>
      </w:pPr>
      <w:r>
        <w:rPr>
          <w:rFonts w:ascii="宋体" w:hAnsi="宋体" w:cs="仿宋_GB2312" w:hint="eastAsia"/>
          <w:szCs w:val="21"/>
        </w:rPr>
        <w:t>乙方按照双方约定，在本合同项下的期限内按照甲方提供的官方</w:t>
      </w:r>
      <w:proofErr w:type="gramStart"/>
      <w:r>
        <w:rPr>
          <w:rFonts w:ascii="宋体" w:hAnsi="宋体" w:cs="仿宋_GB2312" w:hint="eastAsia"/>
          <w:szCs w:val="21"/>
        </w:rPr>
        <w:t>微信公众号提供</w:t>
      </w:r>
      <w:proofErr w:type="gramEnd"/>
      <w:r>
        <w:rPr>
          <w:rFonts w:ascii="宋体" w:hAnsi="宋体" w:cs="仿宋_GB2312" w:hint="eastAsia"/>
          <w:szCs w:val="21"/>
        </w:rPr>
        <w:t>运营服务。</w:t>
      </w:r>
    </w:p>
    <w:p w14:paraId="27E423EC" w14:textId="77777777" w:rsidR="00992815" w:rsidRDefault="00992815" w:rsidP="002B496D">
      <w:pPr>
        <w:numPr>
          <w:ilvl w:val="0"/>
          <w:numId w:val="18"/>
        </w:numPr>
        <w:tabs>
          <w:tab w:val="left" w:pos="0"/>
        </w:tabs>
        <w:suppressAutoHyphens/>
        <w:spacing w:line="360" w:lineRule="auto"/>
        <w:ind w:firstLine="420"/>
      </w:pPr>
      <w:r w:rsidRPr="002B496D">
        <w:rPr>
          <w:rFonts w:ascii="宋体" w:hAnsi="宋体" w:cs="仿宋_GB2312" w:hint="eastAsia"/>
          <w:szCs w:val="21"/>
        </w:rPr>
        <w:t>在符合</w:t>
      </w:r>
      <w:proofErr w:type="gramStart"/>
      <w:r w:rsidRPr="002B496D">
        <w:rPr>
          <w:rFonts w:ascii="宋体" w:hAnsi="宋体" w:cs="仿宋_GB2312" w:hint="eastAsia"/>
          <w:szCs w:val="21"/>
        </w:rPr>
        <w:t>微信公众号具体</w:t>
      </w:r>
      <w:proofErr w:type="gramEnd"/>
      <w:r w:rsidRPr="002B496D">
        <w:rPr>
          <w:rFonts w:ascii="宋体" w:hAnsi="宋体" w:cs="仿宋_GB2312" w:hint="eastAsia"/>
          <w:szCs w:val="21"/>
        </w:rPr>
        <w:t>内容要求及规格的情况下（包括但不</w:t>
      </w:r>
      <w:proofErr w:type="gramStart"/>
      <w:r w:rsidRPr="002B496D">
        <w:rPr>
          <w:rFonts w:ascii="宋体" w:hAnsi="宋体" w:cs="仿宋_GB2312" w:hint="eastAsia"/>
          <w:szCs w:val="21"/>
        </w:rPr>
        <w:t>限于腾讯公司</w:t>
      </w:r>
      <w:proofErr w:type="gramEnd"/>
      <w:r w:rsidRPr="002B496D">
        <w:rPr>
          <w:rFonts w:ascii="宋体" w:hAnsi="宋体" w:cs="仿宋_GB2312" w:hint="eastAsia"/>
          <w:szCs w:val="21"/>
        </w:rPr>
        <w:t>对于</w:t>
      </w:r>
      <w:proofErr w:type="gramStart"/>
      <w:r w:rsidRPr="002B496D">
        <w:rPr>
          <w:rFonts w:ascii="宋体" w:hAnsi="宋体" w:cs="仿宋_GB2312" w:hint="eastAsia"/>
          <w:szCs w:val="21"/>
        </w:rPr>
        <w:t>微信公众号</w:t>
      </w:r>
      <w:proofErr w:type="gramEnd"/>
      <w:r w:rsidRPr="002B496D">
        <w:rPr>
          <w:rFonts w:ascii="宋体" w:hAnsi="宋体" w:cs="仿宋_GB2312" w:hint="eastAsia"/>
          <w:szCs w:val="21"/>
        </w:rPr>
        <w:t>及订阅</w:t>
      </w:r>
      <w:proofErr w:type="gramStart"/>
      <w:r w:rsidRPr="002B496D">
        <w:rPr>
          <w:rFonts w:ascii="宋体" w:hAnsi="宋体" w:cs="仿宋_GB2312" w:hint="eastAsia"/>
          <w:szCs w:val="21"/>
        </w:rPr>
        <w:t>号提出</w:t>
      </w:r>
      <w:proofErr w:type="gramEnd"/>
      <w:r w:rsidRPr="002B496D">
        <w:rPr>
          <w:rFonts w:ascii="宋体" w:hAnsi="宋体" w:cs="仿宋_GB2312" w:hint="eastAsia"/>
          <w:szCs w:val="21"/>
        </w:rPr>
        <w:t>的要求和规定），乙方文字人员根据采集资料或甲方提供的素材，对</w:t>
      </w:r>
      <w:r w:rsidRPr="002B496D">
        <w:rPr>
          <w:rFonts w:ascii="宋体" w:hAnsi="宋体" w:cs="仿宋_GB2312" w:hint="eastAsia"/>
          <w:szCs w:val="21"/>
        </w:rPr>
        <w:lastRenderedPageBreak/>
        <w:t>公众号的推送内容进行编写。若因此引起纠纷，由乙方负责处理并承担责任，甲方不承担法律责任。</w:t>
      </w:r>
    </w:p>
    <w:p w14:paraId="7642DEB0" w14:textId="77777777" w:rsidR="00992815" w:rsidRDefault="00992815" w:rsidP="00992815">
      <w:pPr>
        <w:numPr>
          <w:ilvl w:val="0"/>
          <w:numId w:val="18"/>
        </w:numPr>
        <w:tabs>
          <w:tab w:val="left" w:pos="0"/>
        </w:tabs>
        <w:suppressAutoHyphens/>
        <w:spacing w:line="360" w:lineRule="auto"/>
        <w:ind w:firstLine="504"/>
      </w:pPr>
      <w:r>
        <w:rPr>
          <w:rFonts w:ascii="宋体" w:hAnsi="宋体" w:cs="仿宋_GB2312" w:hint="eastAsia"/>
          <w:szCs w:val="21"/>
        </w:rPr>
        <w:t>乙方人员编写的内容及新媒体产品需经甲方相关负责人员确认后方可在</w:t>
      </w:r>
      <w:proofErr w:type="gramStart"/>
      <w:r>
        <w:rPr>
          <w:rFonts w:ascii="宋体" w:hAnsi="宋体" w:cs="仿宋_GB2312" w:hint="eastAsia"/>
          <w:szCs w:val="21"/>
        </w:rPr>
        <w:t>微信公众号发布</w:t>
      </w:r>
      <w:proofErr w:type="gramEnd"/>
      <w:r>
        <w:rPr>
          <w:rFonts w:ascii="宋体" w:hAnsi="宋体" w:cs="仿宋_GB2312" w:hint="eastAsia"/>
          <w:szCs w:val="21"/>
        </w:rPr>
        <w:t>或推送。</w:t>
      </w:r>
    </w:p>
    <w:p w14:paraId="7E65EA7D" w14:textId="77777777" w:rsidR="00992815" w:rsidRDefault="00992815" w:rsidP="00992815">
      <w:pPr>
        <w:numPr>
          <w:ilvl w:val="0"/>
          <w:numId w:val="18"/>
        </w:numPr>
        <w:tabs>
          <w:tab w:val="left" w:pos="0"/>
        </w:tabs>
        <w:suppressAutoHyphens/>
        <w:spacing w:line="360" w:lineRule="auto"/>
        <w:ind w:firstLine="504"/>
      </w:pPr>
      <w:r>
        <w:rPr>
          <w:rFonts w:ascii="宋体" w:hAnsi="宋体" w:cs="仿宋_GB2312" w:hint="eastAsia"/>
          <w:szCs w:val="21"/>
        </w:rPr>
        <w:t>乙方需要按提供给甲方的运营方案执行相应服务。</w:t>
      </w:r>
    </w:p>
    <w:p w14:paraId="26E1B49F" w14:textId="77777777" w:rsidR="00992815" w:rsidRDefault="00992815" w:rsidP="00992815">
      <w:pPr>
        <w:numPr>
          <w:ilvl w:val="0"/>
          <w:numId w:val="18"/>
        </w:numPr>
        <w:tabs>
          <w:tab w:val="left" w:pos="0"/>
        </w:tabs>
        <w:suppressAutoHyphens/>
        <w:spacing w:line="360" w:lineRule="auto"/>
        <w:ind w:firstLine="420"/>
      </w:pPr>
      <w:r>
        <w:rPr>
          <w:rFonts w:ascii="宋体" w:hAnsi="宋体" w:cs="仿宋_GB2312" w:hint="eastAsia"/>
          <w:szCs w:val="21"/>
        </w:rPr>
        <w:t>乙方应当严守在提供服务中知悉的甲方保密信息，不得泄漏给任何第三方。</w:t>
      </w:r>
    </w:p>
    <w:p w14:paraId="3BDB114D" w14:textId="77777777" w:rsidR="00992815" w:rsidRDefault="00992815" w:rsidP="00992815">
      <w:pPr>
        <w:numPr>
          <w:ilvl w:val="0"/>
          <w:numId w:val="18"/>
        </w:numPr>
        <w:tabs>
          <w:tab w:val="left" w:pos="0"/>
        </w:tabs>
        <w:suppressAutoHyphens/>
        <w:spacing w:line="360" w:lineRule="auto"/>
        <w:ind w:firstLine="420"/>
      </w:pPr>
      <w:r>
        <w:rPr>
          <w:rFonts w:ascii="宋体" w:hAnsi="宋体" w:cs="宋体" w:hint="eastAsia"/>
          <w:szCs w:val="21"/>
        </w:rPr>
        <w:t>乙方应按本合同要求派驻全职工作人员于甲方处提供服务,如乙方派驻工作人员名单在甲方确认后如需更换，乙方应事先征得甲方的书面同意，且接替的工作人员的职位、资历、资质应与原定工作人员相当。</w:t>
      </w:r>
    </w:p>
    <w:p w14:paraId="5E339322" w14:textId="77777777" w:rsidR="00992815" w:rsidRDefault="00992815" w:rsidP="00992815">
      <w:pPr>
        <w:numPr>
          <w:ilvl w:val="0"/>
          <w:numId w:val="18"/>
        </w:numPr>
        <w:tabs>
          <w:tab w:val="left" w:pos="0"/>
        </w:tabs>
        <w:suppressAutoHyphens/>
        <w:spacing w:line="360" w:lineRule="auto"/>
        <w:ind w:firstLine="420"/>
      </w:pPr>
      <w:r>
        <w:rPr>
          <w:rFonts w:ascii="宋体" w:hAnsi="宋体" w:cs="宋体" w:hint="eastAsia"/>
          <w:szCs w:val="21"/>
        </w:rPr>
        <w:t>乙方在完成本项目过程中，乙方拟派的项目驻点人员需严格遵守甲方规定的考勤制度，请假需提前1天向甲方提出书面申请。乙方需配合甲方每月考核，考核内容包括驻点人员出勤率等。</w:t>
      </w:r>
    </w:p>
    <w:p w14:paraId="7BA06939" w14:textId="77777777" w:rsidR="00992815" w:rsidRDefault="00992815" w:rsidP="00992815">
      <w:pPr>
        <w:numPr>
          <w:ilvl w:val="0"/>
          <w:numId w:val="18"/>
        </w:numPr>
        <w:tabs>
          <w:tab w:val="left" w:pos="0"/>
        </w:tabs>
        <w:suppressAutoHyphens/>
        <w:spacing w:line="360" w:lineRule="auto"/>
        <w:ind w:firstLine="420"/>
      </w:pPr>
      <w:r>
        <w:rPr>
          <w:rFonts w:ascii="宋体" w:hAnsi="宋体" w:cs="宋体" w:hint="eastAsia"/>
          <w:szCs w:val="21"/>
        </w:rPr>
        <w:t>乙方不得擅自对甲方官方</w:t>
      </w:r>
      <w:proofErr w:type="gramStart"/>
      <w:r>
        <w:rPr>
          <w:rFonts w:ascii="宋体" w:hAnsi="宋体" w:cs="宋体" w:hint="eastAsia"/>
          <w:szCs w:val="21"/>
        </w:rPr>
        <w:t>微信公众号</w:t>
      </w:r>
      <w:proofErr w:type="gramEnd"/>
      <w:r>
        <w:rPr>
          <w:rFonts w:ascii="宋体" w:hAnsi="宋体" w:cs="宋体" w:hint="eastAsia"/>
          <w:szCs w:val="21"/>
        </w:rPr>
        <w:t>账号密码信息进行更改，不得对任何第三方泄漏账号密码信息。</w:t>
      </w:r>
    </w:p>
    <w:p w14:paraId="53F1A2CC" w14:textId="77777777" w:rsidR="00992815" w:rsidRDefault="00992815" w:rsidP="00992815">
      <w:pPr>
        <w:numPr>
          <w:ilvl w:val="0"/>
          <w:numId w:val="18"/>
        </w:numPr>
        <w:tabs>
          <w:tab w:val="left" w:pos="0"/>
        </w:tabs>
        <w:suppressAutoHyphens/>
        <w:spacing w:line="360" w:lineRule="auto"/>
        <w:ind w:firstLine="420"/>
      </w:pPr>
      <w:r>
        <w:rPr>
          <w:rFonts w:ascii="宋体" w:hAnsi="宋体" w:cs="宋体" w:hint="eastAsia"/>
          <w:szCs w:val="21"/>
        </w:rPr>
        <w:t>用户信息采集必须遵守国家、省、市等法律法规，乙方不得利用甲方官方</w:t>
      </w:r>
      <w:proofErr w:type="gramStart"/>
      <w:r>
        <w:rPr>
          <w:rFonts w:ascii="宋体" w:hAnsi="宋体" w:cs="宋体" w:hint="eastAsia"/>
          <w:szCs w:val="21"/>
        </w:rPr>
        <w:t>微信公众号</w:t>
      </w:r>
      <w:proofErr w:type="gramEnd"/>
      <w:r>
        <w:rPr>
          <w:rFonts w:ascii="宋体" w:hAnsi="宋体" w:cs="宋体" w:hint="eastAsia"/>
          <w:szCs w:val="21"/>
        </w:rPr>
        <w:t>非法采集用户信息。</w:t>
      </w:r>
    </w:p>
    <w:p w14:paraId="77FF45F2" w14:textId="77777777" w:rsidR="00992815" w:rsidRDefault="00992815" w:rsidP="00992815">
      <w:pPr>
        <w:numPr>
          <w:ilvl w:val="0"/>
          <w:numId w:val="18"/>
        </w:numPr>
        <w:tabs>
          <w:tab w:val="left" w:pos="0"/>
        </w:tabs>
        <w:suppressAutoHyphens/>
        <w:spacing w:line="360" w:lineRule="auto"/>
        <w:ind w:firstLine="420"/>
      </w:pPr>
      <w:r>
        <w:rPr>
          <w:rFonts w:ascii="宋体" w:hAnsi="宋体" w:cs="宋体" w:hint="eastAsia"/>
          <w:szCs w:val="21"/>
        </w:rPr>
        <w:t>乙方在完成本项目过程中，不得损害其他任何第三方的知识产权等合法权益，否则由此造成的相关责任应当由乙方自行承担，与甲方无关，由此产生对甲方的损失，乙方应一并承担损失赔偿责任。</w:t>
      </w:r>
    </w:p>
    <w:p w14:paraId="172B4CF4" w14:textId="77777777" w:rsidR="00992815" w:rsidRDefault="00992815" w:rsidP="00992815">
      <w:pPr>
        <w:numPr>
          <w:ilvl w:val="0"/>
          <w:numId w:val="18"/>
        </w:numPr>
        <w:tabs>
          <w:tab w:val="left" w:pos="0"/>
        </w:tabs>
        <w:suppressAutoHyphens/>
        <w:spacing w:line="360" w:lineRule="auto"/>
        <w:ind w:firstLine="420"/>
      </w:pPr>
      <w:r>
        <w:rPr>
          <w:rFonts w:ascii="宋体" w:hAnsi="宋体" w:cs="宋体" w:hint="eastAsia"/>
          <w:szCs w:val="21"/>
        </w:rPr>
        <w:t>乙方应指定专人保存和使用甲方提供的官方</w:t>
      </w:r>
      <w:proofErr w:type="gramStart"/>
      <w:r>
        <w:rPr>
          <w:rFonts w:ascii="宋体" w:hAnsi="宋体" w:cs="宋体" w:hint="eastAsia"/>
          <w:szCs w:val="21"/>
        </w:rPr>
        <w:t>微信公众号</w:t>
      </w:r>
      <w:proofErr w:type="gramEnd"/>
      <w:r>
        <w:rPr>
          <w:rFonts w:ascii="宋体" w:hAnsi="宋体" w:cs="宋体" w:hint="eastAsia"/>
          <w:szCs w:val="21"/>
        </w:rPr>
        <w:t>账号等信息；在甲方要求时、本合同期满或提前解除、终止后，乙方必须即时移交官方</w:t>
      </w:r>
      <w:proofErr w:type="gramStart"/>
      <w:r>
        <w:rPr>
          <w:rFonts w:ascii="宋体" w:hAnsi="宋体" w:cs="宋体" w:hint="eastAsia"/>
          <w:szCs w:val="21"/>
        </w:rPr>
        <w:t>微信公众号</w:t>
      </w:r>
      <w:proofErr w:type="gramEnd"/>
      <w:r>
        <w:rPr>
          <w:rFonts w:ascii="宋体" w:hAnsi="宋体" w:cs="宋体" w:hint="eastAsia"/>
          <w:szCs w:val="21"/>
        </w:rPr>
        <w:t>账号等信息给甲方，并销毁乙方保留的官方</w:t>
      </w:r>
      <w:proofErr w:type="gramStart"/>
      <w:r>
        <w:rPr>
          <w:rFonts w:ascii="宋体" w:hAnsi="宋体" w:cs="宋体" w:hint="eastAsia"/>
          <w:szCs w:val="21"/>
        </w:rPr>
        <w:t>微信公众号</w:t>
      </w:r>
      <w:proofErr w:type="gramEnd"/>
      <w:r>
        <w:rPr>
          <w:rFonts w:ascii="宋体" w:hAnsi="宋体" w:cs="宋体" w:hint="eastAsia"/>
          <w:szCs w:val="21"/>
        </w:rPr>
        <w:t>账号等信息备份。</w:t>
      </w:r>
    </w:p>
    <w:p w14:paraId="7333DFD0" w14:textId="77777777" w:rsidR="00992815" w:rsidRDefault="00992815" w:rsidP="00992815">
      <w:pPr>
        <w:numPr>
          <w:ilvl w:val="0"/>
          <w:numId w:val="18"/>
        </w:numPr>
        <w:tabs>
          <w:tab w:val="left" w:pos="0"/>
        </w:tabs>
        <w:suppressAutoHyphens/>
        <w:spacing w:line="360" w:lineRule="auto"/>
        <w:ind w:firstLine="420"/>
        <w:rPr>
          <w:rFonts w:ascii="宋体" w:hAnsi="宋体" w:cs="宋体"/>
          <w:szCs w:val="21"/>
        </w:rPr>
      </w:pPr>
      <w:r w:rsidRPr="00786E66">
        <w:rPr>
          <w:rFonts w:ascii="宋体" w:hAnsi="宋体" w:cs="宋体" w:hint="eastAsia"/>
          <w:szCs w:val="21"/>
          <w:lang w:bidi="ar"/>
        </w:rPr>
        <w:t>在运营甲方官方</w:t>
      </w:r>
      <w:proofErr w:type="gramStart"/>
      <w:r w:rsidRPr="00786E66">
        <w:rPr>
          <w:rFonts w:ascii="宋体" w:hAnsi="宋体" w:cs="宋体" w:hint="eastAsia"/>
          <w:szCs w:val="21"/>
          <w:lang w:bidi="ar"/>
        </w:rPr>
        <w:t>微信公众号过程</w:t>
      </w:r>
      <w:proofErr w:type="gramEnd"/>
      <w:r w:rsidRPr="00786E66">
        <w:rPr>
          <w:rFonts w:ascii="宋体" w:hAnsi="宋体" w:cs="宋体" w:hint="eastAsia"/>
          <w:szCs w:val="21"/>
          <w:lang w:bidi="ar"/>
        </w:rPr>
        <w:t>中，乙方提供的各项服务和内容应当符合国家法律规定并尊重公序良俗。</w:t>
      </w:r>
    </w:p>
    <w:p w14:paraId="281E3117" w14:textId="77777777" w:rsidR="00992815" w:rsidRDefault="00992815" w:rsidP="00992815">
      <w:pPr>
        <w:numPr>
          <w:ilvl w:val="0"/>
          <w:numId w:val="18"/>
        </w:numPr>
        <w:tabs>
          <w:tab w:val="left" w:pos="0"/>
        </w:tabs>
        <w:suppressAutoHyphens/>
        <w:spacing w:line="360" w:lineRule="auto"/>
        <w:ind w:firstLine="420"/>
        <w:rPr>
          <w:rFonts w:ascii="宋体" w:hAnsi="宋体" w:cs="宋体"/>
          <w:szCs w:val="21"/>
        </w:rPr>
      </w:pPr>
      <w:r w:rsidRPr="00786E66">
        <w:rPr>
          <w:rFonts w:ascii="宋体" w:hAnsi="宋体" w:cs="宋体" w:hint="eastAsia"/>
          <w:szCs w:val="21"/>
          <w:lang w:bidi="ar"/>
        </w:rPr>
        <w:t>乙方必须采用必要的信息安全措施，保障</w:t>
      </w:r>
      <w:r w:rsidRPr="00D7248D">
        <w:rPr>
          <w:rFonts w:ascii="宋体" w:hAnsi="宋体" w:cs="宋体" w:hint="eastAsia"/>
          <w:szCs w:val="21"/>
          <w:lang w:bidi="ar"/>
        </w:rPr>
        <w:t>甲方官方</w:t>
      </w:r>
      <w:proofErr w:type="gramStart"/>
      <w:r w:rsidRPr="00D7248D">
        <w:rPr>
          <w:rFonts w:ascii="宋体" w:hAnsi="宋体" w:cs="宋体" w:hint="eastAsia"/>
          <w:szCs w:val="21"/>
          <w:lang w:bidi="ar"/>
        </w:rPr>
        <w:t>微信公众号</w:t>
      </w:r>
      <w:proofErr w:type="gramEnd"/>
      <w:r w:rsidRPr="00786E66">
        <w:rPr>
          <w:rFonts w:ascii="宋体" w:hAnsi="宋体" w:cs="宋体" w:hint="eastAsia"/>
          <w:szCs w:val="21"/>
          <w:lang w:bidi="ar"/>
        </w:rPr>
        <w:t>的正常访问</w:t>
      </w:r>
      <w:r>
        <w:rPr>
          <w:rFonts w:ascii="仿宋_GB2312" w:eastAsia="仿宋_GB2312" w:hAnsi="仿宋_GB2312" w:cs="仿宋_GB2312" w:hint="eastAsia"/>
          <w:szCs w:val="21"/>
          <w:lang w:bidi="ar"/>
        </w:rPr>
        <w:t>。</w:t>
      </w:r>
    </w:p>
    <w:p w14:paraId="294E0304" w14:textId="77777777" w:rsidR="00992815" w:rsidRPr="00786E66" w:rsidRDefault="00992815" w:rsidP="00992815">
      <w:pPr>
        <w:numPr>
          <w:ilvl w:val="0"/>
          <w:numId w:val="18"/>
        </w:numPr>
        <w:tabs>
          <w:tab w:val="left" w:pos="0"/>
        </w:tabs>
        <w:suppressAutoHyphens/>
        <w:spacing w:line="360" w:lineRule="auto"/>
        <w:ind w:firstLine="420"/>
        <w:rPr>
          <w:rFonts w:ascii="宋体" w:hAnsi="宋体" w:cs="宋体"/>
          <w:szCs w:val="21"/>
          <w:lang w:bidi="ar"/>
        </w:rPr>
      </w:pPr>
      <w:r w:rsidRPr="00786E66">
        <w:rPr>
          <w:rFonts w:ascii="宋体" w:hAnsi="宋体" w:cs="宋体" w:hint="eastAsia"/>
          <w:szCs w:val="21"/>
          <w:lang w:bidi="ar"/>
        </w:rPr>
        <w:t>乙方应勤勉尽责，在收到甲方提供的资料后，立即安排项目团队人员操作运营工作，乙方运营过程中应当确保发布的信息合</w:t>
      </w:r>
      <w:proofErr w:type="gramStart"/>
      <w:r w:rsidRPr="00786E66">
        <w:rPr>
          <w:rFonts w:ascii="宋体" w:hAnsi="宋体" w:cs="宋体" w:hint="eastAsia"/>
          <w:szCs w:val="21"/>
          <w:lang w:bidi="ar"/>
        </w:rPr>
        <w:t>规</w:t>
      </w:r>
      <w:proofErr w:type="gramEnd"/>
      <w:r w:rsidRPr="00786E66">
        <w:rPr>
          <w:rFonts w:ascii="宋体" w:hAnsi="宋体" w:cs="宋体" w:hint="eastAsia"/>
          <w:szCs w:val="21"/>
          <w:lang w:bidi="ar"/>
        </w:rPr>
        <w:t>、真实、准确、及时。</w:t>
      </w:r>
    </w:p>
    <w:p w14:paraId="30D68B1E" w14:textId="77777777" w:rsidR="00992815" w:rsidRDefault="00992815" w:rsidP="00593A3D">
      <w:pPr>
        <w:spacing w:line="360" w:lineRule="auto"/>
      </w:pPr>
      <w:r>
        <w:rPr>
          <w:rFonts w:ascii="宋体" w:hAnsi="宋体" w:cs="宋体" w:hint="eastAsia"/>
          <w:bCs/>
          <w:szCs w:val="21"/>
        </w:rPr>
        <w:t xml:space="preserve">   </w:t>
      </w:r>
      <w:r>
        <w:rPr>
          <w:rFonts w:ascii="宋体" w:hAnsi="宋体" w:cs="黑体" w:hint="eastAsia"/>
          <w:bCs/>
          <w:szCs w:val="21"/>
        </w:rPr>
        <w:t>七、费用及支付方式</w:t>
      </w:r>
    </w:p>
    <w:p w14:paraId="31A3CF7F" w14:textId="77777777" w:rsidR="00992815" w:rsidRDefault="00992815" w:rsidP="00593A3D">
      <w:pPr>
        <w:spacing w:line="360" w:lineRule="auto"/>
      </w:pPr>
      <w:r>
        <w:rPr>
          <w:rFonts w:ascii="宋体" w:hAnsi="宋体" w:cs="宋体" w:hint="eastAsia"/>
          <w:szCs w:val="21"/>
        </w:rPr>
        <w:t xml:space="preserve">    </w:t>
      </w:r>
      <w:r>
        <w:rPr>
          <w:rFonts w:ascii="宋体" w:hAnsi="宋体" w:cs="仿宋_GB2312" w:hint="eastAsia"/>
          <w:szCs w:val="21"/>
        </w:rPr>
        <w:t>（一）甲方需向乙方支付完成本协议委托事项所需费用</w:t>
      </w:r>
      <w:r>
        <w:rPr>
          <w:rFonts w:ascii="宋体" w:hAnsi="宋体" w:cs="仿宋_GB2312" w:hint="eastAsia"/>
          <w:b/>
          <w:szCs w:val="21"/>
          <w:u w:val="single"/>
        </w:rPr>
        <w:t xml:space="preserve">￥   </w:t>
      </w:r>
      <w:r>
        <w:rPr>
          <w:rFonts w:ascii="宋体" w:hAnsi="宋体" w:cs="仿宋_GB2312" w:hint="eastAsia"/>
          <w:szCs w:val="21"/>
        </w:rPr>
        <w:t>元（大写：</w:t>
      </w:r>
      <w:r>
        <w:rPr>
          <w:rFonts w:ascii="宋体" w:hAnsi="宋体" w:cs="仿宋_GB2312" w:hint="eastAsia"/>
          <w:b/>
          <w:szCs w:val="21"/>
          <w:u w:val="single"/>
        </w:rPr>
        <w:t>人民币     元整</w:t>
      </w:r>
      <w:r>
        <w:rPr>
          <w:rFonts w:ascii="宋体" w:hAnsi="宋体" w:cs="仿宋_GB2312" w:hint="eastAsia"/>
          <w:szCs w:val="21"/>
        </w:rPr>
        <w:t>）。</w:t>
      </w:r>
    </w:p>
    <w:p w14:paraId="745C0D8E" w14:textId="77777777" w:rsidR="00992815" w:rsidRDefault="00992815" w:rsidP="00593A3D">
      <w:pPr>
        <w:spacing w:line="360" w:lineRule="auto"/>
        <w:ind w:firstLine="420"/>
      </w:pPr>
      <w:r>
        <w:rPr>
          <w:rFonts w:ascii="宋体" w:hAnsi="宋体" w:cs="仿宋_GB2312" w:hint="eastAsia"/>
          <w:szCs w:val="21"/>
        </w:rPr>
        <w:lastRenderedPageBreak/>
        <w:t>（二）合同价款由甲方分3期付至中标方指定银行账户，支付比例为</w:t>
      </w:r>
      <w:r>
        <w:rPr>
          <w:rFonts w:ascii="宋体" w:hAnsi="宋体" w:cs="仿宋_GB2312"/>
          <w:szCs w:val="21"/>
        </w:rPr>
        <w:t>3</w:t>
      </w:r>
      <w:r>
        <w:rPr>
          <w:rFonts w:ascii="宋体" w:hAnsi="宋体" w:cs="仿宋_GB2312" w:hint="eastAsia"/>
          <w:szCs w:val="21"/>
        </w:rPr>
        <w:t>0%（本合同签订之日后15日内）、50%（2021年12月前经甲方验收后支付）、20%（本项目合同期届满经甲方验收后）。本合同项下各期款项在甲方收到乙方开具的载明相应金额的合格发票后15个工作日内支付，如甲方未及时收到乙方开具的合格发票，甲方付款时间相应顺延。若因甲方付款审批影响支付进度，请乙方予以谅解，并不得就此向甲方索赔。</w:t>
      </w:r>
    </w:p>
    <w:p w14:paraId="0A80F94D" w14:textId="77777777" w:rsidR="00992815" w:rsidRDefault="00992815" w:rsidP="00593A3D">
      <w:pPr>
        <w:spacing w:line="360" w:lineRule="auto"/>
      </w:pPr>
      <w:r>
        <w:rPr>
          <w:rFonts w:ascii="宋体" w:hAnsi="宋体" w:cs="宋体" w:hint="eastAsia"/>
          <w:szCs w:val="21"/>
        </w:rPr>
        <w:t>甲方将合同款项转账支付至乙方指定银行账户：</w:t>
      </w:r>
    </w:p>
    <w:p w14:paraId="10E8A411" w14:textId="77777777" w:rsidR="00992815" w:rsidRDefault="00992815" w:rsidP="00593A3D">
      <w:pPr>
        <w:spacing w:line="360" w:lineRule="auto"/>
      </w:pPr>
      <w:r>
        <w:rPr>
          <w:rFonts w:ascii="宋体" w:hAnsi="宋体" w:cs="宋体" w:hint="eastAsia"/>
          <w:szCs w:val="21"/>
        </w:rPr>
        <w:t>户名：</w:t>
      </w:r>
    </w:p>
    <w:p w14:paraId="47EAD048" w14:textId="77777777" w:rsidR="00992815" w:rsidRDefault="00992815" w:rsidP="00593A3D">
      <w:pPr>
        <w:spacing w:line="360" w:lineRule="auto"/>
      </w:pPr>
      <w:r>
        <w:rPr>
          <w:rFonts w:ascii="宋体" w:hAnsi="宋体" w:cs="宋体" w:hint="eastAsia"/>
          <w:szCs w:val="21"/>
        </w:rPr>
        <w:t>银行账号：</w:t>
      </w:r>
    </w:p>
    <w:p w14:paraId="1645252A" w14:textId="77777777" w:rsidR="00992815" w:rsidRDefault="00992815" w:rsidP="00593A3D">
      <w:pPr>
        <w:spacing w:line="360" w:lineRule="auto"/>
      </w:pPr>
      <w:r>
        <w:rPr>
          <w:rFonts w:ascii="宋体" w:hAnsi="宋体" w:cs="宋体" w:hint="eastAsia"/>
          <w:szCs w:val="21"/>
        </w:rPr>
        <w:t>开户银行：</w:t>
      </w:r>
    </w:p>
    <w:p w14:paraId="75AF68EA" w14:textId="77777777" w:rsidR="00992815" w:rsidRDefault="00992815" w:rsidP="00593A3D">
      <w:pPr>
        <w:spacing w:line="360" w:lineRule="auto"/>
        <w:ind w:firstLine="420"/>
      </w:pPr>
      <w:r>
        <w:rPr>
          <w:rFonts w:ascii="宋体" w:hAnsi="宋体" w:cs="宋体" w:hint="eastAsia"/>
          <w:szCs w:val="21"/>
        </w:rPr>
        <w:t>八、 验收标准</w:t>
      </w:r>
    </w:p>
    <w:p w14:paraId="6558BCBC" w14:textId="62589D55" w:rsidR="00992815" w:rsidRDefault="00992815" w:rsidP="00593A3D">
      <w:pPr>
        <w:spacing w:line="360" w:lineRule="auto"/>
        <w:ind w:firstLine="420"/>
      </w:pPr>
      <w:r>
        <w:rPr>
          <w:rFonts w:ascii="宋体" w:hAnsi="宋体" w:cs="宋体"/>
          <w:szCs w:val="21"/>
        </w:rPr>
        <w:t>第一次验收标准为：截至第一次验收日（即202</w:t>
      </w:r>
      <w:r>
        <w:rPr>
          <w:rFonts w:ascii="宋体" w:hAnsi="宋体" w:cs="宋体" w:hint="eastAsia"/>
          <w:szCs w:val="21"/>
        </w:rPr>
        <w:t>1</w:t>
      </w:r>
      <w:r>
        <w:rPr>
          <w:rFonts w:ascii="宋体" w:hAnsi="宋体" w:cs="宋体"/>
          <w:szCs w:val="21"/>
        </w:rPr>
        <w:t>年12月前），</w:t>
      </w:r>
      <w:proofErr w:type="gramStart"/>
      <w:r>
        <w:rPr>
          <w:rFonts w:ascii="宋体" w:hAnsi="宋体" w:cs="宋体"/>
          <w:szCs w:val="21"/>
        </w:rPr>
        <w:t>推文次数</w:t>
      </w:r>
      <w:proofErr w:type="gramEnd"/>
      <w:r>
        <w:rPr>
          <w:rFonts w:ascii="宋体" w:hAnsi="宋体" w:cs="宋体"/>
          <w:szCs w:val="21"/>
        </w:rPr>
        <w:t>除法定节假日外,达到每周不低于5次，每次不低于两条的标准；</w:t>
      </w:r>
      <w:r>
        <w:rPr>
          <w:rFonts w:ascii="宋体" w:hAnsi="宋体" w:cs="宋体" w:hint="eastAsia"/>
          <w:color w:val="000000"/>
          <w:szCs w:val="21"/>
          <w:lang w:bidi="ar"/>
        </w:rPr>
        <w:t>每周推出原创文章不低于2篇次</w:t>
      </w:r>
      <w:r>
        <w:rPr>
          <w:rFonts w:ascii="宋体" w:hAnsi="宋体" w:cs="宋体" w:hint="eastAsia"/>
          <w:szCs w:val="21"/>
        </w:rPr>
        <w:t>；</w:t>
      </w:r>
      <w:proofErr w:type="gramStart"/>
      <w:r>
        <w:rPr>
          <w:rFonts w:ascii="宋体" w:hAnsi="宋体" w:cs="宋体"/>
          <w:szCs w:val="21"/>
        </w:rPr>
        <w:t>微信整体</w:t>
      </w:r>
      <w:proofErr w:type="gramEnd"/>
      <w:r>
        <w:rPr>
          <w:rFonts w:ascii="宋体" w:hAnsi="宋体" w:cs="宋体"/>
          <w:szCs w:val="21"/>
        </w:rPr>
        <w:t>UI提升</w:t>
      </w:r>
      <w:r>
        <w:rPr>
          <w:rFonts w:ascii="宋体" w:hAnsi="宋体" w:cs="宋体" w:hint="eastAsia"/>
          <w:szCs w:val="21"/>
        </w:rPr>
        <w:t>不少于1次；</w:t>
      </w:r>
      <w:r>
        <w:rPr>
          <w:rFonts w:ascii="宋体" w:hAnsi="宋体" w:cs="宋体" w:hint="eastAsia"/>
          <w:color w:val="000000"/>
          <w:szCs w:val="21"/>
        </w:rPr>
        <w:t>进行线上或线下活动策划不低于</w:t>
      </w:r>
      <w:r>
        <w:rPr>
          <w:rFonts w:ascii="宋体" w:hAnsi="宋体" w:cs="宋体"/>
          <w:color w:val="000000"/>
          <w:szCs w:val="21"/>
        </w:rPr>
        <w:t>2</w:t>
      </w:r>
      <w:r>
        <w:rPr>
          <w:rFonts w:ascii="宋体" w:hAnsi="宋体" w:cs="宋体" w:hint="eastAsia"/>
          <w:color w:val="000000"/>
          <w:szCs w:val="21"/>
        </w:rPr>
        <w:t>次；</w:t>
      </w:r>
      <w:proofErr w:type="gramStart"/>
      <w:r>
        <w:rPr>
          <w:rFonts w:ascii="宋体" w:hAnsi="宋体" w:cs="宋体"/>
          <w:szCs w:val="21"/>
        </w:rPr>
        <w:t>微信首页</w:t>
      </w:r>
      <w:proofErr w:type="gramEnd"/>
      <w:r>
        <w:rPr>
          <w:rFonts w:ascii="宋体" w:hAnsi="宋体" w:cs="宋体"/>
          <w:szCs w:val="21"/>
        </w:rPr>
        <w:t>封面微图制作数量根据甲方要求进行调整，</w:t>
      </w:r>
      <w:proofErr w:type="gramStart"/>
      <w:r>
        <w:rPr>
          <w:rFonts w:ascii="宋体" w:hAnsi="宋体" w:cs="宋体"/>
          <w:szCs w:val="21"/>
        </w:rPr>
        <w:t>微信公众</w:t>
      </w:r>
      <w:proofErr w:type="gramEnd"/>
      <w:r>
        <w:rPr>
          <w:rFonts w:ascii="宋体" w:hAnsi="宋体" w:cs="宋体"/>
          <w:szCs w:val="21"/>
        </w:rPr>
        <w:t>平台</w:t>
      </w:r>
      <w:r w:rsidR="00114BBF">
        <w:rPr>
          <w:rFonts w:ascii="宋体" w:hAnsi="宋体" w:cs="宋体" w:hint="eastAsia"/>
          <w:szCs w:val="21"/>
        </w:rPr>
        <w:t>运营分析</w:t>
      </w:r>
      <w:r w:rsidR="00ED7DED">
        <w:rPr>
          <w:rFonts w:ascii="宋体" w:hAnsi="宋体" w:cs="宋体" w:hint="eastAsia"/>
          <w:szCs w:val="21"/>
        </w:rPr>
        <w:t>报告</w:t>
      </w:r>
      <w:r>
        <w:rPr>
          <w:rFonts w:ascii="宋体" w:hAnsi="宋体" w:cs="宋体"/>
          <w:szCs w:val="21"/>
        </w:rPr>
        <w:t>根据甲方要求进行调整。</w:t>
      </w:r>
    </w:p>
    <w:p w14:paraId="184D6F83" w14:textId="77777777" w:rsidR="00992815" w:rsidRDefault="00992815" w:rsidP="00992815">
      <w:pPr>
        <w:spacing w:line="360" w:lineRule="auto"/>
        <w:ind w:firstLine="420"/>
      </w:pPr>
      <w:r>
        <w:rPr>
          <w:rFonts w:ascii="宋体" w:hAnsi="宋体" w:cs="宋体" w:hint="eastAsia"/>
          <w:szCs w:val="21"/>
        </w:rPr>
        <w:t>尾款验收标准为：</w:t>
      </w:r>
    </w:p>
    <w:tbl>
      <w:tblPr>
        <w:tblW w:w="8379" w:type="dxa"/>
        <w:tblInd w:w="93" w:type="dxa"/>
        <w:tblLook w:val="0000" w:firstRow="0" w:lastRow="0" w:firstColumn="0" w:lastColumn="0" w:noHBand="0" w:noVBand="0"/>
      </w:tblPr>
      <w:tblGrid>
        <w:gridCol w:w="2347"/>
        <w:gridCol w:w="6032"/>
      </w:tblGrid>
      <w:tr w:rsidR="00E00A57" w14:paraId="1B8EFDD8" w14:textId="77777777" w:rsidTr="00054630">
        <w:trPr>
          <w:trHeight w:val="269"/>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6DBBA7B0" w14:textId="77777777" w:rsidR="00E00A57" w:rsidRDefault="00E00A57" w:rsidP="00054630">
            <w:pPr>
              <w:jc w:val="center"/>
              <w:rPr>
                <w:rFonts w:ascii="等线" w:hAnsi="等线" w:cs="等线"/>
                <w:color w:val="000000"/>
                <w:szCs w:val="21"/>
              </w:rPr>
            </w:pPr>
            <w:r>
              <w:rPr>
                <w:rFonts w:ascii="等线" w:hAnsi="等线" w:cs="等线" w:hint="eastAsia"/>
                <w:color w:val="000000"/>
                <w:kern w:val="0"/>
                <w:szCs w:val="21"/>
                <w:lang w:bidi="ar"/>
              </w:rPr>
              <w:t>验收标准</w:t>
            </w:r>
          </w:p>
        </w:tc>
        <w:tc>
          <w:tcPr>
            <w:tcW w:w="6032" w:type="dxa"/>
            <w:tcBorders>
              <w:top w:val="single" w:sz="4" w:space="0" w:color="000000"/>
              <w:left w:val="single" w:sz="4" w:space="0" w:color="000000"/>
              <w:bottom w:val="single" w:sz="4" w:space="0" w:color="000000"/>
              <w:right w:val="single" w:sz="4" w:space="0" w:color="000000"/>
            </w:tcBorders>
            <w:vAlign w:val="center"/>
          </w:tcPr>
          <w:p w14:paraId="531D067E" w14:textId="77777777" w:rsidR="00E00A57" w:rsidRDefault="00E00A57" w:rsidP="00054630">
            <w:pPr>
              <w:widowControl/>
              <w:textAlignment w:val="center"/>
              <w:rPr>
                <w:rFonts w:ascii="等线" w:hAnsi="等线" w:cs="等线"/>
                <w:color w:val="000000"/>
                <w:kern w:val="0"/>
                <w:szCs w:val="21"/>
                <w:lang w:bidi="ar"/>
              </w:rPr>
            </w:pPr>
            <w:r>
              <w:rPr>
                <w:rFonts w:ascii="等线" w:hAnsi="等线" w:cs="等线" w:hint="eastAsia"/>
                <w:color w:val="000000"/>
                <w:kern w:val="0"/>
                <w:szCs w:val="21"/>
                <w:lang w:bidi="ar"/>
              </w:rPr>
              <w:t>季度运营报告</w:t>
            </w:r>
            <w:r>
              <w:rPr>
                <w:rFonts w:ascii="等线" w:hAnsi="等线" w:cs="等线" w:hint="eastAsia"/>
                <w:color w:val="000000"/>
                <w:kern w:val="0"/>
                <w:szCs w:val="21"/>
                <w:lang w:bidi="ar"/>
              </w:rPr>
              <w:t>4</w:t>
            </w:r>
            <w:r>
              <w:rPr>
                <w:rFonts w:ascii="等线" w:hAnsi="等线" w:cs="等线" w:hint="eastAsia"/>
                <w:color w:val="000000"/>
                <w:kern w:val="0"/>
                <w:szCs w:val="21"/>
                <w:lang w:bidi="ar"/>
              </w:rPr>
              <w:t>份，年度运营总结</w:t>
            </w:r>
            <w:r>
              <w:rPr>
                <w:rFonts w:ascii="等线" w:hAnsi="等线" w:cs="等线" w:hint="eastAsia"/>
                <w:color w:val="000000"/>
                <w:kern w:val="0"/>
                <w:szCs w:val="21"/>
                <w:lang w:bidi="ar"/>
              </w:rPr>
              <w:t>1</w:t>
            </w:r>
            <w:r>
              <w:rPr>
                <w:rFonts w:ascii="等线" w:hAnsi="等线" w:cs="等线" w:hint="eastAsia"/>
                <w:color w:val="000000"/>
                <w:kern w:val="0"/>
                <w:szCs w:val="21"/>
                <w:lang w:bidi="ar"/>
              </w:rPr>
              <w:t>份。</w:t>
            </w:r>
          </w:p>
        </w:tc>
      </w:tr>
      <w:tr w:rsidR="00E00A57" w14:paraId="695E0A69" w14:textId="77777777" w:rsidTr="00054630">
        <w:trPr>
          <w:trHeight w:val="694"/>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57AD1ACA" w14:textId="77777777" w:rsidR="00E00A57" w:rsidRDefault="00E00A57" w:rsidP="00054630">
            <w:pPr>
              <w:jc w:val="center"/>
              <w:rPr>
                <w:rFonts w:ascii="等线" w:hAnsi="等线" w:cs="等线"/>
                <w:color w:val="000000"/>
                <w:szCs w:val="21"/>
              </w:rPr>
            </w:pPr>
          </w:p>
        </w:tc>
        <w:tc>
          <w:tcPr>
            <w:tcW w:w="6032" w:type="dxa"/>
            <w:tcBorders>
              <w:top w:val="single" w:sz="4" w:space="0" w:color="000000"/>
              <w:left w:val="single" w:sz="4" w:space="0" w:color="000000"/>
              <w:bottom w:val="single" w:sz="4" w:space="0" w:color="000000"/>
              <w:right w:val="single" w:sz="4" w:space="0" w:color="000000"/>
            </w:tcBorders>
            <w:vAlign w:val="center"/>
          </w:tcPr>
          <w:p w14:paraId="26E990A0" w14:textId="77777777" w:rsidR="00E00A57" w:rsidRDefault="00E00A57" w:rsidP="00054630">
            <w:pPr>
              <w:widowControl/>
              <w:textAlignment w:val="center"/>
              <w:rPr>
                <w:rFonts w:ascii="等线" w:hAnsi="等线" w:cs="等线"/>
                <w:color w:val="000000"/>
                <w:szCs w:val="21"/>
              </w:rPr>
            </w:pPr>
            <w:proofErr w:type="gramStart"/>
            <w:r>
              <w:rPr>
                <w:rFonts w:ascii="等线" w:hAnsi="等线" w:cs="等线" w:hint="eastAsia"/>
                <w:color w:val="000000"/>
                <w:kern w:val="0"/>
                <w:szCs w:val="21"/>
                <w:lang w:bidi="ar"/>
              </w:rPr>
              <w:t>微信发布</w:t>
            </w:r>
            <w:proofErr w:type="gramEnd"/>
            <w:r>
              <w:rPr>
                <w:rFonts w:ascii="等线" w:hAnsi="等线" w:cs="等线" w:hint="eastAsia"/>
                <w:color w:val="000000"/>
                <w:kern w:val="0"/>
                <w:szCs w:val="21"/>
                <w:lang w:bidi="ar"/>
              </w:rPr>
              <w:t>内容</w:t>
            </w:r>
            <w:r>
              <w:rPr>
                <w:rFonts w:ascii="等线" w:hAnsi="等线" w:cs="等线"/>
                <w:color w:val="000000"/>
                <w:kern w:val="0"/>
                <w:szCs w:val="21"/>
                <w:lang w:bidi="ar"/>
              </w:rPr>
              <w:t>清单</w:t>
            </w:r>
            <w:r>
              <w:rPr>
                <w:rFonts w:ascii="等线" w:hAnsi="等线" w:cs="等线" w:hint="eastAsia"/>
                <w:color w:val="000000"/>
                <w:kern w:val="0"/>
                <w:szCs w:val="21"/>
                <w:lang w:bidi="ar"/>
              </w:rPr>
              <w:t>，</w:t>
            </w:r>
            <w:r>
              <w:rPr>
                <w:rFonts w:ascii="宋体" w:hAnsi="宋体"/>
                <w:szCs w:val="21"/>
              </w:rPr>
              <w:t>除法定节假日外,达到每周不低于5次</w:t>
            </w:r>
            <w:r>
              <w:rPr>
                <w:rFonts w:ascii="宋体" w:hAnsi="宋体" w:hint="eastAsia"/>
                <w:szCs w:val="21"/>
              </w:rPr>
              <w:t>，</w:t>
            </w:r>
            <w:r>
              <w:rPr>
                <w:rFonts w:ascii="等线" w:hAnsi="等线" w:cs="等线" w:hint="eastAsia"/>
                <w:color w:val="000000"/>
                <w:kern w:val="0"/>
                <w:szCs w:val="21"/>
                <w:lang w:bidi="ar"/>
              </w:rPr>
              <w:t>每周推送不低于</w:t>
            </w:r>
            <w:r>
              <w:rPr>
                <w:rFonts w:ascii="等线" w:hAnsi="等线" w:cs="等线" w:hint="eastAsia"/>
                <w:color w:val="000000"/>
                <w:kern w:val="0"/>
                <w:szCs w:val="21"/>
                <w:lang w:bidi="ar"/>
              </w:rPr>
              <w:t>5</w:t>
            </w:r>
            <w:r>
              <w:rPr>
                <w:rFonts w:ascii="等线" w:hAnsi="等线" w:cs="等线" w:hint="eastAsia"/>
                <w:color w:val="000000"/>
                <w:kern w:val="0"/>
                <w:szCs w:val="21"/>
                <w:lang w:bidi="ar"/>
              </w:rPr>
              <w:t>次，每次不低于</w:t>
            </w:r>
            <w:r>
              <w:rPr>
                <w:rFonts w:ascii="等线" w:hAnsi="等线" w:cs="等线" w:hint="eastAsia"/>
                <w:color w:val="000000"/>
                <w:kern w:val="0"/>
                <w:szCs w:val="21"/>
                <w:lang w:bidi="ar"/>
              </w:rPr>
              <w:t>2</w:t>
            </w:r>
            <w:r>
              <w:rPr>
                <w:rFonts w:ascii="等线" w:hAnsi="等线" w:cs="等线" w:hint="eastAsia"/>
                <w:color w:val="000000"/>
                <w:kern w:val="0"/>
                <w:szCs w:val="21"/>
                <w:lang w:bidi="ar"/>
              </w:rPr>
              <w:t>条。（特殊情况除外）</w:t>
            </w:r>
          </w:p>
        </w:tc>
      </w:tr>
      <w:tr w:rsidR="00E00A57" w14:paraId="450B1248" w14:textId="77777777" w:rsidTr="00054630">
        <w:trPr>
          <w:trHeight w:val="421"/>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57C25880" w14:textId="77777777" w:rsidR="00E00A57" w:rsidRDefault="00E00A57" w:rsidP="00054630">
            <w:pPr>
              <w:jc w:val="center"/>
              <w:rPr>
                <w:rFonts w:ascii="等线" w:hAnsi="等线" w:cs="等线"/>
                <w:color w:val="000000"/>
                <w:szCs w:val="21"/>
              </w:rPr>
            </w:pPr>
          </w:p>
        </w:tc>
        <w:tc>
          <w:tcPr>
            <w:tcW w:w="6032" w:type="dxa"/>
            <w:tcBorders>
              <w:top w:val="single" w:sz="4" w:space="0" w:color="000000"/>
              <w:left w:val="single" w:sz="4" w:space="0" w:color="000000"/>
              <w:bottom w:val="single" w:sz="4" w:space="0" w:color="000000"/>
              <w:right w:val="single" w:sz="4" w:space="0" w:color="000000"/>
            </w:tcBorders>
            <w:vAlign w:val="center"/>
          </w:tcPr>
          <w:p w14:paraId="55CA1817" w14:textId="77777777" w:rsidR="00E00A57" w:rsidRDefault="00E00A57" w:rsidP="00054630">
            <w:pPr>
              <w:widowControl/>
              <w:textAlignment w:val="center"/>
              <w:rPr>
                <w:rFonts w:ascii="等线" w:hAnsi="等线" w:cs="等线"/>
                <w:color w:val="000000"/>
                <w:szCs w:val="21"/>
              </w:rPr>
            </w:pPr>
            <w:r>
              <w:rPr>
                <w:rFonts w:ascii="等线" w:hAnsi="等线" w:cs="等线" w:hint="eastAsia"/>
                <w:color w:val="000000"/>
                <w:kern w:val="0"/>
                <w:szCs w:val="21"/>
                <w:lang w:bidi="ar"/>
              </w:rPr>
              <w:t>原创文章清单，</w:t>
            </w:r>
            <w:r>
              <w:rPr>
                <w:rFonts w:ascii="等线" w:hAnsi="等线" w:cs="等线"/>
                <w:color w:val="000000"/>
                <w:kern w:val="0"/>
                <w:szCs w:val="21"/>
                <w:lang w:bidi="ar"/>
              </w:rPr>
              <w:t>每周不低于</w:t>
            </w:r>
            <w:r>
              <w:rPr>
                <w:rFonts w:ascii="等线" w:hAnsi="等线" w:cs="等线" w:hint="eastAsia"/>
                <w:color w:val="000000"/>
                <w:kern w:val="0"/>
                <w:szCs w:val="21"/>
                <w:lang w:bidi="ar"/>
              </w:rPr>
              <w:t>2</w:t>
            </w:r>
            <w:r>
              <w:rPr>
                <w:rFonts w:ascii="等线" w:hAnsi="等线" w:cs="等线" w:hint="eastAsia"/>
                <w:color w:val="000000"/>
                <w:kern w:val="0"/>
                <w:szCs w:val="21"/>
                <w:lang w:bidi="ar"/>
              </w:rPr>
              <w:t>篇次（</w:t>
            </w:r>
            <w:proofErr w:type="gramStart"/>
            <w:r>
              <w:rPr>
                <w:rFonts w:ascii="等线" w:hAnsi="等线" w:cs="等线" w:hint="eastAsia"/>
                <w:color w:val="000000"/>
                <w:kern w:val="0"/>
                <w:szCs w:val="21"/>
                <w:lang w:bidi="ar"/>
              </w:rPr>
              <w:t>含</w:t>
            </w:r>
            <w:r>
              <w:rPr>
                <w:rFonts w:ascii="等线" w:hAnsi="等线" w:cs="等线"/>
                <w:color w:val="000000"/>
                <w:kern w:val="0"/>
                <w:szCs w:val="21"/>
                <w:lang w:bidi="ar"/>
              </w:rPr>
              <w:t>发布</w:t>
            </w:r>
            <w:proofErr w:type="gramEnd"/>
            <w:r>
              <w:rPr>
                <w:rFonts w:ascii="等线" w:hAnsi="等线" w:cs="等线"/>
                <w:color w:val="000000"/>
                <w:kern w:val="0"/>
                <w:szCs w:val="21"/>
                <w:lang w:bidi="ar"/>
              </w:rPr>
              <w:t>时间</w:t>
            </w:r>
            <w:r>
              <w:rPr>
                <w:rFonts w:ascii="等线" w:hAnsi="等线" w:cs="等线" w:hint="eastAsia"/>
                <w:color w:val="000000"/>
                <w:kern w:val="0"/>
                <w:szCs w:val="21"/>
                <w:lang w:bidi="ar"/>
              </w:rPr>
              <w:t>）。</w:t>
            </w:r>
          </w:p>
        </w:tc>
      </w:tr>
      <w:tr w:rsidR="00E00A57" w14:paraId="03EC46B3" w14:textId="77777777" w:rsidTr="00054630">
        <w:trPr>
          <w:trHeight w:val="399"/>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54C92B86" w14:textId="77777777" w:rsidR="00E00A57" w:rsidRDefault="00E00A57" w:rsidP="00054630">
            <w:pPr>
              <w:jc w:val="center"/>
              <w:rPr>
                <w:rFonts w:ascii="等线" w:hAnsi="等线" w:cs="等线"/>
                <w:color w:val="000000"/>
                <w:szCs w:val="21"/>
              </w:rPr>
            </w:pPr>
          </w:p>
        </w:tc>
        <w:tc>
          <w:tcPr>
            <w:tcW w:w="6032" w:type="dxa"/>
            <w:tcBorders>
              <w:top w:val="single" w:sz="4" w:space="0" w:color="000000"/>
              <w:left w:val="single" w:sz="4" w:space="0" w:color="000000"/>
              <w:bottom w:val="single" w:sz="4" w:space="0" w:color="000000"/>
              <w:right w:val="single" w:sz="4" w:space="0" w:color="000000"/>
            </w:tcBorders>
            <w:vAlign w:val="center"/>
          </w:tcPr>
          <w:p w14:paraId="44978594" w14:textId="77777777" w:rsidR="00E00A57" w:rsidRDefault="00E00A57" w:rsidP="00054630">
            <w:pPr>
              <w:widowControl/>
              <w:textAlignment w:val="center"/>
              <w:rPr>
                <w:rFonts w:ascii="等线" w:hAnsi="等线" w:cs="等线"/>
                <w:color w:val="000000"/>
                <w:szCs w:val="21"/>
              </w:rPr>
            </w:pPr>
            <w:r>
              <w:rPr>
                <w:rFonts w:ascii="等线" w:hAnsi="等线" w:cs="等线" w:hint="eastAsia"/>
                <w:color w:val="000000"/>
                <w:kern w:val="0"/>
                <w:szCs w:val="21"/>
                <w:lang w:bidi="ar"/>
              </w:rPr>
              <w:t>全年</w:t>
            </w:r>
            <w:r>
              <w:rPr>
                <w:rFonts w:ascii="等线" w:hAnsi="等线" w:cs="等线"/>
                <w:color w:val="000000"/>
                <w:kern w:val="0"/>
                <w:szCs w:val="21"/>
                <w:lang w:bidi="ar"/>
              </w:rPr>
              <w:t>新闻</w:t>
            </w:r>
            <w:r>
              <w:rPr>
                <w:rFonts w:ascii="等线" w:hAnsi="等线" w:cs="等线" w:hint="eastAsia"/>
                <w:color w:val="000000"/>
                <w:kern w:val="0"/>
                <w:szCs w:val="21"/>
                <w:lang w:bidi="ar"/>
              </w:rPr>
              <w:t>采写清单。</w:t>
            </w:r>
          </w:p>
        </w:tc>
      </w:tr>
      <w:tr w:rsidR="00E00A57" w14:paraId="46862E2B" w14:textId="77777777" w:rsidTr="00054630">
        <w:trPr>
          <w:trHeight w:val="574"/>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1A6102E4" w14:textId="77777777" w:rsidR="00E00A57" w:rsidRDefault="00E00A57" w:rsidP="00054630">
            <w:pPr>
              <w:jc w:val="center"/>
              <w:rPr>
                <w:rFonts w:ascii="等线" w:hAnsi="等线" w:cs="等线"/>
                <w:color w:val="000000"/>
                <w:szCs w:val="21"/>
              </w:rPr>
            </w:pPr>
          </w:p>
        </w:tc>
        <w:tc>
          <w:tcPr>
            <w:tcW w:w="6032" w:type="dxa"/>
            <w:tcBorders>
              <w:top w:val="single" w:sz="4" w:space="0" w:color="000000"/>
              <w:left w:val="single" w:sz="4" w:space="0" w:color="000000"/>
              <w:bottom w:val="single" w:sz="4" w:space="0" w:color="000000"/>
              <w:right w:val="single" w:sz="4" w:space="0" w:color="000000"/>
            </w:tcBorders>
            <w:vAlign w:val="center"/>
          </w:tcPr>
          <w:p w14:paraId="16B8B1B5" w14:textId="77777777" w:rsidR="00E00A57" w:rsidRDefault="00E00A57" w:rsidP="00054630">
            <w:pPr>
              <w:widowControl/>
              <w:textAlignment w:val="center"/>
              <w:rPr>
                <w:rFonts w:ascii="等线" w:hAnsi="等线" w:cs="等线"/>
                <w:color w:val="000000"/>
                <w:szCs w:val="21"/>
              </w:rPr>
            </w:pPr>
            <w:r>
              <w:rPr>
                <w:rFonts w:ascii="等线" w:hAnsi="等线" w:cs="等线" w:hint="eastAsia"/>
                <w:color w:val="000000"/>
                <w:kern w:val="0"/>
                <w:szCs w:val="21"/>
                <w:lang w:bidi="ar"/>
              </w:rPr>
              <w:t>全年进行线上或线下活动策划不低于</w:t>
            </w:r>
            <w:r>
              <w:rPr>
                <w:rFonts w:ascii="等线" w:hAnsi="等线" w:cs="等线"/>
                <w:color w:val="000000"/>
                <w:kern w:val="0"/>
                <w:szCs w:val="21"/>
                <w:lang w:bidi="ar"/>
              </w:rPr>
              <w:t>3</w:t>
            </w:r>
            <w:r>
              <w:rPr>
                <w:rFonts w:ascii="等线" w:hAnsi="等线" w:cs="等线" w:hint="eastAsia"/>
                <w:color w:val="000000"/>
                <w:kern w:val="0"/>
                <w:szCs w:val="21"/>
                <w:lang w:bidi="ar"/>
              </w:rPr>
              <w:t>次，</w:t>
            </w:r>
            <w:r>
              <w:rPr>
                <w:rFonts w:ascii="等线" w:hAnsi="等线" w:cs="等线"/>
                <w:color w:val="000000"/>
                <w:kern w:val="0"/>
                <w:szCs w:val="21"/>
                <w:lang w:bidi="ar"/>
              </w:rPr>
              <w:t>线下活动</w:t>
            </w:r>
            <w:r>
              <w:rPr>
                <w:rFonts w:ascii="等线" w:hAnsi="等线" w:cs="等线" w:hint="eastAsia"/>
                <w:color w:val="000000"/>
                <w:kern w:val="0"/>
                <w:szCs w:val="21"/>
                <w:lang w:bidi="ar"/>
              </w:rPr>
              <w:t>规模</w:t>
            </w:r>
            <w:r>
              <w:rPr>
                <w:rFonts w:ascii="等线" w:hAnsi="等线" w:cs="等线"/>
                <w:color w:val="000000"/>
                <w:kern w:val="0"/>
                <w:szCs w:val="21"/>
                <w:lang w:bidi="ar"/>
              </w:rPr>
              <w:t>不低于</w:t>
            </w:r>
            <w:r>
              <w:rPr>
                <w:rFonts w:ascii="等线" w:hAnsi="等线" w:cs="等线" w:hint="eastAsia"/>
                <w:color w:val="000000"/>
                <w:kern w:val="0"/>
                <w:szCs w:val="21"/>
                <w:lang w:bidi="ar"/>
              </w:rPr>
              <w:t>50</w:t>
            </w:r>
            <w:r>
              <w:rPr>
                <w:rFonts w:ascii="等线" w:hAnsi="等线" w:cs="等线" w:hint="eastAsia"/>
                <w:color w:val="000000"/>
                <w:kern w:val="0"/>
                <w:szCs w:val="21"/>
                <w:lang w:bidi="ar"/>
              </w:rPr>
              <w:t>人。</w:t>
            </w:r>
          </w:p>
        </w:tc>
      </w:tr>
      <w:tr w:rsidR="00E00A57" w14:paraId="3A0D3A78" w14:textId="77777777" w:rsidTr="00054630">
        <w:trPr>
          <w:trHeight w:val="554"/>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24A5F10E" w14:textId="77777777" w:rsidR="00E00A57" w:rsidRDefault="00E00A57" w:rsidP="00054630">
            <w:pPr>
              <w:jc w:val="center"/>
              <w:rPr>
                <w:rFonts w:ascii="等线" w:hAnsi="等线" w:cs="等线"/>
                <w:color w:val="000000"/>
                <w:szCs w:val="21"/>
              </w:rPr>
            </w:pPr>
          </w:p>
        </w:tc>
        <w:tc>
          <w:tcPr>
            <w:tcW w:w="6032" w:type="dxa"/>
            <w:tcBorders>
              <w:top w:val="single" w:sz="4" w:space="0" w:color="000000"/>
              <w:left w:val="single" w:sz="4" w:space="0" w:color="000000"/>
              <w:bottom w:val="single" w:sz="4" w:space="0" w:color="000000"/>
              <w:right w:val="single" w:sz="4" w:space="0" w:color="000000"/>
            </w:tcBorders>
            <w:vAlign w:val="center"/>
          </w:tcPr>
          <w:p w14:paraId="0D1D59DD" w14:textId="77777777" w:rsidR="00E00A57" w:rsidRDefault="00E00A57" w:rsidP="00512ED9">
            <w:pPr>
              <w:widowControl/>
              <w:textAlignment w:val="center"/>
              <w:rPr>
                <w:rFonts w:ascii="等线" w:hAnsi="等线" w:cs="等线"/>
                <w:color w:val="000000"/>
                <w:szCs w:val="21"/>
              </w:rPr>
            </w:pPr>
            <w:r>
              <w:rPr>
                <w:rFonts w:ascii="等线" w:hAnsi="等线" w:cs="等线" w:hint="eastAsia"/>
                <w:color w:val="000000"/>
                <w:kern w:val="0"/>
                <w:szCs w:val="21"/>
                <w:lang w:bidi="ar"/>
              </w:rPr>
              <w:t>全年直播不低于</w:t>
            </w:r>
            <w:r>
              <w:rPr>
                <w:rFonts w:ascii="等线" w:hAnsi="等线" w:cs="等线" w:hint="eastAsia"/>
                <w:color w:val="000000"/>
                <w:kern w:val="0"/>
                <w:szCs w:val="21"/>
                <w:lang w:bidi="ar"/>
              </w:rPr>
              <w:t>3</w:t>
            </w:r>
            <w:r>
              <w:rPr>
                <w:rFonts w:ascii="等线" w:hAnsi="等线" w:cs="等线" w:hint="eastAsia"/>
                <w:color w:val="000000"/>
                <w:kern w:val="0"/>
                <w:szCs w:val="21"/>
                <w:lang w:bidi="ar"/>
              </w:rPr>
              <w:t>次，</w:t>
            </w:r>
            <w:r>
              <w:rPr>
                <w:rFonts w:ascii="等线" w:hAnsi="等线" w:cs="等线"/>
                <w:color w:val="000000"/>
                <w:kern w:val="0"/>
                <w:szCs w:val="21"/>
                <w:lang w:bidi="ar"/>
              </w:rPr>
              <w:t>观看量平均</w:t>
            </w:r>
            <w:r w:rsidR="00512ED9">
              <w:rPr>
                <w:rFonts w:ascii="等线" w:hAnsi="等线" w:cs="等线" w:hint="eastAsia"/>
                <w:color w:val="000000"/>
                <w:kern w:val="0"/>
                <w:szCs w:val="21"/>
                <w:lang w:bidi="ar"/>
              </w:rPr>
              <w:t>不低于</w:t>
            </w:r>
            <w:r w:rsidR="00AB1EE2">
              <w:rPr>
                <w:rFonts w:ascii="等线" w:hAnsi="等线" w:cs="等线"/>
                <w:color w:val="000000"/>
                <w:kern w:val="0"/>
                <w:szCs w:val="21"/>
                <w:lang w:bidi="ar"/>
              </w:rPr>
              <w:t>1</w:t>
            </w:r>
            <w:r>
              <w:rPr>
                <w:rFonts w:ascii="等线" w:hAnsi="等线" w:cs="等线" w:hint="eastAsia"/>
                <w:color w:val="000000"/>
                <w:kern w:val="0"/>
                <w:szCs w:val="21"/>
                <w:lang w:bidi="ar"/>
              </w:rPr>
              <w:t>0</w:t>
            </w:r>
            <w:r>
              <w:rPr>
                <w:rFonts w:ascii="等线" w:hAnsi="等线" w:cs="等线"/>
                <w:color w:val="000000"/>
                <w:kern w:val="0"/>
                <w:szCs w:val="21"/>
                <w:lang w:bidi="ar"/>
              </w:rPr>
              <w:t>万</w:t>
            </w:r>
            <w:r>
              <w:rPr>
                <w:rFonts w:ascii="等线" w:hAnsi="等线" w:cs="等线" w:hint="eastAsia"/>
                <w:color w:val="000000"/>
                <w:kern w:val="0"/>
                <w:szCs w:val="21"/>
                <w:lang w:bidi="ar"/>
              </w:rPr>
              <w:t>。</w:t>
            </w:r>
          </w:p>
        </w:tc>
      </w:tr>
      <w:tr w:rsidR="00E00A57" w14:paraId="38D6BABD" w14:textId="77777777" w:rsidTr="00054630">
        <w:trPr>
          <w:trHeight w:val="416"/>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2888D680" w14:textId="77777777" w:rsidR="00E00A57" w:rsidRDefault="00E00A57" w:rsidP="00054630">
            <w:pPr>
              <w:jc w:val="center"/>
              <w:rPr>
                <w:rFonts w:ascii="等线" w:hAnsi="等线" w:cs="等线"/>
                <w:color w:val="000000"/>
                <w:szCs w:val="21"/>
              </w:rPr>
            </w:pPr>
          </w:p>
        </w:tc>
        <w:tc>
          <w:tcPr>
            <w:tcW w:w="6032" w:type="dxa"/>
            <w:tcBorders>
              <w:top w:val="single" w:sz="4" w:space="0" w:color="000000"/>
              <w:left w:val="single" w:sz="4" w:space="0" w:color="000000"/>
              <w:bottom w:val="single" w:sz="4" w:space="0" w:color="000000"/>
              <w:right w:val="single" w:sz="4" w:space="0" w:color="000000"/>
            </w:tcBorders>
            <w:vAlign w:val="center"/>
          </w:tcPr>
          <w:p w14:paraId="2499BC3A" w14:textId="77777777" w:rsidR="00E00A57" w:rsidRDefault="00E00A57" w:rsidP="00054630">
            <w:pPr>
              <w:widowControl/>
              <w:textAlignment w:val="center"/>
              <w:rPr>
                <w:rFonts w:ascii="等线" w:hAnsi="等线" w:cs="等线"/>
                <w:color w:val="000000"/>
                <w:szCs w:val="21"/>
              </w:rPr>
            </w:pPr>
            <w:r>
              <w:rPr>
                <w:rFonts w:ascii="等线" w:hAnsi="等线" w:cs="等线" w:hint="eastAsia"/>
                <w:color w:val="000000"/>
                <w:kern w:val="0"/>
                <w:szCs w:val="21"/>
                <w:lang w:bidi="ar"/>
              </w:rPr>
              <w:t>根据重大活动及前海重大节点制作栏目图。</w:t>
            </w:r>
          </w:p>
        </w:tc>
      </w:tr>
      <w:tr w:rsidR="00E00A57" w14:paraId="003AA9EA" w14:textId="77777777" w:rsidTr="00054630">
        <w:trPr>
          <w:trHeight w:val="416"/>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20C6AAF2" w14:textId="77777777" w:rsidR="00E00A57" w:rsidRDefault="00E00A57" w:rsidP="00054630">
            <w:pPr>
              <w:jc w:val="center"/>
              <w:rPr>
                <w:rFonts w:ascii="等线" w:hAnsi="等线" w:cs="等线"/>
                <w:color w:val="000000"/>
                <w:szCs w:val="21"/>
              </w:rPr>
            </w:pPr>
          </w:p>
        </w:tc>
        <w:tc>
          <w:tcPr>
            <w:tcW w:w="6032" w:type="dxa"/>
            <w:tcBorders>
              <w:top w:val="single" w:sz="4" w:space="0" w:color="000000"/>
              <w:left w:val="single" w:sz="4" w:space="0" w:color="000000"/>
              <w:bottom w:val="single" w:sz="4" w:space="0" w:color="000000"/>
              <w:right w:val="single" w:sz="4" w:space="0" w:color="000000"/>
            </w:tcBorders>
            <w:vAlign w:val="center"/>
          </w:tcPr>
          <w:p w14:paraId="0098C7EE" w14:textId="77777777" w:rsidR="00E00A57" w:rsidRDefault="00E00A57" w:rsidP="00054630">
            <w:pPr>
              <w:widowControl/>
              <w:textAlignment w:val="center"/>
              <w:rPr>
                <w:rFonts w:ascii="等线" w:hAnsi="等线" w:cs="等线"/>
                <w:color w:val="000000"/>
                <w:kern w:val="0"/>
                <w:szCs w:val="21"/>
                <w:lang w:bidi="ar"/>
              </w:rPr>
            </w:pPr>
            <w:r>
              <w:rPr>
                <w:rFonts w:ascii="等线" w:hAnsi="等线" w:cs="等线" w:hint="eastAsia"/>
                <w:color w:val="000000"/>
                <w:kern w:val="0"/>
                <w:szCs w:val="21"/>
                <w:lang w:bidi="ar"/>
              </w:rPr>
              <w:t>拍摄前海视频素材，不定时制作前海视频。</w:t>
            </w:r>
          </w:p>
        </w:tc>
      </w:tr>
      <w:tr w:rsidR="00E00A57" w14:paraId="55B742F4" w14:textId="77777777" w:rsidTr="00054630">
        <w:trPr>
          <w:trHeight w:val="564"/>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65952F2D" w14:textId="77777777" w:rsidR="00E00A57" w:rsidRDefault="00E00A57" w:rsidP="00054630">
            <w:pPr>
              <w:jc w:val="center"/>
              <w:rPr>
                <w:rFonts w:ascii="等线" w:hAnsi="等线" w:cs="等线"/>
                <w:color w:val="000000"/>
                <w:szCs w:val="21"/>
              </w:rPr>
            </w:pPr>
          </w:p>
        </w:tc>
        <w:tc>
          <w:tcPr>
            <w:tcW w:w="6032" w:type="dxa"/>
            <w:tcBorders>
              <w:top w:val="single" w:sz="4" w:space="0" w:color="000000"/>
              <w:left w:val="single" w:sz="4" w:space="0" w:color="000000"/>
              <w:bottom w:val="single" w:sz="4" w:space="0" w:color="000000"/>
              <w:right w:val="single" w:sz="4" w:space="0" w:color="000000"/>
            </w:tcBorders>
            <w:vAlign w:val="center"/>
          </w:tcPr>
          <w:p w14:paraId="273FCD64" w14:textId="77777777" w:rsidR="00E00A57" w:rsidRDefault="00E00A57" w:rsidP="00054630">
            <w:pPr>
              <w:widowControl/>
              <w:textAlignment w:val="center"/>
              <w:rPr>
                <w:rFonts w:ascii="等线" w:hAnsi="等线" w:cs="等线"/>
                <w:color w:val="000000"/>
                <w:szCs w:val="21"/>
              </w:rPr>
            </w:pPr>
            <w:r>
              <w:rPr>
                <w:rFonts w:ascii="等线" w:hAnsi="等线" w:cs="等线" w:hint="eastAsia"/>
                <w:color w:val="000000"/>
                <w:kern w:val="0"/>
                <w:szCs w:val="21"/>
                <w:lang w:bidi="ar"/>
              </w:rPr>
              <w:t>全年前海</w:t>
            </w:r>
            <w:proofErr w:type="gramStart"/>
            <w:r>
              <w:rPr>
                <w:rFonts w:ascii="等线" w:hAnsi="等线" w:cs="等线" w:hint="eastAsia"/>
                <w:color w:val="000000"/>
                <w:kern w:val="0"/>
                <w:szCs w:val="21"/>
                <w:lang w:bidi="ar"/>
              </w:rPr>
              <w:t>微信公众号配套引导栏</w:t>
            </w:r>
            <w:r w:rsidR="00512ED9">
              <w:rPr>
                <w:rFonts w:ascii="等线" w:hAnsi="等线" w:cs="等线" w:hint="eastAsia"/>
                <w:color w:val="000000"/>
                <w:kern w:val="0"/>
                <w:szCs w:val="21"/>
                <w:lang w:bidi="ar"/>
              </w:rPr>
              <w:t>设计</w:t>
            </w:r>
            <w:proofErr w:type="gramEnd"/>
            <w:r>
              <w:rPr>
                <w:rFonts w:ascii="等线" w:hAnsi="等线" w:cs="等线" w:hint="eastAsia"/>
                <w:color w:val="000000"/>
                <w:kern w:val="0"/>
                <w:szCs w:val="21"/>
                <w:lang w:bidi="ar"/>
              </w:rPr>
              <w:t>不低于</w:t>
            </w:r>
            <w:r>
              <w:rPr>
                <w:rFonts w:ascii="等线" w:hAnsi="等线" w:cs="等线" w:hint="eastAsia"/>
                <w:color w:val="000000"/>
                <w:kern w:val="0"/>
                <w:szCs w:val="21"/>
                <w:lang w:bidi="ar"/>
              </w:rPr>
              <w:t>2</w:t>
            </w:r>
            <w:r>
              <w:rPr>
                <w:rFonts w:ascii="等线" w:hAnsi="等线" w:cs="等线" w:hint="eastAsia"/>
                <w:color w:val="000000"/>
                <w:kern w:val="0"/>
                <w:szCs w:val="21"/>
                <w:lang w:bidi="ar"/>
              </w:rPr>
              <w:t>版。</w:t>
            </w:r>
          </w:p>
        </w:tc>
      </w:tr>
      <w:tr w:rsidR="00E00A57" w14:paraId="63754E89" w14:textId="77777777" w:rsidTr="00054630">
        <w:trPr>
          <w:trHeight w:val="693"/>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72906B5F" w14:textId="77777777" w:rsidR="00E00A57" w:rsidRDefault="00E00A57" w:rsidP="00054630">
            <w:pPr>
              <w:jc w:val="center"/>
              <w:rPr>
                <w:rFonts w:ascii="等线" w:hAnsi="等线" w:cs="等线"/>
                <w:color w:val="000000"/>
                <w:szCs w:val="21"/>
              </w:rPr>
            </w:pPr>
          </w:p>
        </w:tc>
        <w:tc>
          <w:tcPr>
            <w:tcW w:w="6032" w:type="dxa"/>
            <w:tcBorders>
              <w:top w:val="single" w:sz="4" w:space="0" w:color="000000"/>
              <w:left w:val="single" w:sz="4" w:space="0" w:color="000000"/>
              <w:bottom w:val="single" w:sz="4" w:space="0" w:color="000000"/>
              <w:right w:val="single" w:sz="4" w:space="0" w:color="000000"/>
            </w:tcBorders>
            <w:vAlign w:val="center"/>
          </w:tcPr>
          <w:p w14:paraId="29740876" w14:textId="77777777" w:rsidR="00E00A57" w:rsidRDefault="00E00A57" w:rsidP="00054630">
            <w:pPr>
              <w:widowControl/>
              <w:textAlignment w:val="center"/>
              <w:rPr>
                <w:rFonts w:ascii="等线" w:hAnsi="等线" w:cs="等线"/>
                <w:color w:val="000000"/>
                <w:szCs w:val="21"/>
              </w:rPr>
            </w:pPr>
            <w:r>
              <w:rPr>
                <w:rFonts w:ascii="等线" w:hAnsi="等线" w:cs="等线" w:hint="eastAsia"/>
                <w:color w:val="000000"/>
                <w:kern w:val="0"/>
                <w:szCs w:val="21"/>
                <w:lang w:bidi="ar"/>
              </w:rPr>
              <w:t>应按甲方要求于</w:t>
            </w:r>
            <w:r>
              <w:rPr>
                <w:rFonts w:ascii="等线" w:hAnsi="等线" w:cs="等线"/>
                <w:color w:val="000000"/>
                <w:kern w:val="0"/>
                <w:szCs w:val="21"/>
                <w:lang w:bidi="ar"/>
              </w:rPr>
              <w:t>乙方</w:t>
            </w:r>
            <w:r>
              <w:rPr>
                <w:rFonts w:ascii="等线" w:hAnsi="等线" w:cs="等线" w:hint="eastAsia"/>
                <w:color w:val="000000"/>
                <w:kern w:val="0"/>
                <w:szCs w:val="21"/>
                <w:lang w:bidi="ar"/>
              </w:rPr>
              <w:t>媒体宣传渠道宣传前海管理局相关消息，全年</w:t>
            </w:r>
            <w:r>
              <w:rPr>
                <w:rFonts w:ascii="等线" w:hAnsi="等线" w:cs="等线"/>
                <w:color w:val="000000"/>
                <w:kern w:val="0"/>
                <w:szCs w:val="21"/>
                <w:lang w:bidi="ar"/>
              </w:rPr>
              <w:t>不少于</w:t>
            </w:r>
            <w:r>
              <w:rPr>
                <w:rFonts w:ascii="等线" w:hAnsi="等线" w:cs="等线" w:hint="eastAsia"/>
                <w:color w:val="000000"/>
                <w:kern w:val="0"/>
                <w:szCs w:val="21"/>
                <w:lang w:bidi="ar"/>
              </w:rPr>
              <w:t>360</w:t>
            </w:r>
            <w:r>
              <w:rPr>
                <w:rFonts w:ascii="等线" w:hAnsi="等线" w:cs="等线" w:hint="eastAsia"/>
                <w:color w:val="000000"/>
                <w:kern w:val="0"/>
                <w:szCs w:val="21"/>
                <w:lang w:bidi="ar"/>
              </w:rPr>
              <w:t>条。</w:t>
            </w:r>
          </w:p>
        </w:tc>
      </w:tr>
      <w:tr w:rsidR="00E00A57" w14:paraId="49B90B3C" w14:textId="77777777" w:rsidTr="00054630">
        <w:trPr>
          <w:trHeight w:val="984"/>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2652DC66" w14:textId="77777777" w:rsidR="00E00A57" w:rsidRDefault="00E00A57" w:rsidP="00054630">
            <w:pPr>
              <w:jc w:val="center"/>
              <w:rPr>
                <w:rFonts w:ascii="等线" w:hAnsi="等线" w:cs="等线"/>
                <w:color w:val="000000"/>
                <w:szCs w:val="21"/>
              </w:rPr>
            </w:pPr>
          </w:p>
        </w:tc>
        <w:tc>
          <w:tcPr>
            <w:tcW w:w="6032" w:type="dxa"/>
            <w:tcBorders>
              <w:top w:val="single" w:sz="4" w:space="0" w:color="000000"/>
              <w:left w:val="single" w:sz="4" w:space="0" w:color="000000"/>
              <w:bottom w:val="single" w:sz="4" w:space="0" w:color="000000"/>
              <w:right w:val="single" w:sz="4" w:space="0" w:color="000000"/>
            </w:tcBorders>
            <w:vAlign w:val="center"/>
          </w:tcPr>
          <w:p w14:paraId="53DE0DD8" w14:textId="77777777" w:rsidR="00E00A57" w:rsidRDefault="00E00A57" w:rsidP="00054630">
            <w:pPr>
              <w:pStyle w:val="aff1"/>
              <w:widowControl/>
              <w:numPr>
                <w:ilvl w:val="0"/>
                <w:numId w:val="8"/>
              </w:numPr>
              <w:ind w:firstLineChars="0"/>
              <w:textAlignment w:val="center"/>
              <w:rPr>
                <w:rFonts w:ascii="等线" w:hAnsi="等线" w:cs="等线"/>
                <w:color w:val="000000"/>
                <w:kern w:val="0"/>
                <w:szCs w:val="21"/>
                <w:lang w:bidi="ar"/>
              </w:rPr>
            </w:pPr>
            <w:r>
              <w:rPr>
                <w:rFonts w:ascii="等线" w:hAnsi="等线" w:cs="等线" w:hint="eastAsia"/>
                <w:color w:val="000000"/>
                <w:kern w:val="0"/>
                <w:szCs w:val="21"/>
                <w:lang w:bidi="ar"/>
              </w:rPr>
              <w:t>年度合同期间，</w:t>
            </w:r>
            <w:proofErr w:type="gramStart"/>
            <w:r>
              <w:rPr>
                <w:rFonts w:ascii="等线" w:hAnsi="等线" w:cs="等线" w:hint="eastAsia"/>
                <w:color w:val="000000"/>
                <w:kern w:val="0"/>
                <w:szCs w:val="21"/>
                <w:lang w:bidi="ar"/>
              </w:rPr>
              <w:t>完成涨粉</w:t>
            </w:r>
            <w:r>
              <w:rPr>
                <w:rFonts w:ascii="等线" w:hAnsi="等线" w:cs="等线" w:hint="eastAsia"/>
                <w:color w:val="000000"/>
                <w:kern w:val="0"/>
                <w:szCs w:val="21"/>
                <w:lang w:bidi="ar"/>
              </w:rPr>
              <w:t>10</w:t>
            </w:r>
            <w:r>
              <w:rPr>
                <w:rFonts w:ascii="等线" w:hAnsi="等线" w:cs="等线" w:hint="eastAsia"/>
                <w:color w:val="000000"/>
                <w:kern w:val="0"/>
                <w:szCs w:val="21"/>
                <w:lang w:bidi="ar"/>
              </w:rPr>
              <w:t>万</w:t>
            </w:r>
            <w:proofErr w:type="gramEnd"/>
            <w:r>
              <w:rPr>
                <w:rFonts w:ascii="等线" w:hAnsi="等线" w:cs="等线" w:hint="eastAsia"/>
                <w:color w:val="000000"/>
                <w:kern w:val="0"/>
                <w:szCs w:val="21"/>
                <w:lang w:bidi="ar"/>
              </w:rPr>
              <w:t>运营目标；</w:t>
            </w:r>
          </w:p>
          <w:p w14:paraId="08C5FAAD" w14:textId="77777777" w:rsidR="00E00A57" w:rsidRDefault="00E00A57" w:rsidP="00054630">
            <w:pPr>
              <w:pStyle w:val="aff1"/>
              <w:widowControl/>
              <w:numPr>
                <w:ilvl w:val="0"/>
                <w:numId w:val="8"/>
              </w:numPr>
              <w:ind w:firstLineChars="0"/>
              <w:textAlignment w:val="center"/>
              <w:rPr>
                <w:rFonts w:ascii="等线" w:hAnsi="等线" w:cs="等线"/>
                <w:color w:val="000000"/>
                <w:szCs w:val="21"/>
              </w:rPr>
            </w:pPr>
            <w:r>
              <w:rPr>
                <w:rFonts w:ascii="等线" w:hAnsi="等线" w:cs="等线" w:hint="eastAsia"/>
                <w:color w:val="000000"/>
                <w:kern w:val="0"/>
                <w:szCs w:val="21"/>
                <w:lang w:bidi="ar"/>
              </w:rPr>
              <w:t>政务新媒体年度绩效考核满分。</w:t>
            </w:r>
          </w:p>
          <w:p w14:paraId="2E2E8535" w14:textId="77777777" w:rsidR="00E00A57" w:rsidRDefault="00E00A57" w:rsidP="00054630">
            <w:pPr>
              <w:pStyle w:val="aff1"/>
              <w:widowControl/>
              <w:ind w:firstLineChars="0" w:firstLine="0"/>
              <w:textAlignment w:val="center"/>
              <w:rPr>
                <w:rFonts w:ascii="等线" w:hAnsi="等线" w:cs="等线"/>
                <w:color w:val="000000"/>
                <w:szCs w:val="21"/>
              </w:rPr>
            </w:pPr>
            <w:r>
              <w:rPr>
                <w:rFonts w:ascii="等线" w:hAnsi="等线" w:cs="等线" w:hint="eastAsia"/>
                <w:color w:val="000000"/>
                <w:kern w:val="0"/>
                <w:szCs w:val="21"/>
                <w:lang w:bidi="ar"/>
              </w:rPr>
              <w:t>未按要求完成运营目标，或造成政务新媒体年度绩效考核扣分的情况，应扣除合同总价款</w:t>
            </w:r>
            <w:r>
              <w:rPr>
                <w:rFonts w:ascii="等线" w:hAnsi="等线" w:cs="等线" w:hint="eastAsia"/>
                <w:color w:val="000000"/>
                <w:kern w:val="0"/>
                <w:szCs w:val="21"/>
                <w:lang w:bidi="ar"/>
              </w:rPr>
              <w:t>20%</w:t>
            </w:r>
            <w:r>
              <w:rPr>
                <w:rFonts w:ascii="等线" w:hAnsi="等线" w:cs="等线" w:hint="eastAsia"/>
                <w:color w:val="000000"/>
                <w:kern w:val="0"/>
                <w:szCs w:val="21"/>
                <w:lang w:bidi="ar"/>
              </w:rPr>
              <w:t>金额。</w:t>
            </w:r>
          </w:p>
        </w:tc>
      </w:tr>
    </w:tbl>
    <w:p w14:paraId="5AF0D37D" w14:textId="77777777" w:rsidR="00E00A57" w:rsidRDefault="00E00A57" w:rsidP="00E00A57">
      <w:pPr>
        <w:spacing w:line="360" w:lineRule="auto"/>
        <w:ind w:firstLineChars="200" w:firstLine="420"/>
        <w:rPr>
          <w:rFonts w:ascii="宋体" w:hAnsi="宋体" w:cs="黑体"/>
          <w:bCs/>
          <w:szCs w:val="21"/>
        </w:rPr>
      </w:pPr>
      <w:r>
        <w:rPr>
          <w:rFonts w:ascii="宋体" w:hAnsi="宋体" w:cs="黑体" w:hint="eastAsia"/>
          <w:bCs/>
          <w:color w:val="000000"/>
          <w:szCs w:val="21"/>
        </w:rPr>
        <w:t>九</w:t>
      </w:r>
      <w:r>
        <w:rPr>
          <w:rFonts w:ascii="宋体" w:hAnsi="宋体" w:cs="黑体" w:hint="eastAsia"/>
          <w:bCs/>
          <w:szCs w:val="21"/>
        </w:rPr>
        <w:t>、违约责任</w:t>
      </w:r>
    </w:p>
    <w:p w14:paraId="63EE4251" w14:textId="77777777" w:rsidR="00992815" w:rsidRDefault="00992815" w:rsidP="00992815">
      <w:pPr>
        <w:widowControl/>
        <w:tabs>
          <w:tab w:val="left" w:pos="0"/>
        </w:tabs>
        <w:spacing w:line="360" w:lineRule="auto"/>
        <w:ind w:firstLineChars="200" w:firstLine="420"/>
        <w:rPr>
          <w:rFonts w:ascii="宋体" w:hAnsi="宋体" w:cs="仿宋_GB2312"/>
          <w:kern w:val="0"/>
          <w:szCs w:val="21"/>
          <w:lang w:bidi="ar"/>
        </w:rPr>
      </w:pPr>
      <w:r w:rsidRPr="00786E66">
        <w:rPr>
          <w:rFonts w:ascii="宋体" w:hAnsi="宋体" w:cs="仿宋_GB2312" w:hint="eastAsia"/>
          <w:kern w:val="0"/>
          <w:szCs w:val="21"/>
          <w:lang w:bidi="ar"/>
        </w:rPr>
        <w:lastRenderedPageBreak/>
        <w:t>（一）乙方未按照本合同约定的时间完成本项目各阶段工作，每延迟一日，甲方有权自支付合同余款中扣除合同总价款1‰的逾期违约金。</w:t>
      </w:r>
    </w:p>
    <w:p w14:paraId="46730A72" w14:textId="77777777" w:rsidR="002B496D" w:rsidRDefault="00992815" w:rsidP="002B496D">
      <w:pPr>
        <w:widowControl/>
        <w:tabs>
          <w:tab w:val="left" w:pos="0"/>
        </w:tabs>
        <w:spacing w:line="360" w:lineRule="auto"/>
        <w:ind w:firstLineChars="200" w:firstLine="420"/>
        <w:rPr>
          <w:rFonts w:ascii="宋体" w:hAnsi="宋体" w:cs="仿宋_GB2312"/>
          <w:kern w:val="0"/>
          <w:szCs w:val="21"/>
        </w:rPr>
      </w:pPr>
      <w:r w:rsidRPr="00786E66">
        <w:rPr>
          <w:rFonts w:ascii="宋体" w:hAnsi="宋体" w:cs="仿宋_GB2312" w:hint="eastAsia"/>
          <w:kern w:val="0"/>
          <w:szCs w:val="21"/>
        </w:rPr>
        <w:t>（二）乙方未按要求完成运营目标，或造成政务新媒体年度绩效考核扣分的情况，应扣除合同总价款20%金额。</w:t>
      </w:r>
    </w:p>
    <w:p w14:paraId="46649C44" w14:textId="77777777" w:rsidR="002B496D" w:rsidRDefault="00992815" w:rsidP="002B496D">
      <w:pPr>
        <w:widowControl/>
        <w:tabs>
          <w:tab w:val="left" w:pos="0"/>
        </w:tabs>
        <w:spacing w:line="360" w:lineRule="auto"/>
        <w:ind w:firstLineChars="200" w:firstLine="420"/>
        <w:rPr>
          <w:rFonts w:ascii="宋体" w:hAnsi="宋体" w:cs="仿宋_GB2312"/>
          <w:kern w:val="0"/>
          <w:szCs w:val="21"/>
        </w:rPr>
      </w:pPr>
      <w:r>
        <w:rPr>
          <w:rFonts w:ascii="宋体" w:hAnsi="宋体" w:cs="仿宋_GB2312" w:hint="eastAsia"/>
          <w:kern w:val="0"/>
          <w:szCs w:val="21"/>
        </w:rPr>
        <w:t>（三）</w:t>
      </w:r>
      <w:r w:rsidRPr="00786E66">
        <w:rPr>
          <w:rFonts w:ascii="宋体" w:hAnsi="宋体" w:cs="仿宋_GB2312" w:hint="eastAsia"/>
          <w:kern w:val="0"/>
          <w:szCs w:val="21"/>
          <w:lang w:bidi="ar"/>
        </w:rPr>
        <w:t>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14:paraId="1CCBC947" w14:textId="77777777" w:rsidR="002B496D" w:rsidRDefault="00992815" w:rsidP="002B496D">
      <w:pPr>
        <w:widowControl/>
        <w:tabs>
          <w:tab w:val="left" w:pos="0"/>
        </w:tabs>
        <w:spacing w:line="360" w:lineRule="auto"/>
        <w:ind w:firstLineChars="200" w:firstLine="420"/>
        <w:rPr>
          <w:rFonts w:ascii="宋体" w:hAnsi="宋体" w:cs="仿宋_GB2312"/>
          <w:kern w:val="0"/>
          <w:szCs w:val="21"/>
        </w:rPr>
      </w:pPr>
      <w:r w:rsidRPr="00786E66">
        <w:rPr>
          <w:rFonts w:ascii="宋体" w:hAnsi="宋体" w:cs="仿宋_GB2312" w:hint="eastAsia"/>
          <w:kern w:val="0"/>
          <w:szCs w:val="21"/>
          <w:lang w:bidi="ar"/>
        </w:rPr>
        <w:t>（1）因乙方工作的错误或遗漏造成信息发布出现错误达【叁】次，且乙方未按甲方要求采取及时有效的补救措施的；</w:t>
      </w:r>
    </w:p>
    <w:p w14:paraId="50F563D6" w14:textId="77777777" w:rsidR="002B496D" w:rsidRDefault="00992815" w:rsidP="002B496D">
      <w:pPr>
        <w:widowControl/>
        <w:tabs>
          <w:tab w:val="left" w:pos="0"/>
        </w:tabs>
        <w:spacing w:line="360" w:lineRule="auto"/>
        <w:ind w:firstLineChars="200" w:firstLine="420"/>
        <w:rPr>
          <w:rFonts w:ascii="宋体" w:hAnsi="宋体" w:cs="仿宋_GB2312"/>
          <w:kern w:val="0"/>
          <w:szCs w:val="21"/>
        </w:rPr>
      </w:pPr>
      <w:r w:rsidRPr="00786E66">
        <w:rPr>
          <w:rFonts w:ascii="宋体" w:hAnsi="宋体" w:cs="仿宋_GB2312" w:hint="eastAsia"/>
          <w:kern w:val="0"/>
          <w:szCs w:val="21"/>
          <w:lang w:bidi="ar"/>
        </w:rPr>
        <w:t>（2）乙方发布的信息（包含非原创信息）违反法律规定或公序良俗，造成重大影响的；</w:t>
      </w:r>
    </w:p>
    <w:p w14:paraId="7103E7AC" w14:textId="77777777" w:rsidR="002B496D" w:rsidRDefault="00992815" w:rsidP="002B496D">
      <w:pPr>
        <w:widowControl/>
        <w:tabs>
          <w:tab w:val="left" w:pos="0"/>
        </w:tabs>
        <w:spacing w:line="360" w:lineRule="auto"/>
        <w:ind w:firstLineChars="200" w:firstLine="420"/>
        <w:rPr>
          <w:rFonts w:ascii="宋体" w:hAnsi="宋体" w:cs="仿宋_GB2312"/>
          <w:kern w:val="0"/>
          <w:szCs w:val="21"/>
        </w:rPr>
      </w:pPr>
      <w:r w:rsidRPr="00786E66">
        <w:rPr>
          <w:rFonts w:ascii="宋体" w:hAnsi="宋体" w:cs="仿宋_GB2312" w:hint="eastAsia"/>
          <w:kern w:val="0"/>
          <w:szCs w:val="21"/>
          <w:lang w:bidi="ar"/>
        </w:rPr>
        <w:t>（3）未经甲方书面在先同意，乙方擅自将本合同项目与任何第三方合作，或将本合同标的全部或部分擅自转包或分包给任何第三方，且未按甲方的要求终止与第三方的合同的；</w:t>
      </w:r>
    </w:p>
    <w:p w14:paraId="3DDBB702" w14:textId="77777777" w:rsidR="002B496D" w:rsidRDefault="00992815" w:rsidP="002B496D">
      <w:pPr>
        <w:widowControl/>
        <w:tabs>
          <w:tab w:val="left" w:pos="0"/>
        </w:tabs>
        <w:spacing w:line="360" w:lineRule="auto"/>
        <w:ind w:firstLineChars="200" w:firstLine="420"/>
        <w:rPr>
          <w:rFonts w:ascii="宋体" w:hAnsi="宋体" w:cs="仿宋_GB2312"/>
          <w:kern w:val="0"/>
          <w:szCs w:val="21"/>
        </w:rPr>
      </w:pPr>
      <w:r w:rsidRPr="00786E66">
        <w:rPr>
          <w:rFonts w:ascii="宋体" w:hAnsi="宋体" w:cs="仿宋_GB2312" w:hint="eastAsia"/>
          <w:kern w:val="0"/>
          <w:szCs w:val="21"/>
          <w:lang w:bidi="ar"/>
        </w:rPr>
        <w:t>（4）项目负责人未承担本合同项目实质性工作，或未经甲方书面在先同意，乙方擅自更换项目负责人的；</w:t>
      </w:r>
    </w:p>
    <w:p w14:paraId="31089594" w14:textId="77777777" w:rsidR="002B496D" w:rsidRDefault="00992815" w:rsidP="002B496D">
      <w:pPr>
        <w:widowControl/>
        <w:tabs>
          <w:tab w:val="left" w:pos="0"/>
        </w:tabs>
        <w:spacing w:line="360" w:lineRule="auto"/>
        <w:ind w:firstLineChars="200" w:firstLine="420"/>
        <w:rPr>
          <w:rFonts w:ascii="宋体" w:hAnsi="宋体" w:cs="仿宋_GB2312"/>
          <w:kern w:val="0"/>
          <w:szCs w:val="21"/>
        </w:rPr>
      </w:pPr>
      <w:r w:rsidRPr="00786E66">
        <w:rPr>
          <w:rFonts w:ascii="宋体" w:hAnsi="宋体" w:cs="仿宋_GB2312" w:hint="eastAsia"/>
          <w:kern w:val="0"/>
          <w:szCs w:val="21"/>
          <w:lang w:bidi="ar"/>
        </w:rPr>
        <w:t>（5）发现乙方或乙方工作人员出现全部或部分丧失履行委托服务能力的情况，甲方有权通知乙方限期整改或更换工作人员，期限届满乙方并未进行改善的；</w:t>
      </w:r>
    </w:p>
    <w:p w14:paraId="315F1E0A" w14:textId="77777777" w:rsidR="002B496D" w:rsidRDefault="00992815" w:rsidP="002B496D">
      <w:pPr>
        <w:widowControl/>
        <w:tabs>
          <w:tab w:val="left" w:pos="0"/>
        </w:tabs>
        <w:spacing w:line="360" w:lineRule="auto"/>
        <w:ind w:firstLineChars="200" w:firstLine="420"/>
        <w:rPr>
          <w:rFonts w:ascii="宋体" w:hAnsi="宋体" w:cs="仿宋_GB2312"/>
          <w:kern w:val="0"/>
          <w:szCs w:val="21"/>
        </w:rPr>
      </w:pPr>
      <w:r w:rsidRPr="00786E66">
        <w:rPr>
          <w:rFonts w:ascii="宋体" w:hAnsi="宋体" w:cs="仿宋_GB2312" w:hint="eastAsia"/>
          <w:kern w:val="0"/>
          <w:szCs w:val="21"/>
          <w:lang w:bidi="ar"/>
        </w:rPr>
        <w:t>（6）乙方明确表示或者以自己的行为表明不履行本合同的。</w:t>
      </w:r>
      <w:bookmarkStart w:id="11" w:name="_Hlk32923857"/>
    </w:p>
    <w:p w14:paraId="29104638" w14:textId="77777777" w:rsidR="002B496D" w:rsidRDefault="00992815" w:rsidP="002B496D">
      <w:pPr>
        <w:widowControl/>
        <w:tabs>
          <w:tab w:val="left" w:pos="0"/>
        </w:tabs>
        <w:spacing w:line="360" w:lineRule="auto"/>
        <w:ind w:firstLineChars="200" w:firstLine="420"/>
        <w:rPr>
          <w:rFonts w:ascii="宋体" w:hAnsi="宋体" w:cs="仿宋_GB2312"/>
          <w:kern w:val="0"/>
          <w:szCs w:val="21"/>
        </w:rPr>
      </w:pPr>
      <w:r>
        <w:rPr>
          <w:rFonts w:ascii="宋体" w:hAnsi="宋体" w:cs="仿宋_GB2312" w:hint="eastAsia"/>
          <w:kern w:val="0"/>
          <w:szCs w:val="21"/>
          <w:lang w:bidi="ar"/>
        </w:rPr>
        <w:t>（四）</w:t>
      </w:r>
      <w:r w:rsidRPr="00786E66">
        <w:rPr>
          <w:rFonts w:ascii="宋体" w:hAnsi="宋体" w:cs="仿宋_GB2312" w:hint="eastAsia"/>
          <w:kern w:val="0"/>
          <w:szCs w:val="21"/>
          <w:lang w:bidi="ar"/>
        </w:rPr>
        <w:t>除因甲方付款审批影响支付进度的情况外，</w:t>
      </w:r>
      <w:bookmarkEnd w:id="11"/>
      <w:r w:rsidRPr="00786E66">
        <w:rPr>
          <w:rFonts w:ascii="宋体" w:hAnsi="宋体" w:cs="仿宋_GB2312" w:hint="eastAsia"/>
          <w:kern w:val="0"/>
          <w:szCs w:val="21"/>
          <w:lang w:bidi="ar"/>
        </w:rPr>
        <w:t>如甲方未按照本合同约定的时间支付服务费，乙方书面催告甲方并给予不少于30个工作日的履行期限后甲方仍未支付的，乙方有权自该期限届满之日</w:t>
      </w:r>
      <w:proofErr w:type="gramStart"/>
      <w:r w:rsidRPr="00786E66">
        <w:rPr>
          <w:rFonts w:ascii="宋体" w:hAnsi="宋体" w:cs="仿宋_GB2312" w:hint="eastAsia"/>
          <w:kern w:val="0"/>
          <w:szCs w:val="21"/>
          <w:lang w:bidi="ar"/>
        </w:rPr>
        <w:t>起要求</w:t>
      </w:r>
      <w:proofErr w:type="gramEnd"/>
      <w:r w:rsidRPr="00786E66">
        <w:rPr>
          <w:rFonts w:ascii="宋体" w:hAnsi="宋体" w:cs="仿宋_GB2312" w:hint="eastAsia"/>
          <w:kern w:val="0"/>
          <w:szCs w:val="21"/>
          <w:lang w:bidi="ar"/>
        </w:rPr>
        <w:t>甲方支付该阶段应付而未付合同价款每日1‰的逾期违约金。甲方无正当理由拒绝接受服务，到期明确表示拒付服务款项的，甲方向乙方偿付本合同总价5%的违约金。</w:t>
      </w:r>
    </w:p>
    <w:p w14:paraId="70628AFD" w14:textId="77777777" w:rsidR="00992815" w:rsidRPr="002B496D" w:rsidRDefault="00992815" w:rsidP="002B496D">
      <w:pPr>
        <w:widowControl/>
        <w:tabs>
          <w:tab w:val="left" w:pos="0"/>
        </w:tabs>
        <w:spacing w:line="360" w:lineRule="auto"/>
        <w:ind w:firstLineChars="200" w:firstLine="420"/>
        <w:rPr>
          <w:rFonts w:ascii="宋体" w:hAnsi="宋体" w:cs="仿宋_GB2312"/>
          <w:kern w:val="0"/>
          <w:szCs w:val="21"/>
        </w:rPr>
      </w:pPr>
      <w:r>
        <w:rPr>
          <w:rFonts w:ascii="宋体" w:hAnsi="宋体" w:cs="仿宋_GB2312" w:hint="eastAsia"/>
          <w:kern w:val="0"/>
          <w:szCs w:val="21"/>
          <w:lang w:bidi="ar"/>
        </w:rPr>
        <w:t>（五）</w:t>
      </w:r>
      <w:r w:rsidRPr="00786E66">
        <w:rPr>
          <w:rFonts w:ascii="宋体" w:hAnsi="宋体" w:cs="仿宋_GB2312" w:hint="eastAsia"/>
          <w:kern w:val="0"/>
          <w:szCs w:val="21"/>
          <w:lang w:bidi="ar"/>
        </w:rPr>
        <w:t>上述违约责任各自独立且可累加。本合同所约定的违约金如低于因违约行为所造成的损失，违约方应补偿上述不足部分的损失。</w:t>
      </w:r>
    </w:p>
    <w:p w14:paraId="0F7AF20A" w14:textId="77777777" w:rsidR="00992815" w:rsidRDefault="00992815" w:rsidP="00992815">
      <w:pPr>
        <w:spacing w:line="360" w:lineRule="auto"/>
        <w:ind w:firstLine="600"/>
      </w:pPr>
      <w:r>
        <w:rPr>
          <w:rFonts w:ascii="宋体" w:hAnsi="宋体" w:cs="黑体" w:hint="eastAsia"/>
          <w:bCs/>
          <w:szCs w:val="21"/>
        </w:rPr>
        <w:t>十、不可抗力</w:t>
      </w:r>
    </w:p>
    <w:p w14:paraId="7AA43349" w14:textId="77777777" w:rsidR="00992815" w:rsidRPr="00786E66" w:rsidRDefault="00992815" w:rsidP="002B496D">
      <w:pPr>
        <w:widowControl/>
        <w:tabs>
          <w:tab w:val="left" w:pos="0"/>
        </w:tabs>
        <w:spacing w:line="360" w:lineRule="auto"/>
        <w:ind w:firstLineChars="200" w:firstLine="420"/>
        <w:rPr>
          <w:rFonts w:ascii="宋体" w:hAnsi="宋体" w:cs="仿宋_GB2312"/>
          <w:kern w:val="0"/>
          <w:szCs w:val="21"/>
          <w:lang w:bidi="ar"/>
        </w:rPr>
      </w:pPr>
      <w:r w:rsidRPr="00786E66">
        <w:rPr>
          <w:rFonts w:ascii="宋体" w:hAnsi="宋体" w:cs="仿宋_GB2312" w:hint="eastAsia"/>
          <w:kern w:val="0"/>
          <w:szCs w:val="21"/>
          <w:lang w:bidi="ar"/>
        </w:rPr>
        <w:t>1.双方协商同意提前终止本合同的，按双方协商约定的方式进行清算执行。</w:t>
      </w:r>
    </w:p>
    <w:p w14:paraId="08506691" w14:textId="77777777" w:rsidR="00992815" w:rsidRPr="00786E66" w:rsidRDefault="00992815" w:rsidP="002B496D">
      <w:pPr>
        <w:widowControl/>
        <w:tabs>
          <w:tab w:val="left" w:pos="0"/>
        </w:tabs>
        <w:spacing w:line="360" w:lineRule="auto"/>
        <w:ind w:firstLineChars="200" w:firstLine="420"/>
        <w:rPr>
          <w:rFonts w:ascii="宋体" w:hAnsi="宋体" w:cs="仿宋_GB2312"/>
          <w:kern w:val="0"/>
          <w:szCs w:val="21"/>
          <w:lang w:bidi="ar"/>
        </w:rPr>
      </w:pPr>
      <w:r w:rsidRPr="00786E66">
        <w:rPr>
          <w:rFonts w:ascii="宋体" w:hAnsi="宋体" w:cs="仿宋_GB2312" w:hint="eastAsia"/>
          <w:kern w:val="0"/>
          <w:szCs w:val="21"/>
          <w:lang w:bidi="ar"/>
        </w:rPr>
        <w:t>2.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14:paraId="0F7B83A6" w14:textId="77777777" w:rsidR="00992815" w:rsidRPr="00786E66" w:rsidRDefault="00992815" w:rsidP="002B496D">
      <w:pPr>
        <w:widowControl/>
        <w:tabs>
          <w:tab w:val="left" w:pos="0"/>
        </w:tabs>
        <w:spacing w:line="360" w:lineRule="auto"/>
        <w:ind w:firstLineChars="200" w:firstLine="420"/>
        <w:rPr>
          <w:rFonts w:ascii="宋体" w:hAnsi="宋体" w:cs="仿宋_GB2312"/>
          <w:kern w:val="0"/>
          <w:szCs w:val="21"/>
          <w:lang w:bidi="ar"/>
        </w:rPr>
      </w:pPr>
      <w:r w:rsidRPr="00786E66">
        <w:rPr>
          <w:rFonts w:ascii="宋体" w:hAnsi="宋体" w:cs="仿宋_GB2312" w:hint="eastAsia"/>
          <w:kern w:val="0"/>
          <w:szCs w:val="21"/>
          <w:lang w:bidi="ar"/>
        </w:rPr>
        <w:lastRenderedPageBreak/>
        <w:t>3.有下列情形之一的，本合同自甲方向乙方发出书面通知之日起终止：</w:t>
      </w:r>
    </w:p>
    <w:p w14:paraId="107628E9" w14:textId="77777777" w:rsidR="00992815" w:rsidRPr="00786E66" w:rsidRDefault="00992815" w:rsidP="002B496D">
      <w:pPr>
        <w:widowControl/>
        <w:tabs>
          <w:tab w:val="left" w:pos="0"/>
        </w:tabs>
        <w:spacing w:line="360" w:lineRule="auto"/>
        <w:ind w:firstLineChars="200" w:firstLine="420"/>
        <w:rPr>
          <w:rFonts w:ascii="宋体" w:hAnsi="宋体" w:cs="仿宋_GB2312"/>
          <w:kern w:val="0"/>
          <w:szCs w:val="21"/>
          <w:lang w:bidi="ar"/>
        </w:rPr>
      </w:pPr>
      <w:r w:rsidRPr="00786E66">
        <w:rPr>
          <w:rFonts w:ascii="宋体" w:hAnsi="宋体" w:cs="仿宋_GB2312" w:hint="eastAsia"/>
          <w:kern w:val="0"/>
          <w:szCs w:val="21"/>
          <w:lang w:bidi="ar"/>
        </w:rPr>
        <w:t>（1）甲方的职能发生转变，不再具有委托职能。</w:t>
      </w:r>
    </w:p>
    <w:p w14:paraId="200C2F90" w14:textId="77777777" w:rsidR="00992815" w:rsidRPr="00786E66" w:rsidRDefault="00992815" w:rsidP="002B496D">
      <w:pPr>
        <w:widowControl/>
        <w:tabs>
          <w:tab w:val="left" w:pos="0"/>
        </w:tabs>
        <w:spacing w:line="360" w:lineRule="auto"/>
        <w:ind w:firstLineChars="200" w:firstLine="420"/>
        <w:rPr>
          <w:rFonts w:ascii="宋体" w:hAnsi="宋体" w:cs="仿宋_GB2312"/>
          <w:kern w:val="0"/>
          <w:szCs w:val="21"/>
          <w:lang w:bidi="ar"/>
        </w:rPr>
      </w:pPr>
      <w:r w:rsidRPr="00786E66">
        <w:rPr>
          <w:rFonts w:ascii="宋体" w:hAnsi="宋体" w:cs="仿宋_GB2312" w:hint="eastAsia"/>
          <w:kern w:val="0"/>
          <w:szCs w:val="21"/>
          <w:lang w:bidi="ar"/>
        </w:rPr>
        <w:t>（2）本合同签订时适用的法律法规或政策发生变化，且对本合同的继续履行造成重大影响。</w:t>
      </w:r>
    </w:p>
    <w:p w14:paraId="0E8974A4" w14:textId="77777777" w:rsidR="00992815" w:rsidRPr="00786E66" w:rsidRDefault="00992815" w:rsidP="002B496D">
      <w:pPr>
        <w:widowControl/>
        <w:tabs>
          <w:tab w:val="left" w:pos="0"/>
        </w:tabs>
        <w:spacing w:line="360" w:lineRule="auto"/>
        <w:ind w:firstLineChars="200" w:firstLine="420"/>
        <w:rPr>
          <w:rFonts w:ascii="宋体" w:hAnsi="宋体" w:cs="仿宋_GB2312"/>
          <w:kern w:val="0"/>
          <w:szCs w:val="21"/>
          <w:lang w:bidi="ar"/>
        </w:rPr>
      </w:pPr>
      <w:r w:rsidRPr="00786E66">
        <w:rPr>
          <w:rFonts w:ascii="宋体" w:hAnsi="宋体" w:cs="仿宋_GB2312" w:hint="eastAsia"/>
          <w:kern w:val="0"/>
          <w:szCs w:val="21"/>
          <w:lang w:bidi="ar"/>
        </w:rPr>
        <w:t>发生以上情形，甲方已向乙方支付的款项不退还，尚未支付的款项不再支付，同时乙方应向甲方提交在合同终止日前完成的所有项目文件和相关资料。</w:t>
      </w:r>
    </w:p>
    <w:p w14:paraId="4A4C7C70" w14:textId="77777777" w:rsidR="00992815" w:rsidRPr="00786E66" w:rsidRDefault="00992815" w:rsidP="002B496D">
      <w:pPr>
        <w:widowControl/>
        <w:tabs>
          <w:tab w:val="left" w:pos="0"/>
        </w:tabs>
        <w:spacing w:line="360" w:lineRule="auto"/>
        <w:ind w:firstLineChars="200" w:firstLine="420"/>
        <w:rPr>
          <w:rFonts w:ascii="宋体" w:hAnsi="宋体" w:cs="仿宋_GB2312"/>
          <w:kern w:val="0"/>
          <w:szCs w:val="21"/>
          <w:lang w:bidi="ar"/>
        </w:rPr>
      </w:pPr>
      <w:r w:rsidRPr="00786E66">
        <w:rPr>
          <w:rFonts w:ascii="宋体" w:hAnsi="宋体" w:cs="仿宋_GB2312" w:hint="eastAsia"/>
          <w:kern w:val="0"/>
          <w:szCs w:val="21"/>
          <w:lang w:bidi="ar"/>
        </w:rPr>
        <w:t>4.不可抗力</w:t>
      </w:r>
    </w:p>
    <w:p w14:paraId="734EABC0" w14:textId="77777777" w:rsidR="00992815" w:rsidRPr="00786E66" w:rsidRDefault="00992815" w:rsidP="002B496D">
      <w:pPr>
        <w:widowControl/>
        <w:tabs>
          <w:tab w:val="left" w:pos="0"/>
        </w:tabs>
        <w:spacing w:line="360" w:lineRule="auto"/>
        <w:ind w:firstLineChars="200" w:firstLine="420"/>
        <w:rPr>
          <w:rFonts w:ascii="宋体" w:hAnsi="宋体" w:cs="仿宋_GB2312"/>
          <w:kern w:val="0"/>
          <w:szCs w:val="21"/>
          <w:lang w:bidi="ar"/>
        </w:rPr>
      </w:pPr>
      <w:r w:rsidRPr="00786E66">
        <w:rPr>
          <w:rFonts w:ascii="宋体" w:hAnsi="宋体" w:cs="仿宋_GB2312" w:hint="eastAsia"/>
          <w:kern w:val="0"/>
          <w:szCs w:val="21"/>
          <w:lang w:bidi="ar"/>
        </w:rPr>
        <w:t>（1）本合同所称不可抗力是指自然灾害、战争、地震突发事件等不可预见、不可避免、不可克服的情况。不可抗力事件发生后，乙方应立即通知甲方，并在力所能及的条件下迅速采取措施，尽力减少损失，甲方应协助乙方采取措施。不可抗力事件结束后48小时内乙方向甲方</w:t>
      </w:r>
      <w:proofErr w:type="gramStart"/>
      <w:r w:rsidRPr="00786E66">
        <w:rPr>
          <w:rFonts w:ascii="宋体" w:hAnsi="宋体" w:cs="仿宋_GB2312" w:hint="eastAsia"/>
          <w:kern w:val="0"/>
          <w:szCs w:val="21"/>
          <w:lang w:bidi="ar"/>
        </w:rPr>
        <w:t>通报受</w:t>
      </w:r>
      <w:proofErr w:type="gramEnd"/>
      <w:r w:rsidRPr="00786E66">
        <w:rPr>
          <w:rFonts w:ascii="宋体" w:hAnsi="宋体" w:cs="仿宋_GB2312" w:hint="eastAsia"/>
          <w:kern w:val="0"/>
          <w:szCs w:val="21"/>
          <w:lang w:bidi="ar"/>
        </w:rPr>
        <w:t>影响情况。如不可抗力事件持续发生，乙方应每隔7天向甲方报告一次受影响情况。不可抗力事件结束后14天内，乙方应向甲方提交正式报告及有关部门开具的证明材料。</w:t>
      </w:r>
    </w:p>
    <w:p w14:paraId="2C1FE780" w14:textId="77777777" w:rsidR="00992815" w:rsidRPr="00786E66" w:rsidRDefault="00992815" w:rsidP="002B496D">
      <w:pPr>
        <w:widowControl/>
        <w:tabs>
          <w:tab w:val="left" w:pos="0"/>
        </w:tabs>
        <w:spacing w:line="360" w:lineRule="auto"/>
        <w:ind w:firstLineChars="200" w:firstLine="420"/>
        <w:rPr>
          <w:rFonts w:ascii="宋体" w:hAnsi="宋体" w:cs="仿宋_GB2312"/>
          <w:kern w:val="0"/>
          <w:szCs w:val="21"/>
          <w:lang w:bidi="ar"/>
        </w:rPr>
      </w:pPr>
      <w:r w:rsidRPr="00786E66">
        <w:rPr>
          <w:rFonts w:ascii="宋体" w:hAnsi="宋体" w:cs="仿宋_GB2312" w:hint="eastAsia"/>
          <w:kern w:val="0"/>
          <w:szCs w:val="21"/>
          <w:lang w:bidi="ar"/>
        </w:rPr>
        <w:t>（2）发生不可抗力，甲乙双方承担各自的损失。由于其中一方延迟履行合同义务后发生不可抗力的，不能免除责任。</w:t>
      </w:r>
    </w:p>
    <w:p w14:paraId="5F00F1FD" w14:textId="77777777" w:rsidR="00992815" w:rsidRPr="00786E66" w:rsidRDefault="00992815" w:rsidP="002B496D">
      <w:pPr>
        <w:widowControl/>
        <w:tabs>
          <w:tab w:val="left" w:pos="0"/>
        </w:tabs>
        <w:spacing w:line="360" w:lineRule="auto"/>
        <w:ind w:firstLineChars="200" w:firstLine="420"/>
        <w:rPr>
          <w:rFonts w:ascii="宋体" w:hAnsi="宋体" w:cs="仿宋_GB2312"/>
          <w:kern w:val="0"/>
          <w:szCs w:val="21"/>
          <w:lang w:bidi="ar"/>
        </w:rPr>
      </w:pPr>
      <w:r w:rsidRPr="00786E66">
        <w:rPr>
          <w:rFonts w:ascii="宋体" w:hAnsi="宋体" w:cs="仿宋_GB2312" w:hint="eastAsia"/>
          <w:kern w:val="0"/>
          <w:szCs w:val="21"/>
          <w:lang w:bidi="ar"/>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14:paraId="4250649B" w14:textId="77777777" w:rsidR="00992815" w:rsidRDefault="00992815" w:rsidP="00992815">
      <w:pPr>
        <w:spacing w:line="360" w:lineRule="auto"/>
        <w:ind w:firstLine="600"/>
        <w:rPr>
          <w:rFonts w:ascii="宋体" w:hAnsi="宋体" w:cs="黑体"/>
          <w:smallCaps/>
          <w:color w:val="000000"/>
          <w:szCs w:val="21"/>
        </w:rPr>
      </w:pPr>
      <w:r>
        <w:rPr>
          <w:rFonts w:ascii="宋体" w:hAnsi="宋体" w:cs="黑体" w:hint="eastAsia"/>
          <w:smallCaps/>
          <w:color w:val="000000"/>
          <w:szCs w:val="21"/>
        </w:rPr>
        <w:t>十、知识产权</w:t>
      </w:r>
    </w:p>
    <w:p w14:paraId="21306527" w14:textId="77777777" w:rsidR="00992815" w:rsidRPr="00786E66" w:rsidRDefault="00992815" w:rsidP="002B496D">
      <w:pPr>
        <w:widowControl/>
        <w:tabs>
          <w:tab w:val="left" w:pos="0"/>
        </w:tabs>
        <w:spacing w:line="360" w:lineRule="auto"/>
        <w:ind w:firstLineChars="200" w:firstLine="420"/>
        <w:rPr>
          <w:rFonts w:ascii="宋体" w:hAnsi="宋体" w:cs="仿宋_GB2312"/>
          <w:kern w:val="0"/>
          <w:szCs w:val="21"/>
          <w:lang w:bidi="ar"/>
        </w:rPr>
      </w:pPr>
      <w:r w:rsidRPr="00786E66">
        <w:rPr>
          <w:rFonts w:ascii="宋体" w:hAnsi="宋体" w:cs="仿宋_GB2312" w:hint="eastAsia"/>
          <w:kern w:val="0"/>
          <w:szCs w:val="21"/>
          <w:lang w:bidi="ar"/>
        </w:rPr>
        <w:t>1.本项目甲方官方</w:t>
      </w:r>
      <w:proofErr w:type="gramStart"/>
      <w:r w:rsidRPr="00786E66">
        <w:rPr>
          <w:rFonts w:ascii="宋体" w:hAnsi="宋体" w:cs="仿宋_GB2312" w:hint="eastAsia"/>
          <w:kern w:val="0"/>
          <w:szCs w:val="21"/>
          <w:lang w:bidi="ar"/>
        </w:rPr>
        <w:t>微信公众号</w:t>
      </w:r>
      <w:proofErr w:type="gramEnd"/>
      <w:r w:rsidRPr="00786E66">
        <w:rPr>
          <w:rFonts w:ascii="宋体" w:hAnsi="宋体" w:cs="仿宋_GB2312" w:hint="eastAsia"/>
          <w:kern w:val="0"/>
          <w:szCs w:val="21"/>
          <w:lang w:bidi="ar"/>
        </w:rPr>
        <w:t>制作、发布的全部原创信息的所有权、知识产权以及与之相关的所有权利归甲方所有。</w:t>
      </w:r>
    </w:p>
    <w:p w14:paraId="58A550A6" w14:textId="77777777" w:rsidR="00992815" w:rsidRPr="00786E66" w:rsidRDefault="00992815" w:rsidP="002B496D">
      <w:pPr>
        <w:widowControl/>
        <w:tabs>
          <w:tab w:val="left" w:pos="0"/>
        </w:tabs>
        <w:spacing w:line="360" w:lineRule="auto"/>
        <w:ind w:firstLineChars="200" w:firstLine="420"/>
        <w:jc w:val="left"/>
        <w:rPr>
          <w:rFonts w:ascii="宋体" w:hAnsi="宋体" w:cs="仿宋_GB2312"/>
          <w:kern w:val="0"/>
          <w:szCs w:val="21"/>
          <w:lang w:bidi="ar"/>
        </w:rPr>
      </w:pPr>
      <w:r w:rsidRPr="00786E66">
        <w:rPr>
          <w:rFonts w:ascii="宋体" w:hAnsi="宋体" w:cs="仿宋_GB2312" w:hint="eastAsia"/>
          <w:kern w:val="0"/>
          <w:szCs w:val="21"/>
          <w:lang w:bidi="ar"/>
        </w:rPr>
        <w:t>2.乙方使用</w:t>
      </w:r>
      <w:r>
        <w:rPr>
          <w:rFonts w:ascii="宋体" w:hAnsi="宋体" w:cs="仿宋_GB2312" w:hint="eastAsia"/>
          <w:kern w:val="0"/>
          <w:szCs w:val="21"/>
          <w:lang w:bidi="ar"/>
        </w:rPr>
        <w:t>甲方官方</w:t>
      </w:r>
      <w:proofErr w:type="gramStart"/>
      <w:r>
        <w:rPr>
          <w:rFonts w:ascii="宋体" w:hAnsi="宋体" w:cs="仿宋_GB2312" w:hint="eastAsia"/>
          <w:kern w:val="0"/>
          <w:szCs w:val="21"/>
          <w:lang w:bidi="ar"/>
        </w:rPr>
        <w:t>微信公众号</w:t>
      </w:r>
      <w:r w:rsidRPr="00786E66">
        <w:rPr>
          <w:rFonts w:ascii="宋体" w:hAnsi="宋体" w:cs="仿宋_GB2312" w:hint="eastAsia"/>
          <w:kern w:val="0"/>
          <w:szCs w:val="21"/>
          <w:lang w:bidi="ar"/>
        </w:rPr>
        <w:t>发布</w:t>
      </w:r>
      <w:proofErr w:type="gramEnd"/>
      <w:r w:rsidRPr="00786E66">
        <w:rPr>
          <w:rFonts w:ascii="宋体" w:hAnsi="宋体" w:cs="仿宋_GB2312" w:hint="eastAsia"/>
          <w:kern w:val="0"/>
          <w:szCs w:val="21"/>
          <w:lang w:bidi="ar"/>
        </w:rPr>
        <w:t>信息中的任何数据、资料、照片、素材等不得侵犯任何第三方的知识产权或其他权利，由于该等文件、数据、资料、软件侵权所导致的任何索赔或责任均由乙方承担。同时，甲方有权要求乙方修改信息至</w:t>
      </w:r>
      <w:proofErr w:type="gramStart"/>
      <w:r w:rsidRPr="00786E66">
        <w:rPr>
          <w:rFonts w:ascii="宋体" w:hAnsi="宋体" w:cs="仿宋_GB2312" w:hint="eastAsia"/>
          <w:kern w:val="0"/>
          <w:szCs w:val="21"/>
          <w:lang w:bidi="ar"/>
        </w:rPr>
        <w:t>不</w:t>
      </w:r>
      <w:proofErr w:type="gramEnd"/>
      <w:r w:rsidRPr="00786E66">
        <w:rPr>
          <w:rFonts w:ascii="宋体" w:hAnsi="宋体" w:cs="仿宋_GB2312" w:hint="eastAsia"/>
          <w:kern w:val="0"/>
          <w:szCs w:val="21"/>
          <w:lang w:bidi="ar"/>
        </w:rPr>
        <w:t>侵权或解除合同，并保留要求乙方赔偿全部损失的权利，包括但不限于上述索赔或责任所产生的诉讼费用、合理的律师费用、鉴定评估费用、调查费用、和解金额或生效法律文书中规定的赔偿金额。</w:t>
      </w:r>
    </w:p>
    <w:p w14:paraId="5913D515" w14:textId="77777777" w:rsidR="00992815" w:rsidRDefault="00992815" w:rsidP="002B496D">
      <w:pPr>
        <w:widowControl/>
        <w:tabs>
          <w:tab w:val="left" w:pos="0"/>
        </w:tabs>
        <w:spacing w:line="360" w:lineRule="auto"/>
        <w:ind w:firstLineChars="200" w:firstLine="420"/>
        <w:rPr>
          <w:rFonts w:ascii="宋体" w:hAnsi="宋体" w:cs="仿宋_GB2312"/>
          <w:kern w:val="0"/>
          <w:szCs w:val="21"/>
          <w:lang w:bidi="ar"/>
        </w:rPr>
      </w:pPr>
      <w:r w:rsidRPr="00786E66">
        <w:rPr>
          <w:rFonts w:ascii="宋体" w:hAnsi="宋体" w:cs="仿宋_GB2312" w:hint="eastAsia"/>
          <w:kern w:val="0"/>
          <w:szCs w:val="21"/>
          <w:lang w:bidi="ar"/>
        </w:rPr>
        <w:t>3.未经甲方书面在先同意，乙方不得将本项目的阶段性成果和/或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14:paraId="68E26C3B" w14:textId="77777777" w:rsidR="00992815" w:rsidRDefault="00992815" w:rsidP="00992815">
      <w:pPr>
        <w:widowControl/>
        <w:tabs>
          <w:tab w:val="left" w:pos="0"/>
        </w:tabs>
        <w:spacing w:line="360" w:lineRule="auto"/>
        <w:ind w:firstLine="420"/>
        <w:rPr>
          <w:rFonts w:ascii="宋体" w:hAnsi="宋体" w:cs="仿宋_GB2312"/>
          <w:kern w:val="0"/>
          <w:szCs w:val="21"/>
          <w:lang w:bidi="ar"/>
        </w:rPr>
      </w:pPr>
      <w:r>
        <w:rPr>
          <w:rFonts w:ascii="宋体" w:hAnsi="宋体" w:cs="仿宋_GB2312" w:hint="eastAsia"/>
          <w:kern w:val="0"/>
          <w:szCs w:val="21"/>
          <w:lang w:bidi="ar"/>
        </w:rPr>
        <w:lastRenderedPageBreak/>
        <w:t>十一、保密条款</w:t>
      </w:r>
    </w:p>
    <w:p w14:paraId="515EF8F6" w14:textId="77777777" w:rsidR="002B496D" w:rsidRDefault="00992815" w:rsidP="002B496D">
      <w:pPr>
        <w:widowControl/>
        <w:spacing w:line="360" w:lineRule="auto"/>
        <w:ind w:firstLine="420"/>
        <w:jc w:val="left"/>
        <w:rPr>
          <w:rFonts w:ascii="宋体" w:hAnsi="宋体" w:cs="仿宋_GB2312"/>
          <w:szCs w:val="21"/>
          <w:lang w:bidi="ar"/>
        </w:rPr>
      </w:pPr>
      <w:r w:rsidRPr="00786E66">
        <w:rPr>
          <w:rFonts w:ascii="宋体" w:hAnsi="宋体" w:cs="仿宋_GB2312" w:hint="eastAsia"/>
          <w:szCs w:val="21"/>
          <w:lang w:bidi="ar"/>
        </w:rPr>
        <w:t>1.双方应保守的秘密是指不为公众所知悉、能为权利人带来经济利益、具有实用性并经权利人采取保密措施的技术信息和经营信息，或由双方在履行本合同过程中明确指明为秘密的、法律所认可的任何信息，以及乙方在履行本合同过程中所获得或接触到的任何甲方内部数据资料。</w:t>
      </w:r>
    </w:p>
    <w:p w14:paraId="4381D3ED" w14:textId="77777777" w:rsidR="00992815" w:rsidRPr="00786E66" w:rsidRDefault="00992815" w:rsidP="002B496D">
      <w:pPr>
        <w:widowControl/>
        <w:spacing w:line="360" w:lineRule="auto"/>
        <w:ind w:firstLine="420"/>
        <w:jc w:val="left"/>
        <w:rPr>
          <w:rFonts w:ascii="宋体" w:hAnsi="宋体" w:cs="仿宋_GB2312"/>
          <w:szCs w:val="21"/>
          <w:lang w:bidi="ar"/>
        </w:rPr>
      </w:pPr>
      <w:r w:rsidRPr="00786E66">
        <w:rPr>
          <w:rFonts w:ascii="宋体" w:hAnsi="宋体" w:cs="仿宋_GB2312" w:hint="eastAsia"/>
          <w:szCs w:val="21"/>
          <w:lang w:bidi="ar"/>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14:paraId="66AC0DC7" w14:textId="77777777" w:rsidR="00992815" w:rsidRPr="00786E66" w:rsidRDefault="00992815" w:rsidP="00992815">
      <w:pPr>
        <w:widowControl/>
        <w:spacing w:line="360" w:lineRule="auto"/>
        <w:ind w:firstLine="420"/>
        <w:jc w:val="left"/>
        <w:rPr>
          <w:rFonts w:ascii="宋体" w:hAnsi="宋体" w:cs="仿宋_GB2312"/>
          <w:szCs w:val="21"/>
          <w:lang w:val="zh-CN" w:bidi="ar"/>
        </w:rPr>
      </w:pPr>
      <w:r w:rsidRPr="00786E66">
        <w:rPr>
          <w:rFonts w:ascii="宋体" w:hAnsi="宋体" w:cs="仿宋_GB2312" w:hint="eastAsia"/>
          <w:szCs w:val="21"/>
          <w:lang w:bidi="ar"/>
        </w:rPr>
        <w:t>3.</w:t>
      </w:r>
      <w:r w:rsidRPr="00786E66">
        <w:rPr>
          <w:rFonts w:ascii="宋体" w:hAnsi="宋体" w:cs="仿宋_GB2312" w:hint="eastAsia"/>
          <w:szCs w:val="21"/>
          <w:lang w:val="zh-CN" w:bidi="ar"/>
        </w:rPr>
        <w:t>乙方应以保密方式处理在</w:t>
      </w:r>
      <w:r w:rsidRPr="00786E66">
        <w:rPr>
          <w:rFonts w:ascii="宋体" w:hAnsi="宋体" w:cs="仿宋_GB2312" w:hint="eastAsia"/>
          <w:szCs w:val="21"/>
          <w:lang w:bidi="ar"/>
        </w:rPr>
        <w:t>代运营</w:t>
      </w:r>
      <w:r w:rsidRPr="00786E66">
        <w:rPr>
          <w:rFonts w:ascii="宋体" w:hAnsi="宋体" w:cs="仿宋_GB2312" w:hint="eastAsia"/>
          <w:szCs w:val="21"/>
          <w:lang w:val="zh-CN" w:bidi="ar"/>
        </w:rPr>
        <w:t>过程中自甲方、甲方工作人员或甲方关联机构获得的</w:t>
      </w:r>
      <w:r w:rsidRPr="00786E66">
        <w:rPr>
          <w:rFonts w:ascii="宋体" w:hAnsi="宋体" w:cs="仿宋_GB2312" w:hint="eastAsia"/>
          <w:szCs w:val="21"/>
          <w:lang w:bidi="ar"/>
        </w:rPr>
        <w:t>相关信息、资料、图片、数据</w:t>
      </w:r>
      <w:r w:rsidRPr="00786E66">
        <w:rPr>
          <w:rFonts w:ascii="宋体" w:hAnsi="宋体" w:cs="仿宋_GB2312" w:hint="eastAsia"/>
          <w:szCs w:val="21"/>
          <w:lang w:val="zh-CN" w:bidi="ar"/>
        </w:rPr>
        <w:t>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w:t>
      </w:r>
      <w:proofErr w:type="gramStart"/>
      <w:r w:rsidRPr="00786E66">
        <w:rPr>
          <w:rFonts w:ascii="宋体" w:hAnsi="宋体" w:cs="仿宋_GB2312" w:hint="eastAsia"/>
          <w:szCs w:val="21"/>
          <w:lang w:val="zh-CN" w:bidi="ar"/>
        </w:rPr>
        <w:t>受至少</w:t>
      </w:r>
      <w:proofErr w:type="gramEnd"/>
      <w:r w:rsidRPr="00786E66">
        <w:rPr>
          <w:rFonts w:ascii="宋体" w:hAnsi="宋体" w:cs="仿宋_GB2312" w:hint="eastAsia"/>
          <w:szCs w:val="21"/>
          <w:lang w:val="zh-CN" w:bidi="ar"/>
        </w:rPr>
        <w:t>与本条款同等严格的保密条款的约束。</w:t>
      </w:r>
    </w:p>
    <w:p w14:paraId="71996D99" w14:textId="77777777" w:rsidR="00992815" w:rsidRPr="00786E66" w:rsidRDefault="00992815" w:rsidP="00992815">
      <w:pPr>
        <w:widowControl/>
        <w:spacing w:line="360" w:lineRule="auto"/>
        <w:ind w:firstLine="420"/>
        <w:jc w:val="left"/>
        <w:rPr>
          <w:rFonts w:ascii="宋体" w:hAnsi="宋体" w:cs="仿宋_GB2312"/>
          <w:szCs w:val="21"/>
          <w:lang w:val="zh-CN" w:bidi="ar"/>
        </w:rPr>
      </w:pPr>
      <w:r w:rsidRPr="00786E66">
        <w:rPr>
          <w:rFonts w:ascii="宋体" w:hAnsi="宋体" w:cs="仿宋_GB2312" w:hint="eastAsia"/>
          <w:szCs w:val="21"/>
          <w:lang w:bidi="ar"/>
        </w:rPr>
        <w:t>4.</w:t>
      </w:r>
      <w:r w:rsidRPr="00786E66">
        <w:rPr>
          <w:rFonts w:ascii="宋体" w:hAnsi="宋体" w:cs="仿宋_GB2312" w:hint="eastAsia"/>
          <w:szCs w:val="21"/>
          <w:lang w:val="zh-CN" w:bidi="ar"/>
        </w:rPr>
        <w:t>乙方实施项目的程序应符合国家安全、保密的有关规定和标准。</w:t>
      </w:r>
    </w:p>
    <w:p w14:paraId="260E6C69" w14:textId="77777777" w:rsidR="00992815" w:rsidRPr="00786E66" w:rsidRDefault="00992815" w:rsidP="00992815">
      <w:pPr>
        <w:widowControl/>
        <w:spacing w:line="360" w:lineRule="auto"/>
        <w:ind w:firstLine="420"/>
        <w:jc w:val="left"/>
        <w:rPr>
          <w:rFonts w:ascii="宋体" w:hAnsi="宋体" w:cs="仿宋_GB2312"/>
          <w:szCs w:val="21"/>
          <w:lang w:val="zh-CN" w:bidi="ar"/>
        </w:rPr>
      </w:pPr>
      <w:r w:rsidRPr="00786E66">
        <w:rPr>
          <w:rFonts w:ascii="宋体" w:hAnsi="宋体" w:cs="仿宋_GB2312" w:hint="eastAsia"/>
          <w:szCs w:val="21"/>
          <w:lang w:bidi="ar"/>
        </w:rPr>
        <w:t>5.合同履行完毕，未经甲方的书面同意，乙方不得保存在履行合同过程中所获得或接触到的任何内部数据资料。</w:t>
      </w:r>
    </w:p>
    <w:p w14:paraId="1261CC4B" w14:textId="77777777" w:rsidR="00992815" w:rsidRPr="00786E66" w:rsidRDefault="00992815" w:rsidP="00992815">
      <w:pPr>
        <w:widowControl/>
        <w:spacing w:line="360" w:lineRule="auto"/>
        <w:ind w:firstLine="420"/>
        <w:jc w:val="left"/>
        <w:rPr>
          <w:rFonts w:ascii="宋体" w:hAnsi="宋体" w:cs="仿宋_GB2312"/>
          <w:szCs w:val="21"/>
          <w:lang w:val="zh-CN" w:bidi="ar"/>
        </w:rPr>
      </w:pPr>
      <w:r w:rsidRPr="00786E66">
        <w:rPr>
          <w:rFonts w:ascii="宋体" w:hAnsi="宋体" w:cs="仿宋_GB2312" w:hint="eastAsia"/>
          <w:szCs w:val="21"/>
          <w:lang w:bidi="ar"/>
        </w:rPr>
        <w:t>6.</w:t>
      </w:r>
      <w:r w:rsidRPr="00786E66">
        <w:rPr>
          <w:rFonts w:ascii="宋体" w:hAnsi="宋体" w:cs="仿宋_GB2312" w:hint="eastAsia"/>
          <w:szCs w:val="21"/>
          <w:lang w:val="zh-CN" w:bidi="ar"/>
        </w:rPr>
        <w:t>上述保密义务不适用以下情况：</w:t>
      </w:r>
    </w:p>
    <w:p w14:paraId="4CE70C0C" w14:textId="77777777" w:rsidR="00992815" w:rsidRPr="00786E66" w:rsidRDefault="00992815" w:rsidP="00992815">
      <w:pPr>
        <w:widowControl/>
        <w:spacing w:line="360" w:lineRule="auto"/>
        <w:ind w:firstLine="420"/>
        <w:jc w:val="left"/>
        <w:rPr>
          <w:rFonts w:ascii="宋体" w:hAnsi="宋体" w:cs="仿宋_GB2312"/>
          <w:szCs w:val="21"/>
          <w:lang w:val="zh-CN" w:bidi="ar"/>
        </w:rPr>
      </w:pPr>
      <w:r w:rsidRPr="00786E66">
        <w:rPr>
          <w:rFonts w:ascii="宋体" w:hAnsi="宋体" w:cs="仿宋_GB2312" w:hint="eastAsia"/>
          <w:szCs w:val="21"/>
          <w:lang w:val="zh-CN" w:bidi="ar"/>
        </w:rPr>
        <w:t>（1）获取的信息已被合法公开；</w:t>
      </w:r>
    </w:p>
    <w:p w14:paraId="56C6080B" w14:textId="77777777" w:rsidR="00992815" w:rsidRPr="00786E66" w:rsidRDefault="00992815" w:rsidP="00992815">
      <w:pPr>
        <w:widowControl/>
        <w:spacing w:line="360" w:lineRule="auto"/>
        <w:ind w:firstLine="420"/>
        <w:jc w:val="left"/>
        <w:rPr>
          <w:rFonts w:ascii="宋体" w:hAnsi="宋体" w:cs="仿宋_GB2312"/>
          <w:szCs w:val="21"/>
          <w:lang w:val="zh-CN" w:bidi="ar"/>
        </w:rPr>
      </w:pPr>
      <w:r w:rsidRPr="00786E66">
        <w:rPr>
          <w:rFonts w:ascii="宋体" w:hAnsi="宋体" w:cs="仿宋_GB2312" w:hint="eastAsia"/>
          <w:szCs w:val="21"/>
          <w:lang w:val="zh-CN" w:bidi="ar"/>
        </w:rPr>
        <w:t>（2）获得信息拥有方书面许可并在该许可范围内披露；</w:t>
      </w:r>
    </w:p>
    <w:p w14:paraId="062F661E" w14:textId="77777777" w:rsidR="00992815" w:rsidRPr="00786E66" w:rsidRDefault="00992815" w:rsidP="00992815">
      <w:pPr>
        <w:widowControl/>
        <w:spacing w:line="360" w:lineRule="auto"/>
        <w:ind w:firstLine="420"/>
        <w:jc w:val="left"/>
        <w:rPr>
          <w:rFonts w:ascii="宋体" w:hAnsi="宋体" w:cs="仿宋_GB2312"/>
          <w:szCs w:val="21"/>
          <w:lang w:val="zh-CN" w:bidi="ar"/>
        </w:rPr>
      </w:pPr>
      <w:r w:rsidRPr="00786E66">
        <w:rPr>
          <w:rFonts w:ascii="宋体" w:hAnsi="宋体" w:cs="仿宋_GB2312" w:hint="eastAsia"/>
          <w:szCs w:val="21"/>
          <w:lang w:val="zh-CN" w:bidi="ar"/>
        </w:rPr>
        <w:t>（3）国家法律、法规规定的情形。</w:t>
      </w:r>
    </w:p>
    <w:p w14:paraId="636D3163" w14:textId="77777777" w:rsidR="00992815" w:rsidRPr="00786E66" w:rsidRDefault="00992815" w:rsidP="00992815">
      <w:pPr>
        <w:widowControl/>
        <w:spacing w:line="360" w:lineRule="auto"/>
        <w:ind w:firstLine="420"/>
        <w:jc w:val="left"/>
        <w:rPr>
          <w:rFonts w:ascii="宋体" w:hAnsi="宋体" w:cs="仿宋_GB2312"/>
          <w:szCs w:val="21"/>
          <w:lang w:val="zh-CN" w:bidi="ar"/>
        </w:rPr>
      </w:pPr>
      <w:r w:rsidRPr="00786E66">
        <w:rPr>
          <w:rFonts w:ascii="宋体" w:hAnsi="宋体" w:cs="仿宋_GB2312" w:hint="eastAsia"/>
          <w:szCs w:val="21"/>
          <w:lang w:bidi="ar"/>
        </w:rPr>
        <w:t>7.</w:t>
      </w:r>
      <w:r w:rsidRPr="00786E66">
        <w:rPr>
          <w:rFonts w:ascii="宋体" w:hAnsi="宋体" w:cs="仿宋_GB2312" w:hint="eastAsia"/>
          <w:szCs w:val="21"/>
          <w:lang w:val="zh-CN" w:bidi="ar"/>
        </w:rPr>
        <w:t>如乙方违反上述保密条款，甲方有权解除本合同，乙方应在合同解除通知发出之日起10日内向甲方支付本合同服务费总金额20%的违约金，如果违约金无法弥补甲方损失，甲方保留要求乙方赔偿全部损失的权利。</w:t>
      </w:r>
    </w:p>
    <w:p w14:paraId="6F0C8E69" w14:textId="77777777" w:rsidR="00992815" w:rsidRPr="00786E66" w:rsidRDefault="00992815" w:rsidP="00992815">
      <w:pPr>
        <w:widowControl/>
        <w:spacing w:line="360" w:lineRule="auto"/>
        <w:ind w:firstLine="420"/>
        <w:rPr>
          <w:rFonts w:ascii="宋体" w:hAnsi="宋体" w:cs="仿宋_GB2312"/>
          <w:szCs w:val="21"/>
          <w:lang w:bidi="ar"/>
        </w:rPr>
      </w:pPr>
      <w:r w:rsidRPr="00786E66">
        <w:rPr>
          <w:rFonts w:ascii="宋体" w:hAnsi="宋体" w:cs="仿宋_GB2312" w:hint="eastAsia"/>
          <w:szCs w:val="21"/>
          <w:lang w:bidi="ar"/>
        </w:rPr>
        <w:t>8.</w:t>
      </w:r>
      <w:r w:rsidRPr="00786E66">
        <w:rPr>
          <w:rFonts w:ascii="宋体" w:hAnsi="宋体" w:cs="仿宋_GB2312" w:hint="eastAsia"/>
          <w:szCs w:val="21"/>
          <w:lang w:val="zh-CN" w:bidi="ar"/>
        </w:rPr>
        <w:t>无论本合同或本合同其他条款是否有效，本保密条款始终约束双方。国家秘密的保密期限由国家有关部门确定，工作秘密的保密期限由甲方确定。</w:t>
      </w:r>
    </w:p>
    <w:p w14:paraId="4FC03E1E" w14:textId="77777777" w:rsidR="00992815" w:rsidRDefault="00992815" w:rsidP="00992815">
      <w:pPr>
        <w:widowControl/>
        <w:tabs>
          <w:tab w:val="left" w:pos="0"/>
        </w:tabs>
        <w:spacing w:line="360" w:lineRule="auto"/>
        <w:ind w:firstLineChars="200" w:firstLine="420"/>
      </w:pPr>
      <w:r>
        <w:rPr>
          <w:rFonts w:ascii="宋体" w:hAnsi="宋体" w:cs="黑体" w:hint="eastAsia"/>
          <w:smallCaps/>
          <w:color w:val="000000"/>
          <w:szCs w:val="21"/>
        </w:rPr>
        <w:t>十二、其他约定</w:t>
      </w:r>
    </w:p>
    <w:p w14:paraId="1D1BD500" w14:textId="77777777" w:rsidR="00992815" w:rsidRPr="00786E66" w:rsidRDefault="00992815" w:rsidP="00992815">
      <w:pPr>
        <w:widowControl/>
        <w:spacing w:line="360" w:lineRule="auto"/>
        <w:ind w:firstLine="420"/>
        <w:rPr>
          <w:rFonts w:ascii="宋体" w:hAnsi="宋体" w:cs="仿宋_GB2312"/>
          <w:szCs w:val="21"/>
          <w:lang w:bidi="ar"/>
        </w:rPr>
      </w:pPr>
      <w:r>
        <w:rPr>
          <w:rFonts w:ascii="宋体" w:hAnsi="宋体" w:cs="仿宋_GB2312" w:hint="eastAsia"/>
          <w:szCs w:val="21"/>
        </w:rPr>
        <w:lastRenderedPageBreak/>
        <w:t>（一）</w:t>
      </w:r>
      <w:r w:rsidRPr="00786E66">
        <w:rPr>
          <w:rFonts w:ascii="宋体" w:hAnsi="宋体" w:cs="仿宋_GB2312" w:hint="eastAsia"/>
          <w:szCs w:val="21"/>
          <w:lang w:bidi="ar"/>
        </w:rPr>
        <w:t>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14:paraId="4FC71B25" w14:textId="77777777" w:rsidR="00992815" w:rsidRPr="00786E66" w:rsidRDefault="00992815" w:rsidP="00992815">
      <w:pPr>
        <w:spacing w:line="360" w:lineRule="auto"/>
        <w:ind w:firstLine="420"/>
        <w:rPr>
          <w:rFonts w:ascii="宋体" w:hAnsi="宋体" w:cs="仿宋_GB2312"/>
          <w:szCs w:val="21"/>
        </w:rPr>
      </w:pPr>
      <w:r w:rsidRPr="00786E66">
        <w:rPr>
          <w:rFonts w:ascii="宋体" w:hAnsi="宋体" w:cs="仿宋_GB2312" w:hint="eastAsia"/>
          <w:szCs w:val="21"/>
          <w:lang w:bidi="ar"/>
        </w:rPr>
        <w:t>（1）合同书及补充协议；</w:t>
      </w:r>
    </w:p>
    <w:p w14:paraId="2469327C" w14:textId="77777777" w:rsidR="00992815" w:rsidRPr="00786E66" w:rsidRDefault="00992815" w:rsidP="00992815">
      <w:pPr>
        <w:spacing w:line="360" w:lineRule="auto"/>
        <w:ind w:firstLine="420"/>
        <w:rPr>
          <w:rFonts w:ascii="宋体" w:hAnsi="宋体" w:cs="仿宋_GB2312"/>
          <w:szCs w:val="21"/>
        </w:rPr>
      </w:pPr>
      <w:r w:rsidRPr="00786E66">
        <w:rPr>
          <w:rFonts w:ascii="宋体" w:hAnsi="宋体" w:cs="仿宋_GB2312" w:hint="eastAsia"/>
          <w:szCs w:val="21"/>
          <w:lang w:bidi="ar"/>
        </w:rPr>
        <w:t>（2）中标通知书；</w:t>
      </w:r>
    </w:p>
    <w:p w14:paraId="72C282EE" w14:textId="77777777" w:rsidR="00992815" w:rsidRPr="00786E66" w:rsidRDefault="00992815" w:rsidP="00992815">
      <w:pPr>
        <w:spacing w:line="360" w:lineRule="auto"/>
        <w:ind w:firstLine="420"/>
        <w:rPr>
          <w:rFonts w:ascii="宋体" w:hAnsi="宋体" w:cs="仿宋_GB2312"/>
          <w:szCs w:val="21"/>
        </w:rPr>
      </w:pPr>
      <w:r w:rsidRPr="00786E66">
        <w:rPr>
          <w:rFonts w:ascii="宋体" w:hAnsi="宋体" w:cs="仿宋_GB2312" w:hint="eastAsia"/>
          <w:szCs w:val="21"/>
          <w:lang w:bidi="ar"/>
        </w:rPr>
        <w:t>（3）招标文件（编号：    ）及其澄清、补正公告；</w:t>
      </w:r>
    </w:p>
    <w:p w14:paraId="2B25D408" w14:textId="77777777" w:rsidR="00992815" w:rsidRDefault="00992815" w:rsidP="00992815">
      <w:pPr>
        <w:spacing w:line="360" w:lineRule="auto"/>
        <w:ind w:firstLine="420"/>
      </w:pPr>
      <w:r w:rsidRPr="00786E66">
        <w:rPr>
          <w:rFonts w:ascii="宋体" w:hAnsi="宋体" w:cs="仿宋_GB2312" w:hint="eastAsia"/>
          <w:szCs w:val="21"/>
          <w:lang w:bidi="ar"/>
        </w:rPr>
        <w:t>（4）投标书。</w:t>
      </w:r>
    </w:p>
    <w:p w14:paraId="6543FC37" w14:textId="77777777" w:rsidR="00992815" w:rsidRDefault="00992815" w:rsidP="00992815">
      <w:pPr>
        <w:spacing w:line="360" w:lineRule="auto"/>
        <w:ind w:firstLine="420"/>
      </w:pPr>
      <w:r>
        <w:rPr>
          <w:rFonts w:ascii="宋体" w:hAnsi="宋体" w:cs="仿宋_GB2312" w:hint="eastAsia"/>
          <w:szCs w:val="21"/>
        </w:rPr>
        <w:t>（二）本协议未尽事宜，甲、乙双方经协商一致后可签订补充协议，补充协议与本协议具有同等法律效力。未经双方书面同意，任何一方无权变更本协议，否则，由此造成对方的经济损失，由责任方承担。</w:t>
      </w:r>
    </w:p>
    <w:p w14:paraId="7C2FA47E" w14:textId="77777777" w:rsidR="00992815" w:rsidRDefault="00992815" w:rsidP="00992815">
      <w:pPr>
        <w:spacing w:line="360" w:lineRule="auto"/>
        <w:ind w:firstLine="600"/>
      </w:pPr>
      <w:r>
        <w:rPr>
          <w:rFonts w:ascii="宋体" w:hAnsi="宋体" w:cs="仿宋_GB2312" w:hint="eastAsia"/>
          <w:szCs w:val="21"/>
        </w:rPr>
        <w:t>（三）凡因本协议引起的或与本协议有关的任何争议，双方应当友好协商解决。协商解决不成的，</w:t>
      </w:r>
      <w:r w:rsidRPr="00786E66">
        <w:rPr>
          <w:rFonts w:ascii="宋体" w:hAnsi="宋体" w:cs="仿宋_GB2312" w:hint="eastAsia"/>
          <w:szCs w:val="21"/>
          <w:lang w:bidi="ar"/>
        </w:rPr>
        <w:t>双方应向深圳前海合作区人民法院提起诉讼</w:t>
      </w:r>
      <w:r>
        <w:rPr>
          <w:rFonts w:ascii="宋体" w:hAnsi="宋体" w:cs="仿宋_GB2312" w:hint="eastAsia"/>
          <w:szCs w:val="21"/>
        </w:rPr>
        <w:t>。</w:t>
      </w:r>
    </w:p>
    <w:p w14:paraId="4AC65FCC" w14:textId="77777777" w:rsidR="00992815" w:rsidRDefault="00992815" w:rsidP="00992815">
      <w:pPr>
        <w:spacing w:line="360" w:lineRule="auto"/>
        <w:ind w:firstLine="600"/>
      </w:pPr>
      <w:r>
        <w:rPr>
          <w:rFonts w:ascii="宋体" w:hAnsi="宋体" w:cs="仿宋_GB2312" w:hint="eastAsia"/>
          <w:szCs w:val="21"/>
        </w:rPr>
        <w:t>（四）本协议一式肆份，甲、乙双方各执贰份，具有同等法律效力，自甲、乙双方签字盖章之日起生效。</w:t>
      </w:r>
    </w:p>
    <w:p w14:paraId="3755EFD9" w14:textId="77777777" w:rsidR="00992815" w:rsidRDefault="00992815" w:rsidP="00992815">
      <w:pPr>
        <w:spacing w:line="360" w:lineRule="auto"/>
        <w:rPr>
          <w:rFonts w:ascii="宋体" w:hAnsi="宋体" w:cs="仿宋_GB2312"/>
          <w:szCs w:val="21"/>
        </w:rPr>
      </w:pPr>
    </w:p>
    <w:p w14:paraId="76DF3065" w14:textId="77777777" w:rsidR="00992815" w:rsidRDefault="00992815" w:rsidP="00992815">
      <w:pPr>
        <w:spacing w:line="360" w:lineRule="auto"/>
      </w:pPr>
      <w:r>
        <w:rPr>
          <w:rFonts w:ascii="宋体" w:hAnsi="宋体" w:cs="仿宋_GB2312" w:hint="eastAsia"/>
          <w:b/>
          <w:szCs w:val="21"/>
        </w:rPr>
        <w:t>甲方（盖章）：</w:t>
      </w:r>
    </w:p>
    <w:p w14:paraId="6B50875A" w14:textId="77777777" w:rsidR="00992815" w:rsidRDefault="00992815" w:rsidP="00992815">
      <w:pPr>
        <w:spacing w:line="360" w:lineRule="auto"/>
      </w:pPr>
      <w:r>
        <w:rPr>
          <w:rFonts w:ascii="宋体" w:hAnsi="宋体" w:cs="仿宋_GB2312" w:hint="eastAsia"/>
          <w:b/>
          <w:szCs w:val="21"/>
        </w:rPr>
        <w:t xml:space="preserve">法定代表人或授权代表：                  </w:t>
      </w:r>
    </w:p>
    <w:p w14:paraId="0B6580DC" w14:textId="77777777" w:rsidR="00992815" w:rsidRDefault="00992815" w:rsidP="00992815">
      <w:pPr>
        <w:spacing w:line="360" w:lineRule="auto"/>
        <w:ind w:firstLine="600"/>
      </w:pPr>
      <w:r>
        <w:rPr>
          <w:rFonts w:ascii="宋体" w:hAnsi="宋体" w:cs="仿宋_GB2312" w:hint="eastAsia"/>
          <w:b/>
          <w:szCs w:val="21"/>
        </w:rPr>
        <w:t xml:space="preserve">年   月   日                     </w:t>
      </w:r>
    </w:p>
    <w:p w14:paraId="500D2075" w14:textId="77777777" w:rsidR="00992815" w:rsidRDefault="00992815" w:rsidP="00992815">
      <w:pPr>
        <w:spacing w:line="360" w:lineRule="auto"/>
        <w:rPr>
          <w:rFonts w:ascii="宋体" w:hAnsi="宋体" w:cs="仿宋_GB2312"/>
          <w:b/>
          <w:szCs w:val="21"/>
        </w:rPr>
      </w:pPr>
    </w:p>
    <w:p w14:paraId="22A30C9C" w14:textId="77777777" w:rsidR="00992815" w:rsidRDefault="00992815" w:rsidP="00992815">
      <w:pPr>
        <w:spacing w:line="360" w:lineRule="auto"/>
      </w:pPr>
      <w:r>
        <w:rPr>
          <w:rFonts w:ascii="宋体" w:hAnsi="宋体" w:cs="仿宋_GB2312" w:hint="eastAsia"/>
          <w:b/>
          <w:szCs w:val="21"/>
        </w:rPr>
        <w:t>乙方（盖章）：</w:t>
      </w:r>
    </w:p>
    <w:p w14:paraId="642789EC" w14:textId="77777777" w:rsidR="00992815" w:rsidRDefault="00992815" w:rsidP="00992815">
      <w:pPr>
        <w:spacing w:line="360" w:lineRule="auto"/>
      </w:pPr>
      <w:r>
        <w:rPr>
          <w:rFonts w:ascii="宋体" w:hAnsi="宋体" w:cs="仿宋_GB2312" w:hint="eastAsia"/>
          <w:b/>
          <w:szCs w:val="21"/>
        </w:rPr>
        <w:t>法定代表人或授权代表：</w:t>
      </w:r>
    </w:p>
    <w:p w14:paraId="5BE306FD" w14:textId="77777777" w:rsidR="00992815" w:rsidRDefault="00992815" w:rsidP="00992815">
      <w:pPr>
        <w:spacing w:line="360" w:lineRule="auto"/>
        <w:ind w:firstLine="422"/>
      </w:pPr>
      <w:r>
        <w:rPr>
          <w:rFonts w:ascii="宋体" w:hAnsi="宋体" w:cs="仿宋_GB2312" w:hint="eastAsia"/>
          <w:b/>
          <w:szCs w:val="21"/>
        </w:rPr>
        <w:t>年   月   日</w:t>
      </w:r>
    </w:p>
    <w:p w14:paraId="2F8FF319" w14:textId="77777777" w:rsidR="00992815" w:rsidRDefault="00992815" w:rsidP="00992815">
      <w:pPr>
        <w:spacing w:line="360" w:lineRule="auto"/>
        <w:ind w:firstLine="630"/>
        <w:rPr>
          <w:rFonts w:ascii="宋体" w:hAnsi="宋体" w:cs="宋体"/>
          <w:b/>
          <w:szCs w:val="21"/>
        </w:rPr>
      </w:pPr>
    </w:p>
    <w:p w14:paraId="406DE218" w14:textId="77777777" w:rsidR="00992815" w:rsidRDefault="00992815" w:rsidP="00992815">
      <w:r>
        <w:rPr>
          <w:rFonts w:hint="eastAsia"/>
        </w:rPr>
        <w:t>附件</w:t>
      </w:r>
      <w:r>
        <w:t>：</w:t>
      </w:r>
      <w:r w:rsidRPr="002A687D">
        <w:rPr>
          <w:rFonts w:hint="eastAsia"/>
        </w:rPr>
        <w:t>派驻人员月度绩效考核表</w:t>
      </w:r>
    </w:p>
    <w:p w14:paraId="42D87812" w14:textId="77777777" w:rsidR="00992815" w:rsidRDefault="00992815" w:rsidP="00992815">
      <w:pPr>
        <w:spacing w:line="360" w:lineRule="auto"/>
        <w:jc w:val="left"/>
        <w:rPr>
          <w:rFonts w:ascii="宋体" w:hAnsi="宋体" w:cs="宋体"/>
          <w:b/>
          <w:bCs/>
          <w:szCs w:val="21"/>
        </w:rPr>
      </w:pPr>
    </w:p>
    <w:p w14:paraId="058326C8" w14:textId="77777777" w:rsidR="00992815" w:rsidRDefault="00992815" w:rsidP="00992815">
      <w:pPr>
        <w:spacing w:line="360" w:lineRule="auto"/>
        <w:jc w:val="center"/>
        <w:rPr>
          <w:rFonts w:ascii="宋体" w:hAnsi="宋体"/>
          <w:b/>
          <w:bCs/>
          <w:sz w:val="28"/>
          <w:szCs w:val="28"/>
        </w:rPr>
      </w:pPr>
      <w:r>
        <w:rPr>
          <w:rFonts w:ascii="宋体" w:hAnsi="宋体" w:hint="eastAsia"/>
          <w:b/>
          <w:bCs/>
          <w:sz w:val="28"/>
          <w:szCs w:val="28"/>
        </w:rPr>
        <w:t>派驻人员月度绩效考核表</w:t>
      </w: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456"/>
        <w:gridCol w:w="1311"/>
        <w:gridCol w:w="1955"/>
        <w:gridCol w:w="318"/>
        <w:gridCol w:w="1441"/>
        <w:gridCol w:w="2616"/>
      </w:tblGrid>
      <w:tr w:rsidR="00992815" w:rsidRPr="00A37FA6" w14:paraId="2E323BD0" w14:textId="77777777" w:rsidTr="00593A3D">
        <w:trPr>
          <w:trHeight w:val="499"/>
          <w:jc w:val="center"/>
        </w:trPr>
        <w:tc>
          <w:tcPr>
            <w:tcW w:w="1696" w:type="dxa"/>
            <w:gridSpan w:val="2"/>
            <w:vAlign w:val="center"/>
          </w:tcPr>
          <w:p w14:paraId="13736AC6" w14:textId="77777777" w:rsidR="00992815" w:rsidRPr="00A37FA6" w:rsidRDefault="00992815" w:rsidP="00593A3D">
            <w:pPr>
              <w:jc w:val="center"/>
              <w:rPr>
                <w:szCs w:val="21"/>
              </w:rPr>
            </w:pPr>
            <w:r w:rsidRPr="00A37FA6">
              <w:rPr>
                <w:rFonts w:hint="eastAsia"/>
                <w:szCs w:val="21"/>
              </w:rPr>
              <w:t>派驻人员姓名</w:t>
            </w:r>
          </w:p>
        </w:tc>
        <w:tc>
          <w:tcPr>
            <w:tcW w:w="3584" w:type="dxa"/>
            <w:gridSpan w:val="3"/>
            <w:vAlign w:val="center"/>
          </w:tcPr>
          <w:p w14:paraId="4DD3F689" w14:textId="77777777" w:rsidR="00992815" w:rsidRPr="00A37FA6" w:rsidRDefault="00992815" w:rsidP="00593A3D">
            <w:pPr>
              <w:jc w:val="center"/>
              <w:rPr>
                <w:szCs w:val="21"/>
              </w:rPr>
            </w:pPr>
          </w:p>
        </w:tc>
        <w:tc>
          <w:tcPr>
            <w:tcW w:w="1441" w:type="dxa"/>
            <w:vAlign w:val="center"/>
          </w:tcPr>
          <w:p w14:paraId="57A5BFFB" w14:textId="77777777" w:rsidR="00992815" w:rsidRPr="00A37FA6" w:rsidRDefault="00992815" w:rsidP="00593A3D">
            <w:pPr>
              <w:jc w:val="center"/>
              <w:rPr>
                <w:szCs w:val="21"/>
              </w:rPr>
            </w:pPr>
            <w:r w:rsidRPr="00A37FA6">
              <w:rPr>
                <w:rFonts w:hint="eastAsia"/>
                <w:szCs w:val="21"/>
              </w:rPr>
              <w:t>派驻单位</w:t>
            </w:r>
          </w:p>
        </w:tc>
        <w:tc>
          <w:tcPr>
            <w:tcW w:w="2616" w:type="dxa"/>
            <w:vAlign w:val="center"/>
          </w:tcPr>
          <w:p w14:paraId="0CC2F4B3" w14:textId="77777777" w:rsidR="00992815" w:rsidRPr="00A37FA6" w:rsidRDefault="00992815" w:rsidP="00593A3D">
            <w:pPr>
              <w:jc w:val="center"/>
              <w:rPr>
                <w:szCs w:val="21"/>
              </w:rPr>
            </w:pPr>
          </w:p>
        </w:tc>
      </w:tr>
      <w:tr w:rsidR="00992815" w:rsidRPr="00A37FA6" w14:paraId="71F869F7" w14:textId="77777777" w:rsidTr="00593A3D">
        <w:trPr>
          <w:trHeight w:val="474"/>
          <w:jc w:val="center"/>
        </w:trPr>
        <w:tc>
          <w:tcPr>
            <w:tcW w:w="1696" w:type="dxa"/>
            <w:gridSpan w:val="2"/>
            <w:vAlign w:val="center"/>
          </w:tcPr>
          <w:p w14:paraId="582D6AA9" w14:textId="77777777" w:rsidR="00992815" w:rsidRPr="00A37FA6" w:rsidRDefault="00992815" w:rsidP="00593A3D">
            <w:pPr>
              <w:jc w:val="center"/>
              <w:rPr>
                <w:szCs w:val="21"/>
              </w:rPr>
            </w:pPr>
            <w:r w:rsidRPr="00A37FA6">
              <w:rPr>
                <w:rFonts w:hint="eastAsia"/>
                <w:szCs w:val="21"/>
              </w:rPr>
              <w:t>入驻时间</w:t>
            </w:r>
          </w:p>
        </w:tc>
        <w:tc>
          <w:tcPr>
            <w:tcW w:w="3584" w:type="dxa"/>
            <w:gridSpan w:val="3"/>
            <w:vAlign w:val="center"/>
          </w:tcPr>
          <w:p w14:paraId="6161B5E7" w14:textId="77777777" w:rsidR="00992815" w:rsidRPr="00A37FA6" w:rsidRDefault="00992815" w:rsidP="00593A3D">
            <w:pPr>
              <w:jc w:val="center"/>
              <w:rPr>
                <w:szCs w:val="21"/>
              </w:rPr>
            </w:pPr>
          </w:p>
        </w:tc>
        <w:tc>
          <w:tcPr>
            <w:tcW w:w="1441" w:type="dxa"/>
            <w:vAlign w:val="center"/>
          </w:tcPr>
          <w:p w14:paraId="7C8C36F5" w14:textId="77777777" w:rsidR="00992815" w:rsidRPr="00A37FA6" w:rsidRDefault="00992815" w:rsidP="00593A3D">
            <w:pPr>
              <w:jc w:val="center"/>
              <w:rPr>
                <w:szCs w:val="21"/>
              </w:rPr>
            </w:pPr>
            <w:r w:rsidRPr="00A37FA6">
              <w:rPr>
                <w:rFonts w:hint="eastAsia"/>
                <w:szCs w:val="21"/>
              </w:rPr>
              <w:t>评估时间</w:t>
            </w:r>
          </w:p>
        </w:tc>
        <w:tc>
          <w:tcPr>
            <w:tcW w:w="2616" w:type="dxa"/>
            <w:vAlign w:val="center"/>
          </w:tcPr>
          <w:p w14:paraId="2A253F41" w14:textId="77777777" w:rsidR="00992815" w:rsidRPr="00A37FA6" w:rsidRDefault="00992815" w:rsidP="00593A3D">
            <w:pPr>
              <w:jc w:val="center"/>
              <w:rPr>
                <w:szCs w:val="21"/>
              </w:rPr>
            </w:pPr>
            <w:r w:rsidRPr="00A37FA6">
              <w:rPr>
                <w:rFonts w:hint="eastAsia"/>
                <w:szCs w:val="21"/>
              </w:rPr>
              <w:t xml:space="preserve">   </w:t>
            </w:r>
            <w:r w:rsidRPr="00A37FA6">
              <w:rPr>
                <w:rFonts w:hint="eastAsia"/>
                <w:szCs w:val="21"/>
              </w:rPr>
              <w:t>年</w:t>
            </w:r>
            <w:r w:rsidRPr="00A37FA6">
              <w:rPr>
                <w:rFonts w:hint="eastAsia"/>
                <w:szCs w:val="21"/>
              </w:rPr>
              <w:t xml:space="preserve">    </w:t>
            </w:r>
            <w:r w:rsidRPr="00A37FA6">
              <w:rPr>
                <w:rFonts w:hint="eastAsia"/>
                <w:szCs w:val="21"/>
              </w:rPr>
              <w:t>月</w:t>
            </w:r>
          </w:p>
        </w:tc>
      </w:tr>
      <w:tr w:rsidR="00992815" w:rsidRPr="00A37FA6" w14:paraId="205D5628" w14:textId="77777777" w:rsidTr="00593A3D">
        <w:trPr>
          <w:trHeight w:val="511"/>
          <w:jc w:val="center"/>
        </w:trPr>
        <w:tc>
          <w:tcPr>
            <w:tcW w:w="9337" w:type="dxa"/>
            <w:gridSpan w:val="7"/>
            <w:vAlign w:val="center"/>
          </w:tcPr>
          <w:p w14:paraId="62062243" w14:textId="77777777" w:rsidR="00992815" w:rsidRPr="00A37FA6" w:rsidRDefault="00992815" w:rsidP="00593A3D">
            <w:pPr>
              <w:ind w:firstLine="422"/>
              <w:jc w:val="left"/>
              <w:rPr>
                <w:rFonts w:ascii="宋体" w:hAnsi="宋体"/>
                <w:b/>
                <w:kern w:val="0"/>
                <w:szCs w:val="21"/>
              </w:rPr>
            </w:pPr>
            <w:r w:rsidRPr="00A37FA6">
              <w:rPr>
                <w:rFonts w:ascii="宋体" w:hAnsi="宋体" w:hint="eastAsia"/>
                <w:b/>
                <w:kern w:val="0"/>
                <w:szCs w:val="21"/>
              </w:rPr>
              <w:t>以下内容由合作伙伴方填写</w:t>
            </w:r>
          </w:p>
        </w:tc>
      </w:tr>
      <w:tr w:rsidR="00992815" w:rsidRPr="00A37FA6" w14:paraId="0645CA56" w14:textId="77777777" w:rsidTr="00593A3D">
        <w:trPr>
          <w:trHeight w:val="487"/>
          <w:jc w:val="center"/>
        </w:trPr>
        <w:tc>
          <w:tcPr>
            <w:tcW w:w="3007" w:type="dxa"/>
            <w:gridSpan w:val="3"/>
            <w:vMerge w:val="restart"/>
          </w:tcPr>
          <w:p w14:paraId="37BF1300" w14:textId="77777777" w:rsidR="00992815" w:rsidRPr="00A37FA6" w:rsidRDefault="00992815" w:rsidP="00593A3D">
            <w:pPr>
              <w:spacing w:line="360" w:lineRule="auto"/>
              <w:ind w:firstLineChars="700" w:firstLine="1470"/>
              <w:jc w:val="left"/>
              <w:rPr>
                <w:rFonts w:ascii="宋体" w:hAnsi="宋体"/>
                <w:kern w:val="0"/>
                <w:szCs w:val="21"/>
              </w:rPr>
            </w:pPr>
            <w:r w:rsidRPr="00A37FA6">
              <w:rPr>
                <w:noProof/>
                <w:szCs w:val="21"/>
              </w:rPr>
              <w:lastRenderedPageBreak/>
              <mc:AlternateContent>
                <mc:Choice Requires="wps">
                  <w:drawing>
                    <wp:anchor distT="0" distB="0" distL="114300" distR="114300" simplePos="0" relativeHeight="251659264" behindDoc="0" locked="0" layoutInCell="1" allowOverlap="1" wp14:anchorId="4E5CE932" wp14:editId="5D6AF416">
                      <wp:simplePos x="0" y="0"/>
                      <wp:positionH relativeFrom="column">
                        <wp:posOffset>-35560</wp:posOffset>
                      </wp:positionH>
                      <wp:positionV relativeFrom="paragraph">
                        <wp:posOffset>8890</wp:posOffset>
                      </wp:positionV>
                      <wp:extent cx="1809750" cy="581660"/>
                      <wp:effectExtent l="0" t="0" r="19050" b="2794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581660"/>
                              </a:xfrm>
                              <a:prstGeom prst="line">
                                <a:avLst/>
                              </a:prstGeom>
                              <a:noFill/>
                              <a:ln w="9525" cmpd="sng">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523000"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7pt" to="139.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"/>
                  </w:pict>
                </mc:Fallback>
              </mc:AlternateContent>
            </w:r>
            <w:r w:rsidRPr="00A37FA6">
              <w:rPr>
                <w:noProof/>
                <w:szCs w:val="21"/>
              </w:rPr>
              <mc:AlternateContent>
                <mc:Choice Requires="wps">
                  <w:drawing>
                    <wp:anchor distT="0" distB="0" distL="114300" distR="114300" simplePos="0" relativeHeight="251660288" behindDoc="0" locked="0" layoutInCell="1" allowOverlap="1" wp14:anchorId="6B22D06C" wp14:editId="31A2B6AC">
                      <wp:simplePos x="0" y="0"/>
                      <wp:positionH relativeFrom="column">
                        <wp:posOffset>-34925</wp:posOffset>
                      </wp:positionH>
                      <wp:positionV relativeFrom="paragraph">
                        <wp:posOffset>1270</wp:posOffset>
                      </wp:positionV>
                      <wp:extent cx="998220" cy="586740"/>
                      <wp:effectExtent l="0" t="0" r="30480" b="2286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8220" cy="586740"/>
                              </a:xfrm>
                              <a:prstGeom prst="line">
                                <a:avLst/>
                              </a:prstGeom>
                              <a:noFill/>
                              <a:ln w="9525" cmpd="sng">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18C52C"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pt" to="75.8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"/>
                  </w:pict>
                </mc:Fallback>
              </mc:AlternateContent>
            </w:r>
            <w:r w:rsidRPr="00A37FA6">
              <w:rPr>
                <w:rFonts w:ascii="宋体" w:hAnsi="宋体" w:hint="eastAsia"/>
                <w:kern w:val="0"/>
                <w:szCs w:val="21"/>
              </w:rPr>
              <w:t>评分等级</w:t>
            </w:r>
          </w:p>
          <w:p w14:paraId="3848B201" w14:textId="77777777" w:rsidR="00992815" w:rsidRPr="00A37FA6" w:rsidRDefault="00992815" w:rsidP="00593A3D">
            <w:pPr>
              <w:spacing w:beforeLines="50" w:before="156"/>
              <w:jc w:val="left"/>
              <w:rPr>
                <w:rFonts w:ascii="宋体" w:hAnsi="宋体"/>
                <w:kern w:val="0"/>
                <w:szCs w:val="21"/>
              </w:rPr>
            </w:pPr>
            <w:r w:rsidRPr="00A37FA6">
              <w:rPr>
                <w:rFonts w:ascii="宋体" w:hAnsi="宋体" w:hint="eastAsia"/>
                <w:kern w:val="0"/>
                <w:szCs w:val="21"/>
              </w:rPr>
              <w:t>项  目       分数</w:t>
            </w:r>
          </w:p>
        </w:tc>
        <w:tc>
          <w:tcPr>
            <w:tcW w:w="6330" w:type="dxa"/>
            <w:gridSpan w:val="4"/>
            <w:vAlign w:val="center"/>
          </w:tcPr>
          <w:p w14:paraId="57E1A362" w14:textId="77777777" w:rsidR="00992815" w:rsidRPr="00A37FA6" w:rsidRDefault="00992815" w:rsidP="00593A3D">
            <w:pPr>
              <w:jc w:val="left"/>
              <w:rPr>
                <w:rFonts w:ascii="宋体" w:hAnsi="宋体"/>
                <w:kern w:val="0"/>
                <w:szCs w:val="21"/>
              </w:rPr>
            </w:pPr>
          </w:p>
        </w:tc>
      </w:tr>
      <w:tr w:rsidR="00992815" w:rsidRPr="00A37FA6" w14:paraId="1942EEA9" w14:textId="77777777" w:rsidTr="00593A3D">
        <w:trPr>
          <w:trHeight w:val="893"/>
          <w:jc w:val="center"/>
        </w:trPr>
        <w:tc>
          <w:tcPr>
            <w:tcW w:w="3007" w:type="dxa"/>
            <w:gridSpan w:val="3"/>
            <w:vMerge/>
          </w:tcPr>
          <w:p w14:paraId="3E6FEFA7" w14:textId="77777777" w:rsidR="00992815" w:rsidRPr="00A37FA6" w:rsidRDefault="00992815" w:rsidP="00593A3D">
            <w:pPr>
              <w:ind w:firstLine="420"/>
              <w:jc w:val="left"/>
              <w:rPr>
                <w:rFonts w:ascii="宋体" w:hAnsi="宋体"/>
                <w:kern w:val="0"/>
                <w:szCs w:val="21"/>
              </w:rPr>
            </w:pPr>
          </w:p>
        </w:tc>
        <w:tc>
          <w:tcPr>
            <w:tcW w:w="1955" w:type="dxa"/>
            <w:vAlign w:val="center"/>
          </w:tcPr>
          <w:p w14:paraId="6749AC29" w14:textId="77777777" w:rsidR="00992815" w:rsidRPr="00A37FA6" w:rsidRDefault="00992815" w:rsidP="00593A3D">
            <w:pPr>
              <w:jc w:val="center"/>
              <w:rPr>
                <w:rFonts w:ascii="宋体" w:hAnsi="宋体"/>
                <w:b/>
                <w:bCs/>
                <w:kern w:val="0"/>
                <w:szCs w:val="21"/>
              </w:rPr>
            </w:pPr>
            <w:r w:rsidRPr="00A37FA6">
              <w:rPr>
                <w:rFonts w:ascii="宋体" w:hAnsi="宋体" w:hint="eastAsia"/>
                <w:b/>
                <w:bCs/>
                <w:kern w:val="0"/>
                <w:szCs w:val="21"/>
              </w:rPr>
              <w:t>合作伙伴评分</w:t>
            </w:r>
          </w:p>
        </w:tc>
        <w:tc>
          <w:tcPr>
            <w:tcW w:w="4375" w:type="dxa"/>
            <w:gridSpan w:val="3"/>
            <w:vAlign w:val="center"/>
          </w:tcPr>
          <w:p w14:paraId="105EA093" w14:textId="77777777" w:rsidR="00992815" w:rsidRPr="00A37FA6" w:rsidRDefault="00992815" w:rsidP="00593A3D">
            <w:pPr>
              <w:ind w:firstLine="422"/>
              <w:jc w:val="center"/>
              <w:rPr>
                <w:rFonts w:ascii="宋体" w:hAnsi="宋体"/>
                <w:kern w:val="0"/>
                <w:szCs w:val="21"/>
              </w:rPr>
            </w:pPr>
            <w:r w:rsidRPr="00A37FA6">
              <w:rPr>
                <w:rFonts w:ascii="宋体" w:hAnsi="宋体" w:hint="eastAsia"/>
                <w:b/>
                <w:bCs/>
                <w:kern w:val="0"/>
                <w:szCs w:val="21"/>
              </w:rPr>
              <w:t>合作伙伴方评语</w:t>
            </w:r>
          </w:p>
        </w:tc>
      </w:tr>
      <w:tr w:rsidR="00992815" w:rsidRPr="00A37FA6" w14:paraId="1D885525" w14:textId="77777777" w:rsidTr="00593A3D">
        <w:trPr>
          <w:trHeight w:val="533"/>
          <w:jc w:val="center"/>
        </w:trPr>
        <w:tc>
          <w:tcPr>
            <w:tcW w:w="1240" w:type="dxa"/>
            <w:vMerge w:val="restart"/>
            <w:vAlign w:val="center"/>
          </w:tcPr>
          <w:p w14:paraId="37CA9945" w14:textId="77777777" w:rsidR="00992815" w:rsidRPr="00A37FA6" w:rsidRDefault="00992815" w:rsidP="00593A3D">
            <w:pPr>
              <w:jc w:val="left"/>
              <w:rPr>
                <w:rFonts w:ascii="宋体" w:hAnsi="宋体"/>
                <w:kern w:val="0"/>
                <w:szCs w:val="21"/>
              </w:rPr>
            </w:pPr>
            <w:r w:rsidRPr="00A37FA6">
              <w:rPr>
                <w:rFonts w:ascii="宋体" w:hAnsi="宋体" w:hint="eastAsia"/>
                <w:kern w:val="0"/>
                <w:szCs w:val="21"/>
              </w:rPr>
              <w:t>工作任务（60分）</w:t>
            </w:r>
          </w:p>
          <w:p w14:paraId="7266B7AB" w14:textId="77777777" w:rsidR="00992815" w:rsidRPr="00A37FA6" w:rsidRDefault="00992815" w:rsidP="00593A3D">
            <w:pPr>
              <w:jc w:val="left"/>
              <w:rPr>
                <w:rFonts w:ascii="宋体" w:hAnsi="宋体"/>
                <w:kern w:val="0"/>
                <w:szCs w:val="21"/>
              </w:rPr>
            </w:pPr>
          </w:p>
        </w:tc>
        <w:tc>
          <w:tcPr>
            <w:tcW w:w="1767" w:type="dxa"/>
            <w:gridSpan w:val="2"/>
            <w:vAlign w:val="center"/>
          </w:tcPr>
          <w:p w14:paraId="69A0FF86" w14:textId="77777777" w:rsidR="00992815" w:rsidRPr="00A37FA6" w:rsidRDefault="00992815" w:rsidP="00593A3D">
            <w:pPr>
              <w:jc w:val="left"/>
              <w:rPr>
                <w:rFonts w:ascii="宋体" w:hAnsi="宋体"/>
                <w:kern w:val="0"/>
                <w:szCs w:val="21"/>
              </w:rPr>
            </w:pPr>
            <w:r w:rsidRPr="00A37FA6">
              <w:rPr>
                <w:rFonts w:ascii="宋体" w:hAnsi="宋体" w:hint="eastAsia"/>
                <w:kern w:val="0"/>
                <w:szCs w:val="21"/>
              </w:rPr>
              <w:t>完成率（20分）</w:t>
            </w:r>
          </w:p>
        </w:tc>
        <w:tc>
          <w:tcPr>
            <w:tcW w:w="1955" w:type="dxa"/>
            <w:vAlign w:val="center"/>
          </w:tcPr>
          <w:p w14:paraId="6077A0CD" w14:textId="77777777" w:rsidR="00992815" w:rsidRPr="00A37FA6" w:rsidRDefault="00992815" w:rsidP="00593A3D">
            <w:pPr>
              <w:jc w:val="center"/>
              <w:rPr>
                <w:rFonts w:ascii="宋体" w:hAnsi="宋体"/>
                <w:kern w:val="0"/>
                <w:szCs w:val="21"/>
              </w:rPr>
            </w:pPr>
          </w:p>
        </w:tc>
        <w:tc>
          <w:tcPr>
            <w:tcW w:w="4375" w:type="dxa"/>
            <w:gridSpan w:val="3"/>
            <w:vMerge w:val="restart"/>
          </w:tcPr>
          <w:p w14:paraId="6860D29B" w14:textId="77777777" w:rsidR="00992815" w:rsidRPr="00A37FA6" w:rsidRDefault="00992815" w:rsidP="00593A3D">
            <w:pPr>
              <w:ind w:firstLine="420"/>
              <w:jc w:val="left"/>
              <w:rPr>
                <w:rFonts w:ascii="宋体" w:hAnsi="宋体"/>
                <w:kern w:val="0"/>
                <w:szCs w:val="21"/>
              </w:rPr>
            </w:pPr>
            <w:r w:rsidRPr="00A37FA6">
              <w:rPr>
                <w:rFonts w:ascii="宋体" w:hAnsi="宋体" w:hint="eastAsia"/>
                <w:kern w:val="0"/>
                <w:szCs w:val="21"/>
              </w:rPr>
              <w:t>总体评价：</w:t>
            </w:r>
          </w:p>
          <w:p w14:paraId="657C60FE" w14:textId="77777777" w:rsidR="00992815" w:rsidRPr="00A37FA6" w:rsidRDefault="00992815" w:rsidP="00593A3D">
            <w:pPr>
              <w:ind w:firstLine="420"/>
              <w:jc w:val="left"/>
              <w:rPr>
                <w:rFonts w:ascii="宋体" w:hAnsi="宋体"/>
                <w:kern w:val="0"/>
                <w:szCs w:val="21"/>
              </w:rPr>
            </w:pPr>
          </w:p>
          <w:p w14:paraId="6FA1E48F" w14:textId="77777777" w:rsidR="00992815" w:rsidRPr="00A37FA6" w:rsidRDefault="00992815" w:rsidP="00593A3D">
            <w:pPr>
              <w:ind w:firstLine="420"/>
              <w:jc w:val="left"/>
              <w:rPr>
                <w:rFonts w:ascii="宋体" w:hAnsi="宋体"/>
                <w:kern w:val="0"/>
                <w:szCs w:val="21"/>
              </w:rPr>
            </w:pPr>
          </w:p>
          <w:p w14:paraId="30CA3E8E" w14:textId="77777777" w:rsidR="00992815" w:rsidRPr="00A37FA6" w:rsidRDefault="00992815" w:rsidP="00593A3D">
            <w:pPr>
              <w:ind w:firstLine="420"/>
              <w:jc w:val="left"/>
              <w:rPr>
                <w:rFonts w:ascii="宋体" w:hAnsi="宋体"/>
                <w:kern w:val="0"/>
                <w:szCs w:val="21"/>
              </w:rPr>
            </w:pPr>
            <w:r w:rsidRPr="00A37FA6">
              <w:rPr>
                <w:rFonts w:ascii="宋体" w:hAnsi="宋体" w:hint="eastAsia"/>
                <w:kern w:val="0"/>
                <w:szCs w:val="21"/>
              </w:rPr>
              <w:t xml:space="preserve"> </w:t>
            </w:r>
          </w:p>
          <w:p w14:paraId="59CEAA1F" w14:textId="77777777" w:rsidR="00992815" w:rsidRPr="00A37FA6" w:rsidRDefault="00992815" w:rsidP="00593A3D">
            <w:pPr>
              <w:ind w:firstLine="420"/>
              <w:jc w:val="left"/>
              <w:rPr>
                <w:rFonts w:ascii="宋体" w:hAnsi="宋体"/>
                <w:kern w:val="0"/>
                <w:szCs w:val="21"/>
              </w:rPr>
            </w:pPr>
          </w:p>
          <w:p w14:paraId="68614D9D" w14:textId="77777777" w:rsidR="00992815" w:rsidRPr="00A37FA6" w:rsidRDefault="00992815" w:rsidP="00593A3D">
            <w:pPr>
              <w:ind w:firstLine="420"/>
              <w:jc w:val="left"/>
              <w:rPr>
                <w:rFonts w:ascii="宋体" w:hAnsi="宋体"/>
                <w:kern w:val="0"/>
                <w:szCs w:val="21"/>
              </w:rPr>
            </w:pPr>
          </w:p>
          <w:p w14:paraId="77EB5E84" w14:textId="77777777" w:rsidR="00992815" w:rsidRPr="00A37FA6" w:rsidRDefault="00992815" w:rsidP="00593A3D">
            <w:pPr>
              <w:ind w:firstLine="420"/>
              <w:jc w:val="left"/>
              <w:rPr>
                <w:rFonts w:ascii="宋体" w:hAnsi="宋体"/>
                <w:kern w:val="0"/>
                <w:szCs w:val="21"/>
              </w:rPr>
            </w:pPr>
          </w:p>
          <w:p w14:paraId="1B95F008" w14:textId="77777777" w:rsidR="00992815" w:rsidRPr="00A37FA6" w:rsidRDefault="00992815" w:rsidP="00593A3D">
            <w:pPr>
              <w:ind w:firstLine="420"/>
              <w:jc w:val="left"/>
              <w:rPr>
                <w:rFonts w:ascii="宋体" w:hAnsi="宋体"/>
                <w:kern w:val="0"/>
                <w:szCs w:val="21"/>
              </w:rPr>
            </w:pPr>
          </w:p>
          <w:p w14:paraId="622622F8" w14:textId="77777777" w:rsidR="00992815" w:rsidRPr="00A37FA6" w:rsidRDefault="00992815" w:rsidP="00593A3D">
            <w:pPr>
              <w:ind w:firstLine="420"/>
              <w:jc w:val="left"/>
              <w:rPr>
                <w:rFonts w:ascii="宋体" w:hAnsi="宋体"/>
                <w:kern w:val="0"/>
                <w:szCs w:val="21"/>
              </w:rPr>
            </w:pPr>
          </w:p>
          <w:p w14:paraId="6C18698B" w14:textId="77777777" w:rsidR="00992815" w:rsidRPr="00A37FA6" w:rsidRDefault="00992815" w:rsidP="00593A3D">
            <w:pPr>
              <w:ind w:firstLine="420"/>
              <w:jc w:val="left"/>
              <w:rPr>
                <w:rFonts w:ascii="宋体" w:hAnsi="宋体"/>
                <w:kern w:val="0"/>
                <w:szCs w:val="21"/>
              </w:rPr>
            </w:pPr>
          </w:p>
          <w:p w14:paraId="7F95F772" w14:textId="77777777" w:rsidR="00992815" w:rsidRPr="00A37FA6" w:rsidRDefault="00992815" w:rsidP="00593A3D">
            <w:pPr>
              <w:ind w:firstLine="420"/>
              <w:jc w:val="left"/>
              <w:rPr>
                <w:rFonts w:ascii="宋体" w:hAnsi="宋体"/>
                <w:kern w:val="0"/>
                <w:szCs w:val="21"/>
              </w:rPr>
            </w:pPr>
          </w:p>
          <w:p w14:paraId="3742DDA8" w14:textId="77777777" w:rsidR="00992815" w:rsidRPr="00A37FA6" w:rsidRDefault="00992815" w:rsidP="00593A3D">
            <w:pPr>
              <w:ind w:firstLine="420"/>
              <w:jc w:val="left"/>
              <w:rPr>
                <w:rFonts w:ascii="宋体" w:hAnsi="宋体"/>
                <w:kern w:val="0"/>
                <w:szCs w:val="21"/>
              </w:rPr>
            </w:pPr>
          </w:p>
          <w:p w14:paraId="1B3E38A5" w14:textId="77777777" w:rsidR="00992815" w:rsidRPr="00A37FA6" w:rsidRDefault="00992815" w:rsidP="00593A3D">
            <w:pPr>
              <w:ind w:firstLine="420"/>
              <w:jc w:val="left"/>
              <w:rPr>
                <w:rFonts w:ascii="宋体" w:hAnsi="宋体"/>
                <w:kern w:val="0"/>
                <w:szCs w:val="21"/>
              </w:rPr>
            </w:pPr>
          </w:p>
          <w:p w14:paraId="3D0FD7C6" w14:textId="77777777" w:rsidR="00992815" w:rsidRPr="00A37FA6" w:rsidRDefault="00992815" w:rsidP="00593A3D">
            <w:pPr>
              <w:ind w:firstLine="420"/>
              <w:jc w:val="left"/>
              <w:rPr>
                <w:rFonts w:ascii="宋体" w:hAnsi="宋体"/>
                <w:kern w:val="0"/>
                <w:szCs w:val="21"/>
              </w:rPr>
            </w:pPr>
          </w:p>
          <w:p w14:paraId="23D5ABDC" w14:textId="77777777" w:rsidR="00992815" w:rsidRPr="00A37FA6" w:rsidRDefault="00992815" w:rsidP="00593A3D">
            <w:pPr>
              <w:ind w:firstLine="420"/>
              <w:jc w:val="left"/>
              <w:rPr>
                <w:rFonts w:ascii="宋体" w:hAnsi="宋体"/>
                <w:kern w:val="0"/>
                <w:szCs w:val="21"/>
              </w:rPr>
            </w:pPr>
          </w:p>
          <w:p w14:paraId="572EE419" w14:textId="77777777" w:rsidR="00992815" w:rsidRPr="00A37FA6" w:rsidRDefault="00992815" w:rsidP="00593A3D">
            <w:pPr>
              <w:ind w:firstLine="420"/>
              <w:jc w:val="left"/>
              <w:rPr>
                <w:rFonts w:ascii="宋体" w:hAnsi="宋体"/>
                <w:kern w:val="0"/>
                <w:szCs w:val="21"/>
              </w:rPr>
            </w:pPr>
          </w:p>
          <w:p w14:paraId="3CF1705E" w14:textId="77777777" w:rsidR="00992815" w:rsidRPr="00A37FA6" w:rsidRDefault="00992815" w:rsidP="00593A3D">
            <w:pPr>
              <w:ind w:firstLine="420"/>
              <w:jc w:val="left"/>
              <w:rPr>
                <w:rFonts w:ascii="宋体" w:hAnsi="宋体"/>
                <w:kern w:val="0"/>
                <w:szCs w:val="21"/>
              </w:rPr>
            </w:pPr>
          </w:p>
          <w:p w14:paraId="1570A576" w14:textId="77777777" w:rsidR="00992815" w:rsidRPr="00A37FA6" w:rsidRDefault="00992815" w:rsidP="00593A3D">
            <w:pPr>
              <w:ind w:firstLine="420"/>
              <w:jc w:val="left"/>
              <w:rPr>
                <w:rFonts w:ascii="宋体" w:hAnsi="宋体"/>
                <w:kern w:val="0"/>
                <w:szCs w:val="21"/>
              </w:rPr>
            </w:pPr>
            <w:r w:rsidRPr="00A37FA6">
              <w:rPr>
                <w:rFonts w:ascii="宋体" w:hAnsi="宋体" w:hint="eastAsia"/>
                <w:kern w:val="0"/>
                <w:szCs w:val="21"/>
              </w:rPr>
              <w:t>考核人签名：</w:t>
            </w:r>
          </w:p>
        </w:tc>
      </w:tr>
      <w:tr w:rsidR="00992815" w:rsidRPr="00A37FA6" w14:paraId="192C033B" w14:textId="77777777" w:rsidTr="00593A3D">
        <w:trPr>
          <w:trHeight w:val="509"/>
          <w:jc w:val="center"/>
        </w:trPr>
        <w:tc>
          <w:tcPr>
            <w:tcW w:w="1240" w:type="dxa"/>
            <w:vMerge/>
            <w:vAlign w:val="center"/>
          </w:tcPr>
          <w:p w14:paraId="1237258A" w14:textId="77777777" w:rsidR="00992815" w:rsidRPr="00A37FA6" w:rsidRDefault="00992815" w:rsidP="00593A3D">
            <w:pPr>
              <w:ind w:firstLine="420"/>
              <w:jc w:val="left"/>
              <w:rPr>
                <w:rFonts w:ascii="宋体" w:hAnsi="宋体"/>
                <w:kern w:val="0"/>
                <w:szCs w:val="21"/>
              </w:rPr>
            </w:pPr>
          </w:p>
        </w:tc>
        <w:tc>
          <w:tcPr>
            <w:tcW w:w="1767" w:type="dxa"/>
            <w:gridSpan w:val="2"/>
            <w:vAlign w:val="center"/>
          </w:tcPr>
          <w:p w14:paraId="68A7E257" w14:textId="77777777" w:rsidR="00992815" w:rsidRPr="00A37FA6" w:rsidRDefault="00992815" w:rsidP="00593A3D">
            <w:pPr>
              <w:jc w:val="left"/>
              <w:rPr>
                <w:rFonts w:ascii="宋体" w:hAnsi="宋体"/>
                <w:kern w:val="0"/>
                <w:szCs w:val="21"/>
              </w:rPr>
            </w:pPr>
            <w:r w:rsidRPr="00A37FA6">
              <w:rPr>
                <w:rFonts w:ascii="宋体" w:hAnsi="宋体" w:hint="eastAsia"/>
                <w:kern w:val="0"/>
                <w:szCs w:val="21"/>
              </w:rPr>
              <w:t>及时性（20分）</w:t>
            </w:r>
          </w:p>
        </w:tc>
        <w:tc>
          <w:tcPr>
            <w:tcW w:w="1955" w:type="dxa"/>
            <w:vAlign w:val="center"/>
          </w:tcPr>
          <w:p w14:paraId="0BA32130" w14:textId="77777777" w:rsidR="00992815" w:rsidRPr="00A37FA6" w:rsidRDefault="00992815" w:rsidP="00593A3D">
            <w:pPr>
              <w:jc w:val="center"/>
              <w:rPr>
                <w:rFonts w:ascii="宋体" w:hAnsi="宋体"/>
                <w:kern w:val="0"/>
                <w:szCs w:val="21"/>
              </w:rPr>
            </w:pPr>
          </w:p>
        </w:tc>
        <w:tc>
          <w:tcPr>
            <w:tcW w:w="4375" w:type="dxa"/>
            <w:gridSpan w:val="3"/>
            <w:vMerge/>
          </w:tcPr>
          <w:p w14:paraId="0C3CF267" w14:textId="77777777" w:rsidR="00992815" w:rsidRPr="00A37FA6" w:rsidRDefault="00992815" w:rsidP="00593A3D">
            <w:pPr>
              <w:ind w:firstLine="420"/>
              <w:jc w:val="left"/>
              <w:rPr>
                <w:rFonts w:ascii="宋体" w:hAnsi="宋体"/>
                <w:kern w:val="0"/>
                <w:szCs w:val="21"/>
              </w:rPr>
            </w:pPr>
          </w:p>
        </w:tc>
      </w:tr>
      <w:tr w:rsidR="00992815" w:rsidRPr="00A37FA6" w14:paraId="71BA5A3A" w14:textId="77777777" w:rsidTr="00593A3D">
        <w:trPr>
          <w:trHeight w:val="526"/>
          <w:jc w:val="center"/>
        </w:trPr>
        <w:tc>
          <w:tcPr>
            <w:tcW w:w="1240" w:type="dxa"/>
            <w:vMerge/>
            <w:vAlign w:val="center"/>
          </w:tcPr>
          <w:p w14:paraId="4884AF8C" w14:textId="77777777" w:rsidR="00992815" w:rsidRPr="00A37FA6" w:rsidRDefault="00992815" w:rsidP="00593A3D">
            <w:pPr>
              <w:jc w:val="left"/>
              <w:rPr>
                <w:rFonts w:ascii="宋体" w:hAnsi="宋体"/>
                <w:kern w:val="0"/>
                <w:szCs w:val="21"/>
              </w:rPr>
            </w:pPr>
          </w:p>
        </w:tc>
        <w:tc>
          <w:tcPr>
            <w:tcW w:w="1767" w:type="dxa"/>
            <w:gridSpan w:val="2"/>
            <w:vAlign w:val="center"/>
          </w:tcPr>
          <w:p w14:paraId="254F61C8" w14:textId="77777777" w:rsidR="00992815" w:rsidRPr="00A37FA6" w:rsidRDefault="00992815" w:rsidP="00593A3D">
            <w:pPr>
              <w:jc w:val="left"/>
              <w:rPr>
                <w:rFonts w:ascii="宋体" w:hAnsi="宋体"/>
                <w:kern w:val="0"/>
                <w:szCs w:val="21"/>
              </w:rPr>
            </w:pPr>
            <w:r w:rsidRPr="00A37FA6">
              <w:rPr>
                <w:rFonts w:ascii="宋体" w:hAnsi="宋体" w:hint="eastAsia"/>
                <w:kern w:val="0"/>
                <w:szCs w:val="21"/>
              </w:rPr>
              <w:t>准确性（20分）</w:t>
            </w:r>
          </w:p>
        </w:tc>
        <w:tc>
          <w:tcPr>
            <w:tcW w:w="1955" w:type="dxa"/>
            <w:vAlign w:val="center"/>
          </w:tcPr>
          <w:p w14:paraId="7166F9EA" w14:textId="77777777" w:rsidR="00992815" w:rsidRPr="00A37FA6" w:rsidRDefault="00992815" w:rsidP="00593A3D">
            <w:pPr>
              <w:jc w:val="center"/>
              <w:rPr>
                <w:rFonts w:ascii="宋体" w:hAnsi="宋体"/>
                <w:kern w:val="0"/>
                <w:szCs w:val="21"/>
              </w:rPr>
            </w:pPr>
          </w:p>
        </w:tc>
        <w:tc>
          <w:tcPr>
            <w:tcW w:w="4375" w:type="dxa"/>
            <w:gridSpan w:val="3"/>
            <w:vMerge/>
          </w:tcPr>
          <w:p w14:paraId="168E720F" w14:textId="77777777" w:rsidR="00992815" w:rsidRPr="00A37FA6" w:rsidRDefault="00992815" w:rsidP="00593A3D">
            <w:pPr>
              <w:ind w:firstLine="420"/>
              <w:jc w:val="left"/>
              <w:rPr>
                <w:rFonts w:ascii="宋体" w:hAnsi="宋体"/>
                <w:kern w:val="0"/>
                <w:szCs w:val="21"/>
              </w:rPr>
            </w:pPr>
          </w:p>
        </w:tc>
      </w:tr>
      <w:tr w:rsidR="00992815" w:rsidRPr="00A37FA6" w14:paraId="316F4031" w14:textId="77777777" w:rsidTr="00593A3D">
        <w:trPr>
          <w:trHeight w:val="474"/>
          <w:jc w:val="center"/>
        </w:trPr>
        <w:tc>
          <w:tcPr>
            <w:tcW w:w="1240" w:type="dxa"/>
            <w:vMerge w:val="restart"/>
            <w:vAlign w:val="center"/>
          </w:tcPr>
          <w:p w14:paraId="1524466E" w14:textId="77777777" w:rsidR="00992815" w:rsidRPr="00A37FA6" w:rsidRDefault="00992815" w:rsidP="00593A3D">
            <w:pPr>
              <w:jc w:val="left"/>
              <w:rPr>
                <w:rFonts w:ascii="宋体" w:hAnsi="宋体"/>
                <w:kern w:val="0"/>
                <w:szCs w:val="21"/>
              </w:rPr>
            </w:pPr>
            <w:r w:rsidRPr="00A37FA6">
              <w:rPr>
                <w:rFonts w:ascii="宋体" w:hAnsi="宋体" w:hint="eastAsia"/>
                <w:kern w:val="0"/>
                <w:szCs w:val="21"/>
              </w:rPr>
              <w:t>工作效率（20分）</w:t>
            </w:r>
          </w:p>
        </w:tc>
        <w:tc>
          <w:tcPr>
            <w:tcW w:w="1767" w:type="dxa"/>
            <w:gridSpan w:val="2"/>
            <w:vAlign w:val="center"/>
          </w:tcPr>
          <w:p w14:paraId="2BAE980B" w14:textId="77777777" w:rsidR="00992815" w:rsidRPr="00A37FA6" w:rsidRDefault="00992815" w:rsidP="00593A3D">
            <w:pPr>
              <w:jc w:val="left"/>
              <w:rPr>
                <w:rFonts w:ascii="宋体" w:hAnsi="宋体"/>
                <w:kern w:val="0"/>
                <w:szCs w:val="21"/>
              </w:rPr>
            </w:pPr>
            <w:r w:rsidRPr="00A37FA6">
              <w:rPr>
                <w:rFonts w:ascii="宋体" w:hAnsi="宋体" w:hint="eastAsia"/>
                <w:kern w:val="0"/>
                <w:szCs w:val="21"/>
              </w:rPr>
              <w:t>及时性（10分）</w:t>
            </w:r>
          </w:p>
        </w:tc>
        <w:tc>
          <w:tcPr>
            <w:tcW w:w="1955" w:type="dxa"/>
            <w:vAlign w:val="center"/>
          </w:tcPr>
          <w:p w14:paraId="640BACAB" w14:textId="77777777" w:rsidR="00992815" w:rsidRPr="00A37FA6" w:rsidRDefault="00992815" w:rsidP="00593A3D">
            <w:pPr>
              <w:jc w:val="center"/>
              <w:rPr>
                <w:rFonts w:ascii="宋体" w:hAnsi="宋体"/>
                <w:kern w:val="0"/>
                <w:szCs w:val="21"/>
              </w:rPr>
            </w:pPr>
          </w:p>
        </w:tc>
        <w:tc>
          <w:tcPr>
            <w:tcW w:w="4375" w:type="dxa"/>
            <w:gridSpan w:val="3"/>
            <w:vMerge/>
          </w:tcPr>
          <w:p w14:paraId="2EEC11AF" w14:textId="77777777" w:rsidR="00992815" w:rsidRPr="00A37FA6" w:rsidRDefault="00992815" w:rsidP="00593A3D">
            <w:pPr>
              <w:ind w:firstLine="420"/>
              <w:jc w:val="left"/>
              <w:rPr>
                <w:rFonts w:ascii="宋体" w:hAnsi="宋体"/>
                <w:kern w:val="0"/>
                <w:szCs w:val="21"/>
              </w:rPr>
            </w:pPr>
          </w:p>
        </w:tc>
      </w:tr>
      <w:tr w:rsidR="00992815" w:rsidRPr="00A37FA6" w14:paraId="2D81A66B" w14:textId="77777777" w:rsidTr="00593A3D">
        <w:trPr>
          <w:trHeight w:val="474"/>
          <w:jc w:val="center"/>
        </w:trPr>
        <w:tc>
          <w:tcPr>
            <w:tcW w:w="1240" w:type="dxa"/>
            <w:vMerge/>
            <w:vAlign w:val="center"/>
          </w:tcPr>
          <w:p w14:paraId="13FE5492" w14:textId="77777777" w:rsidR="00992815" w:rsidRPr="00A37FA6" w:rsidRDefault="00992815" w:rsidP="00593A3D">
            <w:pPr>
              <w:ind w:firstLine="420"/>
              <w:jc w:val="left"/>
              <w:rPr>
                <w:rFonts w:ascii="宋体" w:hAnsi="宋体"/>
                <w:kern w:val="0"/>
                <w:szCs w:val="21"/>
              </w:rPr>
            </w:pPr>
          </w:p>
        </w:tc>
        <w:tc>
          <w:tcPr>
            <w:tcW w:w="1767" w:type="dxa"/>
            <w:gridSpan w:val="2"/>
            <w:vAlign w:val="center"/>
          </w:tcPr>
          <w:p w14:paraId="1EFF246E" w14:textId="77777777" w:rsidR="00992815" w:rsidRPr="00A37FA6" w:rsidRDefault="00992815" w:rsidP="00593A3D">
            <w:pPr>
              <w:jc w:val="left"/>
              <w:rPr>
                <w:rFonts w:ascii="宋体" w:hAnsi="宋体"/>
                <w:kern w:val="0"/>
                <w:szCs w:val="21"/>
              </w:rPr>
            </w:pPr>
            <w:r w:rsidRPr="00A37FA6">
              <w:rPr>
                <w:rFonts w:ascii="宋体" w:hAnsi="宋体" w:hint="eastAsia"/>
                <w:kern w:val="0"/>
                <w:szCs w:val="21"/>
              </w:rPr>
              <w:t>准确性（10分）</w:t>
            </w:r>
          </w:p>
        </w:tc>
        <w:tc>
          <w:tcPr>
            <w:tcW w:w="1955" w:type="dxa"/>
            <w:vAlign w:val="center"/>
          </w:tcPr>
          <w:p w14:paraId="3D255D10" w14:textId="77777777" w:rsidR="00992815" w:rsidRPr="00A37FA6" w:rsidRDefault="00992815" w:rsidP="00593A3D">
            <w:pPr>
              <w:jc w:val="center"/>
              <w:rPr>
                <w:rFonts w:ascii="宋体" w:hAnsi="宋体"/>
                <w:kern w:val="0"/>
                <w:szCs w:val="21"/>
              </w:rPr>
            </w:pPr>
          </w:p>
        </w:tc>
        <w:tc>
          <w:tcPr>
            <w:tcW w:w="4375" w:type="dxa"/>
            <w:gridSpan w:val="3"/>
            <w:vMerge/>
          </w:tcPr>
          <w:p w14:paraId="5D700521" w14:textId="77777777" w:rsidR="00992815" w:rsidRPr="00A37FA6" w:rsidRDefault="00992815" w:rsidP="00593A3D">
            <w:pPr>
              <w:ind w:firstLine="420"/>
              <w:jc w:val="left"/>
              <w:rPr>
                <w:rFonts w:ascii="宋体" w:hAnsi="宋体"/>
                <w:kern w:val="0"/>
                <w:szCs w:val="21"/>
              </w:rPr>
            </w:pPr>
          </w:p>
        </w:tc>
      </w:tr>
      <w:tr w:rsidR="00992815" w:rsidRPr="00A37FA6" w14:paraId="7ACDECF3" w14:textId="77777777" w:rsidTr="00593A3D">
        <w:trPr>
          <w:trHeight w:val="474"/>
          <w:jc w:val="center"/>
        </w:trPr>
        <w:tc>
          <w:tcPr>
            <w:tcW w:w="1240" w:type="dxa"/>
            <w:vMerge w:val="restart"/>
            <w:vAlign w:val="center"/>
          </w:tcPr>
          <w:p w14:paraId="61DA3222" w14:textId="77777777" w:rsidR="00992815" w:rsidRPr="00A37FA6" w:rsidRDefault="00992815" w:rsidP="00593A3D">
            <w:pPr>
              <w:jc w:val="left"/>
              <w:rPr>
                <w:rFonts w:ascii="宋体" w:hAnsi="宋体"/>
                <w:kern w:val="0"/>
                <w:szCs w:val="21"/>
              </w:rPr>
            </w:pPr>
            <w:r w:rsidRPr="00A37FA6">
              <w:rPr>
                <w:rFonts w:ascii="宋体" w:hAnsi="宋体" w:hint="eastAsia"/>
                <w:kern w:val="0"/>
                <w:szCs w:val="21"/>
              </w:rPr>
              <w:t>工作态度与能力</w:t>
            </w:r>
          </w:p>
          <w:p w14:paraId="0AC22556" w14:textId="77777777" w:rsidR="00992815" w:rsidRPr="00A37FA6" w:rsidRDefault="00992815" w:rsidP="00593A3D">
            <w:pPr>
              <w:jc w:val="left"/>
              <w:rPr>
                <w:rFonts w:ascii="宋体" w:hAnsi="宋体"/>
                <w:kern w:val="0"/>
                <w:szCs w:val="21"/>
              </w:rPr>
            </w:pPr>
            <w:r w:rsidRPr="00A37FA6">
              <w:rPr>
                <w:rFonts w:ascii="宋体" w:hAnsi="宋体" w:hint="eastAsia"/>
                <w:kern w:val="0"/>
                <w:szCs w:val="21"/>
              </w:rPr>
              <w:t>（20分）</w:t>
            </w:r>
          </w:p>
          <w:p w14:paraId="551F05B2" w14:textId="77777777" w:rsidR="00992815" w:rsidRPr="00A37FA6" w:rsidRDefault="00992815" w:rsidP="00593A3D">
            <w:pPr>
              <w:jc w:val="left"/>
              <w:rPr>
                <w:rFonts w:ascii="宋体" w:hAnsi="宋体"/>
                <w:kern w:val="0"/>
                <w:szCs w:val="21"/>
              </w:rPr>
            </w:pPr>
          </w:p>
        </w:tc>
        <w:tc>
          <w:tcPr>
            <w:tcW w:w="1767" w:type="dxa"/>
            <w:gridSpan w:val="2"/>
            <w:vAlign w:val="center"/>
          </w:tcPr>
          <w:p w14:paraId="222A5302" w14:textId="77777777" w:rsidR="00992815" w:rsidRPr="00A37FA6" w:rsidRDefault="00992815" w:rsidP="00593A3D">
            <w:pPr>
              <w:jc w:val="left"/>
              <w:rPr>
                <w:rFonts w:ascii="宋体" w:hAnsi="宋体"/>
                <w:kern w:val="0"/>
                <w:szCs w:val="21"/>
              </w:rPr>
            </w:pPr>
            <w:r w:rsidRPr="00A37FA6">
              <w:rPr>
                <w:rFonts w:ascii="宋体" w:hAnsi="宋体" w:hint="eastAsia"/>
                <w:kern w:val="0"/>
                <w:szCs w:val="21"/>
              </w:rPr>
              <w:t>出勤率（5分）</w:t>
            </w:r>
          </w:p>
        </w:tc>
        <w:tc>
          <w:tcPr>
            <w:tcW w:w="1955" w:type="dxa"/>
            <w:vAlign w:val="center"/>
          </w:tcPr>
          <w:p w14:paraId="4CBF494B" w14:textId="77777777" w:rsidR="00992815" w:rsidRPr="00A37FA6" w:rsidRDefault="00992815" w:rsidP="00593A3D">
            <w:pPr>
              <w:jc w:val="center"/>
              <w:rPr>
                <w:rFonts w:ascii="宋体" w:hAnsi="宋体"/>
                <w:kern w:val="0"/>
                <w:szCs w:val="21"/>
              </w:rPr>
            </w:pPr>
          </w:p>
        </w:tc>
        <w:tc>
          <w:tcPr>
            <w:tcW w:w="4375" w:type="dxa"/>
            <w:gridSpan w:val="3"/>
            <w:vMerge/>
          </w:tcPr>
          <w:p w14:paraId="616BACB8" w14:textId="77777777" w:rsidR="00992815" w:rsidRPr="00A37FA6" w:rsidRDefault="00992815" w:rsidP="00593A3D">
            <w:pPr>
              <w:ind w:firstLine="420"/>
              <w:jc w:val="left"/>
              <w:rPr>
                <w:rFonts w:ascii="宋体" w:hAnsi="宋体"/>
                <w:kern w:val="0"/>
                <w:szCs w:val="21"/>
              </w:rPr>
            </w:pPr>
          </w:p>
        </w:tc>
      </w:tr>
      <w:tr w:rsidR="00992815" w:rsidRPr="00A37FA6" w14:paraId="7CE018E2" w14:textId="77777777" w:rsidTr="00593A3D">
        <w:trPr>
          <w:trHeight w:val="474"/>
          <w:jc w:val="center"/>
        </w:trPr>
        <w:tc>
          <w:tcPr>
            <w:tcW w:w="1240" w:type="dxa"/>
            <w:vMerge/>
            <w:vAlign w:val="center"/>
          </w:tcPr>
          <w:p w14:paraId="49082BE0" w14:textId="77777777" w:rsidR="00992815" w:rsidRPr="00A37FA6" w:rsidRDefault="00992815" w:rsidP="00593A3D">
            <w:pPr>
              <w:ind w:firstLine="420"/>
              <w:jc w:val="left"/>
              <w:rPr>
                <w:rFonts w:ascii="宋体" w:hAnsi="宋体"/>
                <w:kern w:val="0"/>
                <w:szCs w:val="21"/>
              </w:rPr>
            </w:pPr>
          </w:p>
        </w:tc>
        <w:tc>
          <w:tcPr>
            <w:tcW w:w="1767" w:type="dxa"/>
            <w:gridSpan w:val="2"/>
            <w:vAlign w:val="center"/>
          </w:tcPr>
          <w:p w14:paraId="5988051E" w14:textId="77777777" w:rsidR="00992815" w:rsidRPr="00A37FA6" w:rsidRDefault="00992815" w:rsidP="00593A3D">
            <w:pPr>
              <w:jc w:val="left"/>
              <w:rPr>
                <w:rFonts w:ascii="宋体" w:hAnsi="宋体"/>
                <w:kern w:val="0"/>
                <w:szCs w:val="21"/>
              </w:rPr>
            </w:pPr>
            <w:r w:rsidRPr="00A37FA6">
              <w:rPr>
                <w:rFonts w:ascii="宋体" w:hAnsi="宋体" w:hint="eastAsia"/>
                <w:kern w:val="0"/>
                <w:szCs w:val="21"/>
              </w:rPr>
              <w:t>纪律性（3分）</w:t>
            </w:r>
          </w:p>
        </w:tc>
        <w:tc>
          <w:tcPr>
            <w:tcW w:w="1955" w:type="dxa"/>
            <w:vAlign w:val="center"/>
          </w:tcPr>
          <w:p w14:paraId="52393A72" w14:textId="77777777" w:rsidR="00992815" w:rsidRPr="00A37FA6" w:rsidRDefault="00992815" w:rsidP="00593A3D">
            <w:pPr>
              <w:jc w:val="center"/>
              <w:rPr>
                <w:rFonts w:ascii="宋体" w:hAnsi="宋体"/>
                <w:kern w:val="0"/>
                <w:szCs w:val="21"/>
              </w:rPr>
            </w:pPr>
          </w:p>
        </w:tc>
        <w:tc>
          <w:tcPr>
            <w:tcW w:w="4375" w:type="dxa"/>
            <w:gridSpan w:val="3"/>
            <w:vMerge/>
          </w:tcPr>
          <w:p w14:paraId="78840C7D" w14:textId="77777777" w:rsidR="00992815" w:rsidRPr="00A37FA6" w:rsidRDefault="00992815" w:rsidP="00593A3D">
            <w:pPr>
              <w:ind w:firstLine="420"/>
              <w:jc w:val="left"/>
              <w:rPr>
                <w:rFonts w:ascii="宋体" w:hAnsi="宋体"/>
                <w:kern w:val="0"/>
                <w:szCs w:val="21"/>
              </w:rPr>
            </w:pPr>
          </w:p>
        </w:tc>
      </w:tr>
      <w:tr w:rsidR="00992815" w:rsidRPr="00A37FA6" w14:paraId="45F5DEF7" w14:textId="77777777" w:rsidTr="00593A3D">
        <w:trPr>
          <w:trHeight w:val="474"/>
          <w:jc w:val="center"/>
        </w:trPr>
        <w:tc>
          <w:tcPr>
            <w:tcW w:w="1240" w:type="dxa"/>
            <w:vMerge/>
            <w:vAlign w:val="center"/>
          </w:tcPr>
          <w:p w14:paraId="3C279182" w14:textId="77777777" w:rsidR="00992815" w:rsidRPr="00A37FA6" w:rsidRDefault="00992815" w:rsidP="00593A3D">
            <w:pPr>
              <w:ind w:firstLine="420"/>
              <w:jc w:val="left"/>
              <w:rPr>
                <w:rFonts w:ascii="宋体" w:hAnsi="宋体"/>
                <w:kern w:val="0"/>
                <w:szCs w:val="21"/>
              </w:rPr>
            </w:pPr>
          </w:p>
        </w:tc>
        <w:tc>
          <w:tcPr>
            <w:tcW w:w="1767" w:type="dxa"/>
            <w:gridSpan w:val="2"/>
            <w:vAlign w:val="center"/>
          </w:tcPr>
          <w:p w14:paraId="5506085C" w14:textId="77777777" w:rsidR="00992815" w:rsidRPr="00A37FA6" w:rsidRDefault="00992815" w:rsidP="00593A3D">
            <w:pPr>
              <w:jc w:val="left"/>
              <w:rPr>
                <w:rFonts w:ascii="宋体" w:hAnsi="宋体"/>
                <w:kern w:val="0"/>
                <w:szCs w:val="21"/>
              </w:rPr>
            </w:pPr>
            <w:r w:rsidRPr="00A37FA6">
              <w:rPr>
                <w:rFonts w:ascii="宋体" w:hAnsi="宋体" w:hint="eastAsia"/>
                <w:kern w:val="0"/>
                <w:szCs w:val="21"/>
              </w:rPr>
              <w:t>责任心（3分）</w:t>
            </w:r>
          </w:p>
        </w:tc>
        <w:tc>
          <w:tcPr>
            <w:tcW w:w="1955" w:type="dxa"/>
            <w:vAlign w:val="center"/>
          </w:tcPr>
          <w:p w14:paraId="637B8CFB" w14:textId="77777777" w:rsidR="00992815" w:rsidRPr="00A37FA6" w:rsidRDefault="00992815" w:rsidP="00593A3D">
            <w:pPr>
              <w:jc w:val="center"/>
              <w:rPr>
                <w:rFonts w:ascii="宋体" w:hAnsi="宋体"/>
                <w:kern w:val="0"/>
                <w:szCs w:val="21"/>
              </w:rPr>
            </w:pPr>
          </w:p>
        </w:tc>
        <w:tc>
          <w:tcPr>
            <w:tcW w:w="4375" w:type="dxa"/>
            <w:gridSpan w:val="3"/>
            <w:vMerge/>
          </w:tcPr>
          <w:p w14:paraId="15DC780A" w14:textId="77777777" w:rsidR="00992815" w:rsidRPr="00A37FA6" w:rsidRDefault="00992815" w:rsidP="00593A3D">
            <w:pPr>
              <w:ind w:firstLine="420"/>
              <w:jc w:val="left"/>
              <w:rPr>
                <w:rFonts w:ascii="宋体" w:hAnsi="宋体"/>
                <w:kern w:val="0"/>
                <w:szCs w:val="21"/>
              </w:rPr>
            </w:pPr>
          </w:p>
        </w:tc>
      </w:tr>
      <w:tr w:rsidR="00992815" w:rsidRPr="00A37FA6" w14:paraId="3DF7B001" w14:textId="77777777" w:rsidTr="00593A3D">
        <w:trPr>
          <w:trHeight w:val="572"/>
          <w:jc w:val="center"/>
        </w:trPr>
        <w:tc>
          <w:tcPr>
            <w:tcW w:w="1240" w:type="dxa"/>
            <w:vMerge/>
            <w:vAlign w:val="center"/>
          </w:tcPr>
          <w:p w14:paraId="04778094" w14:textId="77777777" w:rsidR="00992815" w:rsidRPr="00A37FA6" w:rsidRDefault="00992815" w:rsidP="00593A3D">
            <w:pPr>
              <w:jc w:val="left"/>
              <w:rPr>
                <w:rFonts w:ascii="宋体" w:hAnsi="宋体"/>
                <w:kern w:val="0"/>
                <w:szCs w:val="21"/>
              </w:rPr>
            </w:pPr>
          </w:p>
        </w:tc>
        <w:tc>
          <w:tcPr>
            <w:tcW w:w="1767" w:type="dxa"/>
            <w:gridSpan w:val="2"/>
            <w:vAlign w:val="center"/>
          </w:tcPr>
          <w:p w14:paraId="778C4EE2" w14:textId="77777777" w:rsidR="00992815" w:rsidRPr="00A37FA6" w:rsidRDefault="00992815" w:rsidP="00593A3D">
            <w:pPr>
              <w:jc w:val="left"/>
              <w:rPr>
                <w:rFonts w:ascii="宋体" w:hAnsi="宋体"/>
                <w:kern w:val="0"/>
                <w:szCs w:val="21"/>
              </w:rPr>
            </w:pPr>
            <w:r w:rsidRPr="00A37FA6">
              <w:rPr>
                <w:rFonts w:ascii="宋体" w:hAnsi="宋体" w:hint="eastAsia"/>
                <w:kern w:val="0"/>
                <w:szCs w:val="21"/>
              </w:rPr>
              <w:t>合作性（3分）</w:t>
            </w:r>
          </w:p>
        </w:tc>
        <w:tc>
          <w:tcPr>
            <w:tcW w:w="1955" w:type="dxa"/>
            <w:vAlign w:val="center"/>
          </w:tcPr>
          <w:p w14:paraId="5CBB18E1" w14:textId="77777777" w:rsidR="00992815" w:rsidRPr="00A37FA6" w:rsidRDefault="00992815" w:rsidP="00593A3D">
            <w:pPr>
              <w:jc w:val="center"/>
              <w:rPr>
                <w:rFonts w:ascii="宋体" w:hAnsi="宋体"/>
                <w:kern w:val="0"/>
                <w:szCs w:val="21"/>
              </w:rPr>
            </w:pPr>
          </w:p>
        </w:tc>
        <w:tc>
          <w:tcPr>
            <w:tcW w:w="4375" w:type="dxa"/>
            <w:gridSpan w:val="3"/>
            <w:vMerge/>
          </w:tcPr>
          <w:p w14:paraId="10B6556B" w14:textId="77777777" w:rsidR="00992815" w:rsidRPr="00A37FA6" w:rsidRDefault="00992815" w:rsidP="00593A3D">
            <w:pPr>
              <w:ind w:firstLine="420"/>
              <w:jc w:val="left"/>
              <w:rPr>
                <w:rFonts w:ascii="宋体" w:hAnsi="宋体"/>
                <w:kern w:val="0"/>
                <w:szCs w:val="21"/>
              </w:rPr>
            </w:pPr>
          </w:p>
        </w:tc>
      </w:tr>
      <w:tr w:rsidR="00992815" w:rsidRPr="00A37FA6" w14:paraId="0A1B101B" w14:textId="77777777" w:rsidTr="00593A3D">
        <w:trPr>
          <w:trHeight w:val="474"/>
          <w:jc w:val="center"/>
        </w:trPr>
        <w:tc>
          <w:tcPr>
            <w:tcW w:w="1240" w:type="dxa"/>
            <w:vMerge/>
          </w:tcPr>
          <w:p w14:paraId="6227F0CD" w14:textId="77777777" w:rsidR="00992815" w:rsidRPr="00A37FA6" w:rsidRDefault="00992815" w:rsidP="00593A3D">
            <w:pPr>
              <w:ind w:firstLine="420"/>
              <w:jc w:val="left"/>
              <w:rPr>
                <w:rFonts w:ascii="宋体" w:hAnsi="宋体"/>
                <w:kern w:val="0"/>
                <w:szCs w:val="21"/>
              </w:rPr>
            </w:pPr>
          </w:p>
        </w:tc>
        <w:tc>
          <w:tcPr>
            <w:tcW w:w="1767" w:type="dxa"/>
            <w:gridSpan w:val="2"/>
            <w:vAlign w:val="center"/>
          </w:tcPr>
          <w:p w14:paraId="314DCB87" w14:textId="77777777" w:rsidR="00992815" w:rsidRPr="00A37FA6" w:rsidRDefault="00992815" w:rsidP="00593A3D">
            <w:pPr>
              <w:jc w:val="left"/>
              <w:rPr>
                <w:rFonts w:ascii="宋体" w:hAnsi="宋体"/>
                <w:kern w:val="0"/>
                <w:szCs w:val="21"/>
              </w:rPr>
            </w:pPr>
            <w:r w:rsidRPr="00A37FA6">
              <w:rPr>
                <w:rFonts w:ascii="宋体" w:hAnsi="宋体" w:hint="eastAsia"/>
                <w:kern w:val="0"/>
                <w:szCs w:val="21"/>
              </w:rPr>
              <w:t>创新性（3分）</w:t>
            </w:r>
          </w:p>
        </w:tc>
        <w:tc>
          <w:tcPr>
            <w:tcW w:w="1955" w:type="dxa"/>
            <w:vAlign w:val="center"/>
          </w:tcPr>
          <w:p w14:paraId="1085D8D5" w14:textId="77777777" w:rsidR="00992815" w:rsidRPr="00A37FA6" w:rsidRDefault="00992815" w:rsidP="00593A3D">
            <w:pPr>
              <w:jc w:val="center"/>
              <w:rPr>
                <w:rFonts w:ascii="宋体" w:hAnsi="宋体"/>
                <w:kern w:val="0"/>
                <w:szCs w:val="21"/>
              </w:rPr>
            </w:pPr>
          </w:p>
        </w:tc>
        <w:tc>
          <w:tcPr>
            <w:tcW w:w="4375" w:type="dxa"/>
            <w:gridSpan w:val="3"/>
            <w:vMerge/>
          </w:tcPr>
          <w:p w14:paraId="79DC0E3C" w14:textId="77777777" w:rsidR="00992815" w:rsidRPr="00A37FA6" w:rsidRDefault="00992815" w:rsidP="00593A3D">
            <w:pPr>
              <w:ind w:firstLine="420"/>
              <w:jc w:val="left"/>
              <w:rPr>
                <w:rFonts w:ascii="宋体" w:hAnsi="宋体"/>
                <w:kern w:val="0"/>
                <w:szCs w:val="21"/>
              </w:rPr>
            </w:pPr>
          </w:p>
        </w:tc>
      </w:tr>
      <w:tr w:rsidR="00992815" w:rsidRPr="00A37FA6" w14:paraId="04F8B93E" w14:textId="77777777" w:rsidTr="00593A3D">
        <w:trPr>
          <w:trHeight w:val="474"/>
          <w:jc w:val="center"/>
        </w:trPr>
        <w:tc>
          <w:tcPr>
            <w:tcW w:w="1240" w:type="dxa"/>
            <w:vMerge/>
          </w:tcPr>
          <w:p w14:paraId="4B459C79" w14:textId="77777777" w:rsidR="00992815" w:rsidRPr="00A37FA6" w:rsidRDefault="00992815" w:rsidP="00593A3D">
            <w:pPr>
              <w:ind w:firstLine="420"/>
              <w:jc w:val="left"/>
              <w:rPr>
                <w:rFonts w:ascii="宋体" w:hAnsi="宋体"/>
                <w:kern w:val="0"/>
                <w:szCs w:val="21"/>
              </w:rPr>
            </w:pPr>
          </w:p>
        </w:tc>
        <w:tc>
          <w:tcPr>
            <w:tcW w:w="1767" w:type="dxa"/>
            <w:gridSpan w:val="2"/>
            <w:vAlign w:val="center"/>
          </w:tcPr>
          <w:p w14:paraId="48909E6E" w14:textId="77777777" w:rsidR="00992815" w:rsidRPr="00A37FA6" w:rsidRDefault="00992815" w:rsidP="00593A3D">
            <w:pPr>
              <w:jc w:val="left"/>
              <w:rPr>
                <w:rFonts w:ascii="宋体" w:hAnsi="宋体"/>
                <w:kern w:val="0"/>
                <w:szCs w:val="21"/>
              </w:rPr>
            </w:pPr>
            <w:r w:rsidRPr="00A37FA6">
              <w:rPr>
                <w:rFonts w:ascii="宋体" w:hAnsi="宋体" w:hint="eastAsia"/>
                <w:kern w:val="0"/>
                <w:szCs w:val="21"/>
              </w:rPr>
              <w:t>学习性（3分）</w:t>
            </w:r>
          </w:p>
        </w:tc>
        <w:tc>
          <w:tcPr>
            <w:tcW w:w="1955" w:type="dxa"/>
            <w:vAlign w:val="center"/>
          </w:tcPr>
          <w:p w14:paraId="6F1ABEF2" w14:textId="77777777" w:rsidR="00992815" w:rsidRPr="00A37FA6" w:rsidRDefault="00992815" w:rsidP="00593A3D">
            <w:pPr>
              <w:jc w:val="center"/>
              <w:rPr>
                <w:rFonts w:ascii="宋体" w:hAnsi="宋体"/>
                <w:kern w:val="0"/>
                <w:szCs w:val="21"/>
              </w:rPr>
            </w:pPr>
          </w:p>
        </w:tc>
        <w:tc>
          <w:tcPr>
            <w:tcW w:w="4375" w:type="dxa"/>
            <w:gridSpan w:val="3"/>
            <w:vMerge/>
          </w:tcPr>
          <w:p w14:paraId="701C33B6" w14:textId="77777777" w:rsidR="00992815" w:rsidRPr="00A37FA6" w:rsidRDefault="00992815" w:rsidP="00593A3D">
            <w:pPr>
              <w:ind w:firstLine="420"/>
              <w:jc w:val="left"/>
              <w:rPr>
                <w:rFonts w:ascii="宋体" w:hAnsi="宋体"/>
                <w:kern w:val="0"/>
                <w:szCs w:val="21"/>
              </w:rPr>
            </w:pPr>
          </w:p>
        </w:tc>
      </w:tr>
      <w:tr w:rsidR="00992815" w:rsidRPr="00A37FA6" w14:paraId="603AC5F4" w14:textId="77777777" w:rsidTr="00593A3D">
        <w:trPr>
          <w:trHeight w:val="885"/>
          <w:jc w:val="center"/>
        </w:trPr>
        <w:tc>
          <w:tcPr>
            <w:tcW w:w="3007" w:type="dxa"/>
            <w:gridSpan w:val="3"/>
            <w:vAlign w:val="center"/>
          </w:tcPr>
          <w:p w14:paraId="54E73732" w14:textId="77777777" w:rsidR="00992815" w:rsidRPr="00A37FA6" w:rsidRDefault="00992815" w:rsidP="00593A3D">
            <w:pPr>
              <w:ind w:firstLine="420"/>
              <w:jc w:val="left"/>
              <w:rPr>
                <w:rFonts w:ascii="宋体" w:hAnsi="宋体"/>
                <w:kern w:val="0"/>
                <w:szCs w:val="21"/>
              </w:rPr>
            </w:pPr>
            <w:r w:rsidRPr="00A37FA6">
              <w:rPr>
                <w:rFonts w:ascii="宋体" w:hAnsi="宋体" w:hint="eastAsia"/>
                <w:kern w:val="0"/>
                <w:szCs w:val="21"/>
              </w:rPr>
              <w:t>总分（100分）</w:t>
            </w:r>
          </w:p>
        </w:tc>
        <w:tc>
          <w:tcPr>
            <w:tcW w:w="1955" w:type="dxa"/>
          </w:tcPr>
          <w:p w14:paraId="453D516E" w14:textId="77777777" w:rsidR="00992815" w:rsidRPr="00A37FA6" w:rsidRDefault="00992815" w:rsidP="00593A3D">
            <w:pPr>
              <w:jc w:val="center"/>
              <w:rPr>
                <w:rFonts w:ascii="宋体" w:hAnsi="宋体"/>
                <w:kern w:val="0"/>
                <w:szCs w:val="21"/>
              </w:rPr>
            </w:pPr>
          </w:p>
        </w:tc>
        <w:tc>
          <w:tcPr>
            <w:tcW w:w="4375" w:type="dxa"/>
            <w:gridSpan w:val="3"/>
            <w:vMerge/>
          </w:tcPr>
          <w:p w14:paraId="5C69C1C0" w14:textId="77777777" w:rsidR="00992815" w:rsidRPr="00A37FA6" w:rsidRDefault="00992815" w:rsidP="00593A3D">
            <w:pPr>
              <w:ind w:firstLine="420"/>
              <w:jc w:val="left"/>
              <w:rPr>
                <w:rFonts w:ascii="宋体" w:hAnsi="宋体"/>
                <w:kern w:val="0"/>
                <w:szCs w:val="21"/>
              </w:rPr>
            </w:pPr>
          </w:p>
        </w:tc>
      </w:tr>
      <w:tr w:rsidR="00992815" w:rsidRPr="00A37FA6" w14:paraId="1512301A" w14:textId="77777777" w:rsidTr="00593A3D">
        <w:trPr>
          <w:trHeight w:val="1396"/>
          <w:jc w:val="center"/>
        </w:trPr>
        <w:tc>
          <w:tcPr>
            <w:tcW w:w="9337" w:type="dxa"/>
            <w:gridSpan w:val="7"/>
            <w:vAlign w:val="center"/>
          </w:tcPr>
          <w:p w14:paraId="49C90E5C" w14:textId="77777777" w:rsidR="00992815" w:rsidRPr="00A37FA6" w:rsidRDefault="00992815" w:rsidP="00593A3D">
            <w:pPr>
              <w:jc w:val="left"/>
              <w:rPr>
                <w:rFonts w:ascii="宋体" w:hAnsi="宋体"/>
                <w:kern w:val="0"/>
                <w:szCs w:val="21"/>
              </w:rPr>
            </w:pPr>
            <w:r w:rsidRPr="00A37FA6">
              <w:rPr>
                <w:rFonts w:ascii="宋体" w:hAnsi="宋体" w:hint="eastAsia"/>
                <w:kern w:val="0"/>
                <w:szCs w:val="21"/>
              </w:rPr>
              <w:t>当绩效考核评分≥60分时，派驻人员应发月工资=基本工资+绩效工资基数*绩效考核评分/100；</w:t>
            </w:r>
          </w:p>
          <w:p w14:paraId="4138CEC4" w14:textId="77777777" w:rsidR="00992815" w:rsidRPr="00A37FA6" w:rsidRDefault="00992815" w:rsidP="00593A3D">
            <w:pPr>
              <w:jc w:val="left"/>
              <w:rPr>
                <w:rFonts w:ascii="宋体" w:hAnsi="宋体"/>
                <w:kern w:val="0"/>
                <w:szCs w:val="21"/>
              </w:rPr>
            </w:pPr>
            <w:r w:rsidRPr="00A37FA6">
              <w:rPr>
                <w:rFonts w:ascii="宋体" w:hAnsi="宋体" w:hint="eastAsia"/>
                <w:kern w:val="0"/>
                <w:szCs w:val="21"/>
              </w:rPr>
              <w:t>当绩效考核评分＜60分时，派驻人员应发月工资=基本工资；</w:t>
            </w:r>
          </w:p>
          <w:p w14:paraId="3B610BE5" w14:textId="77777777" w:rsidR="00992815" w:rsidRPr="00A37FA6" w:rsidRDefault="00992815" w:rsidP="00593A3D">
            <w:pPr>
              <w:jc w:val="left"/>
              <w:rPr>
                <w:rFonts w:ascii="宋体" w:hAnsi="宋体"/>
                <w:kern w:val="0"/>
                <w:szCs w:val="21"/>
              </w:rPr>
            </w:pPr>
            <w:r w:rsidRPr="00A37FA6">
              <w:rPr>
                <w:rFonts w:ascii="宋体" w:hAnsi="宋体" w:hint="eastAsia"/>
                <w:kern w:val="0"/>
                <w:szCs w:val="21"/>
              </w:rPr>
              <w:t>绩效考核评分100分封顶。</w:t>
            </w:r>
          </w:p>
        </w:tc>
      </w:tr>
    </w:tbl>
    <w:p w14:paraId="75CC1C1A" w14:textId="77777777" w:rsidR="00992815" w:rsidRDefault="00992815" w:rsidP="00992815">
      <w:pPr>
        <w:ind w:firstLine="480"/>
      </w:pPr>
    </w:p>
    <w:p w14:paraId="325EF64D" w14:textId="77777777" w:rsidR="00992815" w:rsidRDefault="00992815" w:rsidP="00992815">
      <w:pPr>
        <w:pStyle w:val="a1"/>
      </w:pPr>
    </w:p>
    <w:p w14:paraId="001BAE56" w14:textId="77777777" w:rsidR="00992815" w:rsidRPr="00992815" w:rsidRDefault="00992815" w:rsidP="00992815">
      <w:pPr>
        <w:spacing w:line="360" w:lineRule="auto"/>
        <w:ind w:firstLine="420"/>
        <w:sectPr w:rsidR="00992815" w:rsidRPr="00992815">
          <w:headerReference w:type="default" r:id="rId8"/>
          <w:footerReference w:type="default" r:id="rId9"/>
          <w:pgSz w:w="11906" w:h="16838"/>
          <w:pgMar w:top="1440" w:right="1800" w:bottom="1440" w:left="1800" w:header="851" w:footer="992" w:gutter="0"/>
          <w:cols w:space="720"/>
          <w:titlePg/>
          <w:docGrid w:type="lines" w:linePitch="312"/>
        </w:sectPr>
      </w:pPr>
      <w:r>
        <w:rPr>
          <w:rFonts w:ascii="宋体" w:hAnsi="宋体" w:cs="宋体" w:hint="eastAsia"/>
          <w:szCs w:val="21"/>
        </w:rPr>
        <w:t>注：本合同样本仅供参考，非实质性条款内容可由采购单位和中标单位协商确定</w:t>
      </w:r>
    </w:p>
    <w:p w14:paraId="40FBBBDC" w14:textId="77777777" w:rsidR="00E00A57" w:rsidRDefault="00E00A57" w:rsidP="00992815">
      <w:pPr>
        <w:shd w:val="clear" w:color="auto" w:fill="FFFFFF"/>
        <w:adjustRightInd w:val="0"/>
        <w:snapToGrid w:val="0"/>
        <w:spacing w:line="300" w:lineRule="auto"/>
        <w:rPr>
          <w:rFonts w:hAnsi="宋体"/>
          <w:szCs w:val="21"/>
        </w:rPr>
      </w:pPr>
    </w:p>
    <w:p w14:paraId="1462BD9E" w14:textId="77777777" w:rsidR="00E00A57" w:rsidRDefault="00E00A57" w:rsidP="00E00A57">
      <w:pPr>
        <w:numPr>
          <w:ilvl w:val="0"/>
          <w:numId w:val="10"/>
        </w:numPr>
        <w:jc w:val="center"/>
        <w:outlineLvl w:val="0"/>
        <w:rPr>
          <w:b/>
          <w:sz w:val="30"/>
          <w:szCs w:val="30"/>
        </w:rPr>
      </w:pPr>
      <w:bookmarkStart w:id="12" w:name="_Toc76546363"/>
      <w:bookmarkStart w:id="13" w:name="_Toc78443787"/>
      <w:bookmarkEnd w:id="10"/>
      <w:r>
        <w:rPr>
          <w:rFonts w:hint="eastAsia"/>
          <w:b/>
          <w:sz w:val="30"/>
          <w:szCs w:val="30"/>
        </w:rPr>
        <w:t>货物或服务技术要求和商务要求</w:t>
      </w:r>
      <w:bookmarkEnd w:id="12"/>
      <w:bookmarkEnd w:id="13"/>
    </w:p>
    <w:p w14:paraId="2B111E55" w14:textId="77777777" w:rsidR="00E00A57" w:rsidRDefault="00E00A57" w:rsidP="00E00A57">
      <w:pPr>
        <w:snapToGrid w:val="0"/>
        <w:spacing w:line="360" w:lineRule="auto"/>
        <w:rPr>
          <w:rFonts w:ascii="黑体" w:eastAsia="黑体" w:hAnsi="宋体" w:cs="宋体"/>
          <w:b/>
          <w:sz w:val="28"/>
          <w:szCs w:val="28"/>
        </w:rPr>
      </w:pPr>
    </w:p>
    <w:p w14:paraId="4AC564BE" w14:textId="77777777" w:rsidR="00E00A57" w:rsidRDefault="00E00A57" w:rsidP="00E00A57">
      <w:pPr>
        <w:snapToGrid w:val="0"/>
        <w:spacing w:line="360" w:lineRule="auto"/>
        <w:rPr>
          <w:rFonts w:ascii="黑体" w:eastAsia="黑体" w:hAnsi="宋体" w:cs="宋体"/>
          <w:b/>
          <w:sz w:val="28"/>
          <w:szCs w:val="28"/>
        </w:rPr>
      </w:pPr>
      <w:r>
        <w:rPr>
          <w:rFonts w:ascii="黑体" w:eastAsia="黑体" w:hAnsi="宋体" w:cs="宋体" w:hint="eastAsia"/>
          <w:b/>
          <w:sz w:val="28"/>
          <w:szCs w:val="28"/>
        </w:rPr>
        <w:t>重点提示：</w:t>
      </w:r>
    </w:p>
    <w:p w14:paraId="11B699E7" w14:textId="77777777" w:rsidR="00E00A57" w:rsidRDefault="00E00A57" w:rsidP="00E00A57">
      <w:pPr>
        <w:spacing w:line="360" w:lineRule="auto"/>
        <w:ind w:firstLineChars="196" w:firstLine="413"/>
        <w:rPr>
          <w:rFonts w:ascii="宋体" w:hAnsi="宋体"/>
          <w:b/>
          <w:szCs w:val="21"/>
        </w:rPr>
      </w:pPr>
      <w:r>
        <w:rPr>
          <w:rFonts w:ascii="宋体" w:hAnsi="宋体" w:hint="eastAsia"/>
          <w:b/>
          <w:szCs w:val="21"/>
        </w:rPr>
        <w:t>1.</w:t>
      </w:r>
      <w:r>
        <w:rPr>
          <w:rFonts w:ascii="宋体" w:hAnsi="宋体"/>
          <w:b/>
          <w:szCs w:val="21"/>
        </w:rPr>
        <w:t>关于特殊符号的说明</w:t>
      </w:r>
    </w:p>
    <w:p w14:paraId="253AF455" w14:textId="77777777" w:rsidR="00E00A57" w:rsidRPr="00990469" w:rsidRDefault="00E00A57" w:rsidP="00E00A57">
      <w:pPr>
        <w:pStyle w:val="af7"/>
        <w:snapToGrid w:val="0"/>
        <w:spacing w:before="0" w:beforeAutospacing="0" w:after="0" w:afterAutospacing="0" w:line="360" w:lineRule="auto"/>
        <w:outlineLvl w:val="0"/>
        <w:rPr>
          <w:b/>
          <w:bCs/>
          <w:sz w:val="30"/>
          <w:szCs w:val="30"/>
          <w:u w:val="double"/>
        </w:rPr>
      </w:pPr>
      <w:bookmarkStart w:id="14" w:name="_Toc73526741"/>
      <w:bookmarkStart w:id="15" w:name="_Toc72420518"/>
      <w:bookmarkStart w:id="16" w:name="_Toc73466414"/>
      <w:bookmarkStart w:id="17" w:name="_Toc76546364"/>
      <w:bookmarkStart w:id="18" w:name="_Toc73524125"/>
      <w:bookmarkStart w:id="19" w:name="_Toc78443788"/>
      <w:r w:rsidRPr="00990469">
        <w:rPr>
          <w:rFonts w:hint="eastAsia"/>
          <w:b/>
          <w:bCs/>
          <w:szCs w:val="21"/>
          <w:u w:val="double"/>
        </w:rPr>
        <w:t>（</w:t>
      </w:r>
      <w:r w:rsidRPr="00990469">
        <w:rPr>
          <w:b/>
          <w:bCs/>
          <w:szCs w:val="21"/>
          <w:u w:val="double"/>
        </w:rPr>
        <w:t>1）招标文件中标注“★”的条款均为不可偏离的实质性条款，投标文件对其中任意一条不满足的将作投标无效处理。</w:t>
      </w:r>
      <w:bookmarkEnd w:id="14"/>
      <w:bookmarkEnd w:id="15"/>
      <w:bookmarkEnd w:id="16"/>
      <w:bookmarkEnd w:id="17"/>
      <w:bookmarkEnd w:id="18"/>
      <w:bookmarkEnd w:id="19"/>
    </w:p>
    <w:p w14:paraId="61BC2A4F" w14:textId="77777777" w:rsidR="00E00A57" w:rsidRDefault="00E00A57" w:rsidP="00E00A57">
      <w:pPr>
        <w:spacing w:line="360" w:lineRule="auto"/>
        <w:ind w:firstLine="645"/>
        <w:rPr>
          <w:rFonts w:ascii="宋体" w:hAnsi="宋体"/>
          <w:b/>
          <w:bCs/>
          <w:sz w:val="24"/>
        </w:rPr>
      </w:pPr>
      <w:r>
        <w:rPr>
          <w:rFonts w:ascii="宋体" w:hAnsi="宋体"/>
          <w:sz w:val="24"/>
        </w:rPr>
        <w:br w:type="page"/>
      </w:r>
      <w:r>
        <w:rPr>
          <w:rFonts w:ascii="宋体" w:hAnsi="宋体" w:hint="eastAsia"/>
          <w:b/>
          <w:bCs/>
          <w:sz w:val="24"/>
        </w:rPr>
        <w:lastRenderedPageBreak/>
        <w:t>一、</w:t>
      </w:r>
      <w:r>
        <w:rPr>
          <w:rFonts w:ascii="宋体" w:hAnsi="宋体" w:hint="eastAsia"/>
          <w:b/>
          <w:bCs/>
          <w:sz w:val="24"/>
        </w:rPr>
        <w:tab/>
        <w:t>项目概况</w:t>
      </w:r>
    </w:p>
    <w:p w14:paraId="0AAFF2D7" w14:textId="3AA136C0" w:rsidR="00E00A57" w:rsidRDefault="00E00A57" w:rsidP="00E00A57">
      <w:pPr>
        <w:spacing w:line="360" w:lineRule="auto"/>
        <w:ind w:firstLine="645"/>
        <w:rPr>
          <w:rFonts w:ascii="宋体" w:hAnsi="宋体"/>
          <w:sz w:val="24"/>
        </w:rPr>
      </w:pPr>
      <w:r>
        <w:rPr>
          <w:rFonts w:ascii="宋体" w:hAnsi="宋体" w:hint="eastAsia"/>
          <w:sz w:val="24"/>
        </w:rPr>
        <w:t>深圳市前海深港现代服务业合作区管理局</w:t>
      </w:r>
      <w:proofErr w:type="gramStart"/>
      <w:r>
        <w:rPr>
          <w:rFonts w:ascii="宋体" w:hAnsi="宋体" w:hint="eastAsia"/>
          <w:sz w:val="24"/>
        </w:rPr>
        <w:t>微信公众号</w:t>
      </w:r>
      <w:proofErr w:type="gramEnd"/>
      <w:r>
        <w:rPr>
          <w:rFonts w:ascii="宋体" w:hAnsi="宋体" w:hint="eastAsia"/>
          <w:sz w:val="24"/>
        </w:rPr>
        <w:t>作为官方信息发布渠道之一，为受众提供咨询服务，</w:t>
      </w:r>
      <w:proofErr w:type="gramStart"/>
      <w:r>
        <w:rPr>
          <w:rFonts w:ascii="宋体" w:hAnsi="宋体" w:hint="eastAsia"/>
          <w:sz w:val="24"/>
        </w:rPr>
        <w:t>通过微信运营</w:t>
      </w:r>
      <w:proofErr w:type="gramEnd"/>
      <w:r>
        <w:rPr>
          <w:rFonts w:ascii="宋体" w:hAnsi="宋体" w:hint="eastAsia"/>
          <w:sz w:val="24"/>
        </w:rPr>
        <w:t>项目外包运营，提供</w:t>
      </w:r>
      <w:proofErr w:type="gramStart"/>
      <w:r>
        <w:rPr>
          <w:rFonts w:ascii="宋体" w:hAnsi="宋体" w:hint="eastAsia"/>
          <w:sz w:val="24"/>
        </w:rPr>
        <w:t>微信公众号</w:t>
      </w:r>
      <w:proofErr w:type="gramEnd"/>
      <w:r>
        <w:rPr>
          <w:rFonts w:ascii="宋体" w:hAnsi="宋体" w:hint="eastAsia"/>
          <w:sz w:val="24"/>
        </w:rPr>
        <w:t>运营服务，全面承接公众号的规划、设计、内容、推送工作，并提供</w:t>
      </w:r>
      <w:proofErr w:type="gramStart"/>
      <w:r>
        <w:rPr>
          <w:rFonts w:ascii="宋体" w:hAnsi="宋体" w:hint="eastAsia"/>
          <w:sz w:val="24"/>
        </w:rPr>
        <w:t>融媒体</w:t>
      </w:r>
      <w:proofErr w:type="gramEnd"/>
      <w:r>
        <w:rPr>
          <w:rFonts w:ascii="宋体" w:hAnsi="宋体" w:hint="eastAsia"/>
          <w:sz w:val="24"/>
        </w:rPr>
        <w:t>宣传推广。</w:t>
      </w:r>
      <w:r w:rsidRPr="00464BD9">
        <w:rPr>
          <w:rFonts w:ascii="宋体" w:hAnsi="宋体" w:hint="eastAsia"/>
          <w:sz w:val="24"/>
        </w:rPr>
        <w:t>本项目为长期服务项目，合同期为一年。合同期满后，对中标</w:t>
      </w:r>
      <w:r w:rsidR="00F461A1" w:rsidRPr="00F461A1">
        <w:rPr>
          <w:rFonts w:ascii="宋体" w:hAnsi="宋体" w:hint="eastAsia"/>
          <w:sz w:val="24"/>
        </w:rPr>
        <w:t>供应商</w:t>
      </w:r>
      <w:r w:rsidRPr="00464BD9">
        <w:rPr>
          <w:rFonts w:ascii="宋体" w:hAnsi="宋体" w:hint="eastAsia"/>
          <w:sz w:val="24"/>
        </w:rPr>
        <w:t>进行履约评价，评价优秀的可进行合同续期</w:t>
      </w:r>
      <w:r w:rsidR="00F461A1">
        <w:rPr>
          <w:rFonts w:ascii="宋体" w:hAnsi="宋体" w:hint="eastAsia"/>
          <w:sz w:val="24"/>
        </w:rPr>
        <w:t>，</w:t>
      </w:r>
      <w:r w:rsidRPr="00464BD9">
        <w:rPr>
          <w:rFonts w:ascii="宋体" w:hAnsi="宋体" w:hint="eastAsia"/>
          <w:sz w:val="24"/>
        </w:rPr>
        <w:t>如续期，一次续期不应超</w:t>
      </w:r>
      <w:r w:rsidR="00F461A1">
        <w:rPr>
          <w:rFonts w:ascii="宋体" w:hAnsi="宋体" w:hint="eastAsia"/>
          <w:sz w:val="24"/>
        </w:rPr>
        <w:t>过</w:t>
      </w:r>
      <w:r w:rsidRPr="00464BD9">
        <w:rPr>
          <w:rFonts w:ascii="宋体" w:hAnsi="宋体" w:hint="eastAsia"/>
          <w:sz w:val="24"/>
        </w:rPr>
        <w:t>采购合同期限，续期最多不超过两次。续期的合同实质性内容不得改变。</w:t>
      </w:r>
    </w:p>
    <w:p w14:paraId="1B03E94A" w14:textId="77777777" w:rsidR="00E00A57" w:rsidRDefault="00E00A57" w:rsidP="00E00A57">
      <w:pPr>
        <w:spacing w:line="360" w:lineRule="auto"/>
        <w:ind w:firstLine="645"/>
        <w:rPr>
          <w:rFonts w:ascii="宋体" w:hAnsi="宋体"/>
          <w:b/>
          <w:bCs/>
          <w:sz w:val="24"/>
        </w:rPr>
      </w:pPr>
      <w:r>
        <w:rPr>
          <w:rFonts w:ascii="宋体" w:hAnsi="宋体" w:hint="eastAsia"/>
          <w:b/>
          <w:bCs/>
          <w:sz w:val="24"/>
        </w:rPr>
        <w:t>二、技术要求</w:t>
      </w:r>
      <w:r>
        <w:rPr>
          <w:rFonts w:ascii="宋体" w:hAnsi="宋体"/>
          <w:b/>
          <w:bCs/>
          <w:sz w:val="24"/>
        </w:rPr>
        <w:t xml:space="preserve"> </w:t>
      </w:r>
    </w:p>
    <w:tbl>
      <w:tblPr>
        <w:tblW w:w="8379" w:type="dxa"/>
        <w:tblInd w:w="93" w:type="dxa"/>
        <w:tblLayout w:type="fixed"/>
        <w:tblLook w:val="0000" w:firstRow="0" w:lastRow="0" w:firstColumn="0" w:lastColumn="0" w:noHBand="0" w:noVBand="0"/>
      </w:tblPr>
      <w:tblGrid>
        <w:gridCol w:w="1096"/>
        <w:gridCol w:w="1563"/>
        <w:gridCol w:w="5720"/>
      </w:tblGrid>
      <w:tr w:rsidR="00900F93" w14:paraId="6E08091B" w14:textId="77777777" w:rsidTr="00593A3D">
        <w:trPr>
          <w:trHeight w:val="716"/>
        </w:trPr>
        <w:tc>
          <w:tcPr>
            <w:tcW w:w="8379" w:type="dxa"/>
            <w:gridSpan w:val="3"/>
            <w:tcBorders>
              <w:top w:val="single" w:sz="4" w:space="0" w:color="000000"/>
              <w:left w:val="single" w:sz="4" w:space="0" w:color="000000"/>
              <w:bottom w:val="single" w:sz="4" w:space="0" w:color="000000"/>
              <w:right w:val="single" w:sz="4" w:space="0" w:color="000000"/>
            </w:tcBorders>
            <w:noWrap/>
            <w:vAlign w:val="center"/>
          </w:tcPr>
          <w:p w14:paraId="001984CB" w14:textId="77777777" w:rsidR="00900F93" w:rsidRDefault="00900F93" w:rsidP="00593A3D">
            <w:pPr>
              <w:widowControl/>
              <w:jc w:val="center"/>
              <w:textAlignment w:val="center"/>
              <w:rPr>
                <w:rFonts w:ascii="等线" w:hAnsi="等线" w:cs="等线"/>
                <w:color w:val="000000"/>
                <w:szCs w:val="21"/>
              </w:rPr>
            </w:pPr>
            <w:proofErr w:type="gramStart"/>
            <w:r>
              <w:rPr>
                <w:rFonts w:ascii="等线" w:hAnsi="等线" w:cs="等线" w:hint="eastAsia"/>
                <w:color w:val="000000"/>
                <w:kern w:val="0"/>
                <w:szCs w:val="21"/>
                <w:lang w:bidi="ar"/>
              </w:rPr>
              <w:t>微信运营</w:t>
            </w:r>
            <w:proofErr w:type="gramEnd"/>
            <w:r>
              <w:rPr>
                <w:rFonts w:ascii="等线" w:hAnsi="等线" w:cs="等线" w:hint="eastAsia"/>
                <w:color w:val="000000"/>
                <w:kern w:val="0"/>
                <w:szCs w:val="21"/>
                <w:lang w:bidi="ar"/>
              </w:rPr>
              <w:t>用户需求书</w:t>
            </w:r>
          </w:p>
        </w:tc>
      </w:tr>
      <w:tr w:rsidR="00900F93" w14:paraId="65CC0E68" w14:textId="77777777" w:rsidTr="00593A3D">
        <w:trPr>
          <w:trHeight w:val="90"/>
        </w:trPr>
        <w:tc>
          <w:tcPr>
            <w:tcW w:w="1096" w:type="dxa"/>
            <w:vMerge w:val="restart"/>
            <w:tcBorders>
              <w:top w:val="single" w:sz="4" w:space="0" w:color="000000"/>
              <w:left w:val="single" w:sz="4" w:space="0" w:color="000000"/>
              <w:bottom w:val="single" w:sz="4" w:space="0" w:color="000000"/>
              <w:right w:val="single" w:sz="4" w:space="0" w:color="000000"/>
            </w:tcBorders>
            <w:noWrap/>
            <w:vAlign w:val="center"/>
          </w:tcPr>
          <w:p w14:paraId="455234D7" w14:textId="77777777" w:rsidR="00900F93" w:rsidRDefault="00900F93" w:rsidP="00593A3D">
            <w:pPr>
              <w:widowControl/>
              <w:jc w:val="center"/>
              <w:textAlignment w:val="center"/>
              <w:rPr>
                <w:rFonts w:ascii="等线" w:hAnsi="等线" w:cs="等线"/>
                <w:color w:val="000000"/>
                <w:szCs w:val="21"/>
              </w:rPr>
            </w:pPr>
            <w:proofErr w:type="gramStart"/>
            <w:r>
              <w:rPr>
                <w:rFonts w:ascii="等线" w:hAnsi="等线" w:cs="等线" w:hint="eastAsia"/>
                <w:color w:val="000000"/>
                <w:kern w:val="0"/>
                <w:szCs w:val="21"/>
                <w:lang w:bidi="ar"/>
              </w:rPr>
              <w:t>微信服务</w:t>
            </w:r>
            <w:proofErr w:type="gramEnd"/>
            <w:r>
              <w:rPr>
                <w:rFonts w:ascii="等线" w:hAnsi="等线" w:cs="等线" w:hint="eastAsia"/>
                <w:color w:val="000000"/>
                <w:kern w:val="0"/>
                <w:szCs w:val="21"/>
                <w:lang w:bidi="ar"/>
              </w:rPr>
              <w:t>内容</w:t>
            </w:r>
          </w:p>
        </w:tc>
        <w:tc>
          <w:tcPr>
            <w:tcW w:w="1563" w:type="dxa"/>
            <w:tcBorders>
              <w:top w:val="single" w:sz="4" w:space="0" w:color="000000"/>
              <w:left w:val="single" w:sz="4" w:space="0" w:color="000000"/>
              <w:bottom w:val="single" w:sz="4" w:space="0" w:color="000000"/>
              <w:right w:val="single" w:sz="4" w:space="0" w:color="000000"/>
            </w:tcBorders>
            <w:noWrap/>
            <w:vAlign w:val="center"/>
          </w:tcPr>
          <w:p w14:paraId="7DC1F019" w14:textId="77777777" w:rsidR="00900F93" w:rsidRDefault="00900F93" w:rsidP="00593A3D">
            <w:pPr>
              <w:widowControl/>
              <w:jc w:val="center"/>
              <w:textAlignment w:val="center"/>
              <w:rPr>
                <w:rFonts w:ascii="等线" w:hAnsi="等线" w:cs="等线"/>
                <w:color w:val="000000"/>
                <w:szCs w:val="21"/>
              </w:rPr>
            </w:pPr>
            <w:r>
              <w:rPr>
                <w:rFonts w:ascii="等线" w:hAnsi="等线" w:cs="等线" w:hint="eastAsia"/>
                <w:color w:val="000000"/>
                <w:kern w:val="0"/>
                <w:szCs w:val="21"/>
                <w:lang w:bidi="ar"/>
              </w:rPr>
              <w:t>用户关系管理</w:t>
            </w:r>
          </w:p>
        </w:tc>
        <w:tc>
          <w:tcPr>
            <w:tcW w:w="5720" w:type="dxa"/>
            <w:tcBorders>
              <w:top w:val="single" w:sz="4" w:space="0" w:color="000000"/>
              <w:left w:val="single" w:sz="4" w:space="0" w:color="000000"/>
              <w:bottom w:val="single" w:sz="4" w:space="0" w:color="000000"/>
              <w:right w:val="single" w:sz="4" w:space="0" w:color="000000"/>
            </w:tcBorders>
            <w:vAlign w:val="center"/>
          </w:tcPr>
          <w:p w14:paraId="1424E0AD" w14:textId="77777777" w:rsidR="00900F93" w:rsidRDefault="00900F93" w:rsidP="00593A3D">
            <w:pPr>
              <w:widowControl/>
              <w:textAlignment w:val="center"/>
              <w:rPr>
                <w:rFonts w:ascii="等线" w:hAnsi="等线" w:cs="等线"/>
                <w:color w:val="000000"/>
                <w:szCs w:val="21"/>
              </w:rPr>
            </w:pPr>
            <w:r>
              <w:rPr>
                <w:rFonts w:ascii="等线" w:hAnsi="等线" w:cs="等线" w:hint="eastAsia"/>
                <w:color w:val="000000"/>
                <w:kern w:val="0"/>
                <w:szCs w:val="21"/>
                <w:lang w:bidi="ar"/>
              </w:rPr>
              <w:t>做好粉丝维护工作，后台回复粉丝留言，整理咨询回复模板。制定每</w:t>
            </w:r>
            <w:proofErr w:type="gramStart"/>
            <w:r>
              <w:rPr>
                <w:rFonts w:ascii="等线" w:hAnsi="等线" w:cs="等线" w:hint="eastAsia"/>
                <w:color w:val="000000"/>
                <w:kern w:val="0"/>
                <w:szCs w:val="21"/>
                <w:lang w:bidi="ar"/>
              </w:rPr>
              <w:t>周执行</w:t>
            </w:r>
            <w:proofErr w:type="gramEnd"/>
            <w:r>
              <w:rPr>
                <w:rFonts w:ascii="等线" w:hAnsi="等线" w:cs="等线" w:hint="eastAsia"/>
                <w:color w:val="000000"/>
                <w:kern w:val="0"/>
                <w:szCs w:val="21"/>
                <w:lang w:bidi="ar"/>
              </w:rPr>
              <w:t>宣传计划。每季度出具运营报告。年度运营结束后出具总结。</w:t>
            </w:r>
          </w:p>
        </w:tc>
      </w:tr>
      <w:tr w:rsidR="00900F93" w14:paraId="2A0020D5" w14:textId="77777777" w:rsidTr="00593A3D">
        <w:trPr>
          <w:trHeight w:val="90"/>
        </w:trPr>
        <w:tc>
          <w:tcPr>
            <w:tcW w:w="1096" w:type="dxa"/>
            <w:vMerge/>
            <w:tcBorders>
              <w:top w:val="single" w:sz="4" w:space="0" w:color="000000"/>
              <w:left w:val="single" w:sz="4" w:space="0" w:color="000000"/>
              <w:bottom w:val="single" w:sz="4" w:space="0" w:color="000000"/>
              <w:right w:val="single" w:sz="4" w:space="0" w:color="000000"/>
            </w:tcBorders>
            <w:noWrap/>
            <w:vAlign w:val="center"/>
          </w:tcPr>
          <w:p w14:paraId="6051A982" w14:textId="77777777" w:rsidR="00900F93" w:rsidRDefault="00900F93" w:rsidP="00593A3D">
            <w:pPr>
              <w:widowControl/>
              <w:jc w:val="center"/>
              <w:textAlignment w:val="center"/>
              <w:rPr>
                <w:rFonts w:ascii="等线" w:hAnsi="等线" w:cs="等线"/>
                <w:color w:val="000000"/>
                <w:kern w:val="0"/>
                <w:szCs w:val="21"/>
                <w:lang w:bidi="ar"/>
              </w:rPr>
            </w:pPr>
          </w:p>
        </w:tc>
        <w:tc>
          <w:tcPr>
            <w:tcW w:w="1563" w:type="dxa"/>
            <w:tcBorders>
              <w:top w:val="single" w:sz="4" w:space="0" w:color="000000"/>
              <w:left w:val="single" w:sz="4" w:space="0" w:color="000000"/>
              <w:bottom w:val="single" w:sz="4" w:space="0" w:color="000000"/>
              <w:right w:val="single" w:sz="4" w:space="0" w:color="000000"/>
            </w:tcBorders>
            <w:noWrap/>
            <w:vAlign w:val="center"/>
          </w:tcPr>
          <w:p w14:paraId="37E0D87D" w14:textId="64F9DBCC" w:rsidR="00900F93" w:rsidRDefault="00114BBF" w:rsidP="00593A3D">
            <w:pPr>
              <w:widowControl/>
              <w:jc w:val="center"/>
              <w:textAlignment w:val="center"/>
              <w:rPr>
                <w:rFonts w:ascii="等线" w:hAnsi="等线" w:cs="等线"/>
                <w:color w:val="000000"/>
                <w:kern w:val="0"/>
                <w:szCs w:val="21"/>
                <w:lang w:bidi="ar"/>
              </w:rPr>
            </w:pPr>
            <w:proofErr w:type="gramStart"/>
            <w:r>
              <w:rPr>
                <w:rFonts w:ascii="等线" w:hAnsi="等线" w:cs="等线" w:hint="eastAsia"/>
                <w:color w:val="000000"/>
                <w:kern w:val="0"/>
                <w:szCs w:val="21"/>
                <w:lang w:bidi="ar"/>
              </w:rPr>
              <w:t>微信服务</w:t>
            </w:r>
            <w:r>
              <w:rPr>
                <w:rFonts w:ascii="等线" w:hAnsi="等线" w:cs="等线"/>
                <w:color w:val="000000"/>
                <w:kern w:val="0"/>
                <w:szCs w:val="21"/>
                <w:lang w:bidi="ar"/>
              </w:rPr>
              <w:t>费</w:t>
            </w:r>
            <w:proofErr w:type="gramEnd"/>
            <w:r>
              <w:rPr>
                <w:rFonts w:ascii="等线" w:hAnsi="等线" w:cs="等线"/>
                <w:color w:val="000000"/>
                <w:kern w:val="0"/>
                <w:szCs w:val="21"/>
                <w:lang w:bidi="ar"/>
              </w:rPr>
              <w:t>用</w:t>
            </w:r>
          </w:p>
        </w:tc>
        <w:tc>
          <w:tcPr>
            <w:tcW w:w="5720" w:type="dxa"/>
            <w:tcBorders>
              <w:top w:val="single" w:sz="4" w:space="0" w:color="000000"/>
              <w:left w:val="single" w:sz="4" w:space="0" w:color="000000"/>
              <w:bottom w:val="single" w:sz="4" w:space="0" w:color="000000"/>
              <w:right w:val="single" w:sz="4" w:space="0" w:color="000000"/>
            </w:tcBorders>
            <w:vAlign w:val="center"/>
          </w:tcPr>
          <w:p w14:paraId="47DDFB57" w14:textId="0C1C2F4F" w:rsidR="00900F93" w:rsidRDefault="00114BBF" w:rsidP="00593A3D">
            <w:pPr>
              <w:widowControl/>
              <w:textAlignment w:val="center"/>
              <w:rPr>
                <w:rFonts w:ascii="等线" w:hAnsi="等线" w:cs="等线"/>
                <w:color w:val="000000"/>
                <w:kern w:val="0"/>
                <w:szCs w:val="21"/>
                <w:lang w:bidi="ar"/>
              </w:rPr>
            </w:pPr>
            <w:r>
              <w:rPr>
                <w:rFonts w:ascii="等线" w:hAnsi="等线" w:cs="等线" w:hint="eastAsia"/>
                <w:color w:val="000000"/>
                <w:kern w:val="0"/>
                <w:szCs w:val="21"/>
                <w:lang w:bidi="ar"/>
              </w:rPr>
              <w:t>完成</w:t>
            </w:r>
            <w:proofErr w:type="gramStart"/>
            <w:r>
              <w:rPr>
                <w:rFonts w:ascii="等线" w:hAnsi="等线" w:cs="等线" w:hint="eastAsia"/>
                <w:color w:val="000000"/>
                <w:kern w:val="0"/>
                <w:szCs w:val="21"/>
                <w:lang w:bidi="ar"/>
              </w:rPr>
              <w:t>微信公众号</w:t>
            </w:r>
            <w:proofErr w:type="gramEnd"/>
            <w:r>
              <w:rPr>
                <w:rFonts w:ascii="等线" w:hAnsi="等线" w:cs="等线"/>
                <w:color w:val="000000"/>
                <w:kern w:val="0"/>
                <w:szCs w:val="21"/>
                <w:lang w:bidi="ar"/>
              </w:rPr>
              <w:t>认证</w:t>
            </w:r>
            <w:r>
              <w:rPr>
                <w:rFonts w:ascii="等线" w:hAnsi="等线" w:cs="等线" w:hint="eastAsia"/>
                <w:color w:val="000000"/>
                <w:kern w:val="0"/>
                <w:szCs w:val="21"/>
                <w:lang w:bidi="ar"/>
              </w:rPr>
              <w:t>、</w:t>
            </w:r>
            <w:r>
              <w:rPr>
                <w:rFonts w:ascii="等线" w:hAnsi="等线" w:cs="等线"/>
                <w:color w:val="000000"/>
                <w:kern w:val="0"/>
                <w:szCs w:val="21"/>
                <w:lang w:bidi="ar"/>
              </w:rPr>
              <w:t>改名等</w:t>
            </w:r>
            <w:proofErr w:type="gramStart"/>
            <w:r>
              <w:rPr>
                <w:rFonts w:ascii="等线" w:hAnsi="等线" w:cs="等线"/>
                <w:color w:val="000000"/>
                <w:kern w:val="0"/>
                <w:szCs w:val="21"/>
                <w:lang w:bidi="ar"/>
              </w:rPr>
              <w:t>其他</w:t>
            </w:r>
            <w:r>
              <w:rPr>
                <w:rFonts w:ascii="等线" w:hAnsi="等线" w:cs="等线" w:hint="eastAsia"/>
                <w:color w:val="000000"/>
                <w:kern w:val="0"/>
                <w:szCs w:val="21"/>
                <w:lang w:bidi="ar"/>
              </w:rPr>
              <w:t>微信</w:t>
            </w:r>
            <w:proofErr w:type="gramEnd"/>
            <w:r>
              <w:rPr>
                <w:rFonts w:ascii="等线" w:hAnsi="等线" w:cs="等线"/>
                <w:color w:val="000000"/>
                <w:kern w:val="0"/>
                <w:szCs w:val="21"/>
                <w:lang w:bidi="ar"/>
              </w:rPr>
              <w:t>服务费用</w:t>
            </w:r>
            <w:r>
              <w:rPr>
                <w:rFonts w:ascii="等线" w:hAnsi="等线" w:cs="等线" w:hint="eastAsia"/>
                <w:color w:val="000000"/>
                <w:kern w:val="0"/>
                <w:szCs w:val="21"/>
                <w:lang w:bidi="ar"/>
              </w:rPr>
              <w:t>。</w:t>
            </w:r>
          </w:p>
        </w:tc>
      </w:tr>
      <w:tr w:rsidR="00900F93" w14:paraId="21B0C29E" w14:textId="77777777" w:rsidTr="00593A3D">
        <w:trPr>
          <w:trHeight w:val="940"/>
        </w:trPr>
        <w:tc>
          <w:tcPr>
            <w:tcW w:w="1096" w:type="dxa"/>
            <w:vMerge/>
            <w:tcBorders>
              <w:top w:val="single" w:sz="4" w:space="0" w:color="000000"/>
              <w:left w:val="single" w:sz="4" w:space="0" w:color="000000"/>
              <w:bottom w:val="single" w:sz="4" w:space="0" w:color="000000"/>
              <w:right w:val="single" w:sz="4" w:space="0" w:color="000000"/>
            </w:tcBorders>
            <w:noWrap/>
            <w:vAlign w:val="center"/>
          </w:tcPr>
          <w:p w14:paraId="61F85841" w14:textId="77777777" w:rsidR="00900F93" w:rsidRDefault="00900F93" w:rsidP="00593A3D">
            <w:pPr>
              <w:jc w:val="center"/>
              <w:rPr>
                <w:rFonts w:ascii="等线" w:hAnsi="等线" w:cs="等线"/>
                <w:color w:val="000000"/>
                <w:szCs w:val="21"/>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0F5E9D64" w14:textId="77777777" w:rsidR="00900F93" w:rsidRDefault="00900F93" w:rsidP="00593A3D">
            <w:pPr>
              <w:widowControl/>
              <w:jc w:val="center"/>
              <w:textAlignment w:val="center"/>
              <w:rPr>
                <w:rFonts w:ascii="等线" w:hAnsi="等线" w:cs="等线"/>
                <w:color w:val="000000"/>
                <w:szCs w:val="21"/>
              </w:rPr>
            </w:pPr>
            <w:r>
              <w:rPr>
                <w:rFonts w:ascii="等线" w:hAnsi="等线" w:cs="等线" w:hint="eastAsia"/>
                <w:color w:val="000000"/>
                <w:kern w:val="0"/>
                <w:szCs w:val="21"/>
                <w:lang w:bidi="ar"/>
              </w:rPr>
              <w:t>活动策划</w:t>
            </w:r>
          </w:p>
        </w:tc>
        <w:tc>
          <w:tcPr>
            <w:tcW w:w="5720" w:type="dxa"/>
            <w:tcBorders>
              <w:top w:val="single" w:sz="4" w:space="0" w:color="000000"/>
              <w:left w:val="single" w:sz="4" w:space="0" w:color="000000"/>
              <w:bottom w:val="single" w:sz="4" w:space="0" w:color="000000"/>
              <w:right w:val="single" w:sz="4" w:space="0" w:color="000000"/>
            </w:tcBorders>
            <w:vAlign w:val="center"/>
          </w:tcPr>
          <w:p w14:paraId="3BC8CEC2" w14:textId="77777777" w:rsidR="00900F93" w:rsidRDefault="00900F93" w:rsidP="00593A3D">
            <w:pPr>
              <w:widowControl/>
              <w:textAlignment w:val="center"/>
              <w:rPr>
                <w:rFonts w:ascii="等线" w:hAnsi="等线" w:cs="等线"/>
                <w:color w:val="000000"/>
                <w:szCs w:val="21"/>
              </w:rPr>
            </w:pPr>
            <w:r>
              <w:rPr>
                <w:rFonts w:ascii="等线" w:hAnsi="等线" w:cs="等线" w:hint="eastAsia"/>
                <w:color w:val="000000"/>
                <w:kern w:val="0"/>
                <w:szCs w:val="21"/>
                <w:lang w:bidi="ar"/>
              </w:rPr>
              <w:t>进行线上或线下活动策划不低于</w:t>
            </w:r>
            <w:r>
              <w:rPr>
                <w:rFonts w:ascii="等线" w:hAnsi="等线" w:cs="等线"/>
                <w:color w:val="000000"/>
                <w:kern w:val="0"/>
                <w:szCs w:val="21"/>
                <w:lang w:bidi="ar"/>
              </w:rPr>
              <w:t>3</w:t>
            </w:r>
            <w:r>
              <w:rPr>
                <w:rFonts w:ascii="等线" w:hAnsi="等线" w:cs="等线" w:hint="eastAsia"/>
                <w:color w:val="000000"/>
                <w:kern w:val="0"/>
                <w:szCs w:val="21"/>
                <w:lang w:bidi="ar"/>
              </w:rPr>
              <w:t>次</w:t>
            </w:r>
            <w:r>
              <w:rPr>
                <w:rFonts w:ascii="等线" w:hAnsi="等线" w:cs="等线"/>
                <w:color w:val="000000"/>
                <w:kern w:val="0"/>
                <w:szCs w:val="21"/>
                <w:lang w:bidi="ar"/>
              </w:rPr>
              <w:t>，</w:t>
            </w:r>
            <w:r>
              <w:rPr>
                <w:rFonts w:ascii="等线" w:hAnsi="等线" w:cs="等线" w:hint="eastAsia"/>
                <w:color w:val="000000"/>
                <w:kern w:val="0"/>
                <w:szCs w:val="21"/>
                <w:lang w:bidi="ar"/>
              </w:rPr>
              <w:t>线下</w:t>
            </w:r>
            <w:r>
              <w:rPr>
                <w:rFonts w:ascii="等线" w:hAnsi="等线" w:cs="等线"/>
                <w:color w:val="000000"/>
                <w:kern w:val="0"/>
                <w:szCs w:val="21"/>
                <w:lang w:bidi="ar"/>
              </w:rPr>
              <w:t>活动规模不少于</w:t>
            </w:r>
            <w:r>
              <w:rPr>
                <w:rFonts w:ascii="等线" w:hAnsi="等线" w:cs="等线" w:hint="eastAsia"/>
                <w:color w:val="000000"/>
                <w:kern w:val="0"/>
                <w:szCs w:val="21"/>
                <w:lang w:bidi="ar"/>
              </w:rPr>
              <w:t>50</w:t>
            </w:r>
            <w:r>
              <w:rPr>
                <w:rFonts w:ascii="等线" w:hAnsi="等线" w:cs="等线" w:hint="eastAsia"/>
                <w:color w:val="000000"/>
                <w:kern w:val="0"/>
                <w:szCs w:val="21"/>
                <w:lang w:bidi="ar"/>
              </w:rPr>
              <w:t>人，维护用户关系。</w:t>
            </w:r>
          </w:p>
        </w:tc>
      </w:tr>
      <w:tr w:rsidR="00900F93" w14:paraId="64F4E74D" w14:textId="77777777" w:rsidTr="00593A3D">
        <w:trPr>
          <w:trHeight w:val="1152"/>
        </w:trPr>
        <w:tc>
          <w:tcPr>
            <w:tcW w:w="1096" w:type="dxa"/>
            <w:vMerge/>
            <w:tcBorders>
              <w:top w:val="single" w:sz="4" w:space="0" w:color="000000"/>
              <w:left w:val="single" w:sz="4" w:space="0" w:color="000000"/>
              <w:bottom w:val="single" w:sz="4" w:space="0" w:color="000000"/>
              <w:right w:val="single" w:sz="4" w:space="0" w:color="000000"/>
            </w:tcBorders>
            <w:noWrap/>
            <w:vAlign w:val="center"/>
          </w:tcPr>
          <w:p w14:paraId="1526EE95" w14:textId="77777777" w:rsidR="00900F93" w:rsidRDefault="00900F93" w:rsidP="00593A3D">
            <w:pPr>
              <w:jc w:val="center"/>
              <w:rPr>
                <w:rFonts w:ascii="等线" w:hAnsi="等线" w:cs="等线"/>
                <w:color w:val="000000"/>
                <w:szCs w:val="21"/>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119B930A" w14:textId="77777777" w:rsidR="00900F93" w:rsidRDefault="00900F93" w:rsidP="00593A3D">
            <w:pPr>
              <w:widowControl/>
              <w:jc w:val="center"/>
              <w:textAlignment w:val="center"/>
              <w:rPr>
                <w:rFonts w:ascii="等线" w:hAnsi="等线" w:cs="等线"/>
                <w:color w:val="000000"/>
                <w:szCs w:val="21"/>
              </w:rPr>
            </w:pPr>
            <w:r>
              <w:rPr>
                <w:rFonts w:ascii="等线" w:hAnsi="等线" w:cs="等线" w:hint="eastAsia"/>
                <w:color w:val="000000"/>
                <w:kern w:val="0"/>
                <w:szCs w:val="21"/>
                <w:lang w:bidi="ar"/>
              </w:rPr>
              <w:t>直播策划</w:t>
            </w:r>
          </w:p>
        </w:tc>
        <w:tc>
          <w:tcPr>
            <w:tcW w:w="5720" w:type="dxa"/>
            <w:tcBorders>
              <w:top w:val="single" w:sz="4" w:space="0" w:color="000000"/>
              <w:left w:val="single" w:sz="4" w:space="0" w:color="000000"/>
              <w:bottom w:val="single" w:sz="4" w:space="0" w:color="000000"/>
              <w:right w:val="single" w:sz="4" w:space="0" w:color="000000"/>
            </w:tcBorders>
            <w:vAlign w:val="center"/>
          </w:tcPr>
          <w:p w14:paraId="18648FFF" w14:textId="77777777" w:rsidR="00900F93" w:rsidRDefault="00900F93" w:rsidP="00593A3D">
            <w:pPr>
              <w:widowControl/>
              <w:textAlignment w:val="center"/>
              <w:rPr>
                <w:rFonts w:ascii="等线" w:hAnsi="等线" w:cs="等线"/>
                <w:color w:val="000000"/>
                <w:szCs w:val="21"/>
              </w:rPr>
            </w:pPr>
            <w:r>
              <w:rPr>
                <w:rFonts w:ascii="等线" w:hAnsi="等线" w:cs="等线" w:hint="eastAsia"/>
                <w:color w:val="000000"/>
                <w:kern w:val="0"/>
                <w:szCs w:val="21"/>
                <w:lang w:bidi="ar"/>
              </w:rPr>
              <w:t>结合前海全年活动节点，于前海官方自媒体渠道及合作方自媒体渠道开展直播不低于</w:t>
            </w:r>
            <w:r>
              <w:rPr>
                <w:rFonts w:ascii="等线" w:hAnsi="等线" w:cs="等线" w:hint="eastAsia"/>
                <w:color w:val="000000"/>
                <w:kern w:val="0"/>
                <w:szCs w:val="21"/>
                <w:lang w:bidi="ar"/>
              </w:rPr>
              <w:t>3</w:t>
            </w:r>
            <w:r>
              <w:rPr>
                <w:rFonts w:ascii="等线" w:hAnsi="等线" w:cs="等线" w:hint="eastAsia"/>
                <w:color w:val="000000"/>
                <w:kern w:val="0"/>
                <w:szCs w:val="21"/>
                <w:lang w:bidi="ar"/>
              </w:rPr>
              <w:t>次，</w:t>
            </w:r>
            <w:r>
              <w:rPr>
                <w:rFonts w:ascii="等线" w:hAnsi="等线" w:cs="等线"/>
                <w:color w:val="000000"/>
                <w:kern w:val="0"/>
                <w:szCs w:val="21"/>
                <w:lang w:bidi="ar"/>
              </w:rPr>
              <w:t>观看量平均</w:t>
            </w:r>
            <w:r>
              <w:rPr>
                <w:rFonts w:ascii="等线" w:hAnsi="等线" w:cs="等线" w:hint="eastAsia"/>
                <w:color w:val="000000"/>
                <w:kern w:val="0"/>
                <w:szCs w:val="21"/>
                <w:lang w:bidi="ar"/>
              </w:rPr>
              <w:t>不低于</w:t>
            </w:r>
            <w:r>
              <w:rPr>
                <w:rFonts w:ascii="等线" w:hAnsi="等线" w:cs="等线"/>
                <w:color w:val="000000"/>
                <w:kern w:val="0"/>
                <w:szCs w:val="21"/>
                <w:lang w:bidi="ar"/>
              </w:rPr>
              <w:t>1</w:t>
            </w:r>
            <w:r>
              <w:rPr>
                <w:rFonts w:ascii="等线" w:hAnsi="等线" w:cs="等线" w:hint="eastAsia"/>
                <w:color w:val="000000"/>
                <w:kern w:val="0"/>
                <w:szCs w:val="21"/>
                <w:lang w:bidi="ar"/>
              </w:rPr>
              <w:t>0</w:t>
            </w:r>
            <w:r>
              <w:rPr>
                <w:rFonts w:ascii="等线" w:hAnsi="等线" w:cs="等线"/>
                <w:color w:val="000000"/>
                <w:kern w:val="0"/>
                <w:szCs w:val="21"/>
                <w:lang w:bidi="ar"/>
              </w:rPr>
              <w:t>万</w:t>
            </w:r>
            <w:r>
              <w:rPr>
                <w:rFonts w:ascii="等线" w:hAnsi="等线" w:cs="等线" w:hint="eastAsia"/>
                <w:color w:val="000000"/>
                <w:kern w:val="0"/>
                <w:szCs w:val="21"/>
                <w:lang w:bidi="ar"/>
              </w:rPr>
              <w:t>。</w:t>
            </w:r>
          </w:p>
        </w:tc>
      </w:tr>
      <w:tr w:rsidR="00900F93" w14:paraId="00C5E890" w14:textId="77777777" w:rsidTr="00593A3D">
        <w:trPr>
          <w:trHeight w:val="1213"/>
        </w:trPr>
        <w:tc>
          <w:tcPr>
            <w:tcW w:w="1096" w:type="dxa"/>
            <w:vMerge/>
            <w:tcBorders>
              <w:top w:val="single" w:sz="4" w:space="0" w:color="000000"/>
              <w:left w:val="single" w:sz="4" w:space="0" w:color="000000"/>
              <w:bottom w:val="single" w:sz="4" w:space="0" w:color="000000"/>
              <w:right w:val="single" w:sz="4" w:space="0" w:color="000000"/>
            </w:tcBorders>
            <w:noWrap/>
            <w:vAlign w:val="center"/>
          </w:tcPr>
          <w:p w14:paraId="225A619F" w14:textId="77777777" w:rsidR="00900F93" w:rsidRDefault="00900F93" w:rsidP="00593A3D">
            <w:pPr>
              <w:jc w:val="center"/>
              <w:rPr>
                <w:rFonts w:ascii="等线" w:hAnsi="等线" w:cs="等线"/>
                <w:color w:val="000000"/>
                <w:szCs w:val="21"/>
              </w:rPr>
            </w:pPr>
          </w:p>
        </w:tc>
        <w:tc>
          <w:tcPr>
            <w:tcW w:w="1563" w:type="dxa"/>
            <w:vMerge w:val="restart"/>
            <w:tcBorders>
              <w:top w:val="single" w:sz="4" w:space="0" w:color="000000"/>
              <w:left w:val="single" w:sz="4" w:space="0" w:color="000000"/>
              <w:bottom w:val="single" w:sz="4" w:space="0" w:color="000000"/>
              <w:right w:val="single" w:sz="4" w:space="0" w:color="000000"/>
            </w:tcBorders>
            <w:noWrap/>
            <w:vAlign w:val="center"/>
          </w:tcPr>
          <w:p w14:paraId="005FD2C7" w14:textId="77777777" w:rsidR="00900F93" w:rsidRDefault="00900F93" w:rsidP="00593A3D">
            <w:pPr>
              <w:widowControl/>
              <w:jc w:val="center"/>
              <w:textAlignment w:val="center"/>
              <w:rPr>
                <w:rFonts w:ascii="等线" w:hAnsi="等线" w:cs="等线"/>
                <w:color w:val="000000"/>
                <w:szCs w:val="21"/>
              </w:rPr>
            </w:pPr>
            <w:r>
              <w:rPr>
                <w:rFonts w:ascii="等线" w:hAnsi="等线" w:cs="等线" w:hint="eastAsia"/>
                <w:color w:val="000000"/>
                <w:kern w:val="0"/>
                <w:szCs w:val="21"/>
                <w:lang w:bidi="ar"/>
              </w:rPr>
              <w:t>美工设计</w:t>
            </w:r>
          </w:p>
        </w:tc>
        <w:tc>
          <w:tcPr>
            <w:tcW w:w="5720" w:type="dxa"/>
            <w:tcBorders>
              <w:top w:val="single" w:sz="4" w:space="0" w:color="000000"/>
              <w:left w:val="single" w:sz="4" w:space="0" w:color="000000"/>
              <w:bottom w:val="single" w:sz="4" w:space="0" w:color="000000"/>
              <w:right w:val="single" w:sz="4" w:space="0" w:color="000000"/>
            </w:tcBorders>
            <w:vAlign w:val="center"/>
          </w:tcPr>
          <w:p w14:paraId="7725D0BD" w14:textId="77777777" w:rsidR="00900F93" w:rsidRDefault="00900F93" w:rsidP="00593A3D">
            <w:pPr>
              <w:widowControl/>
              <w:textAlignment w:val="center"/>
              <w:rPr>
                <w:rFonts w:ascii="等线" w:hAnsi="等线" w:cs="等线"/>
                <w:color w:val="000000"/>
                <w:szCs w:val="21"/>
              </w:rPr>
            </w:pPr>
            <w:r>
              <w:rPr>
                <w:rFonts w:ascii="等线" w:hAnsi="等线" w:cs="等线" w:hint="eastAsia"/>
                <w:color w:val="000000"/>
                <w:kern w:val="0"/>
                <w:szCs w:val="21"/>
                <w:lang w:bidi="ar"/>
              </w:rPr>
              <w:t>根据重大活动及前海重大节点制作栏目图，优化前海公号视觉效果。（频率按管理局要求）</w:t>
            </w:r>
          </w:p>
        </w:tc>
      </w:tr>
      <w:tr w:rsidR="00900F93" w14:paraId="5849A383" w14:textId="77777777" w:rsidTr="00593A3D">
        <w:trPr>
          <w:trHeight w:val="752"/>
        </w:trPr>
        <w:tc>
          <w:tcPr>
            <w:tcW w:w="1096" w:type="dxa"/>
            <w:vMerge/>
            <w:tcBorders>
              <w:top w:val="single" w:sz="4" w:space="0" w:color="000000"/>
              <w:left w:val="single" w:sz="4" w:space="0" w:color="000000"/>
              <w:bottom w:val="single" w:sz="4" w:space="0" w:color="000000"/>
              <w:right w:val="single" w:sz="4" w:space="0" w:color="000000"/>
            </w:tcBorders>
            <w:noWrap/>
            <w:vAlign w:val="center"/>
          </w:tcPr>
          <w:p w14:paraId="43778E97" w14:textId="77777777" w:rsidR="00900F93" w:rsidRDefault="00900F93" w:rsidP="00593A3D">
            <w:pPr>
              <w:jc w:val="center"/>
              <w:rPr>
                <w:rFonts w:ascii="等线" w:hAnsi="等线" w:cs="等线"/>
                <w:color w:val="000000"/>
                <w:szCs w:val="21"/>
              </w:rPr>
            </w:pPr>
          </w:p>
        </w:tc>
        <w:tc>
          <w:tcPr>
            <w:tcW w:w="1563" w:type="dxa"/>
            <w:vMerge/>
            <w:tcBorders>
              <w:top w:val="single" w:sz="4" w:space="0" w:color="000000"/>
              <w:left w:val="single" w:sz="4" w:space="0" w:color="000000"/>
              <w:bottom w:val="single" w:sz="4" w:space="0" w:color="000000"/>
              <w:right w:val="single" w:sz="4" w:space="0" w:color="000000"/>
            </w:tcBorders>
            <w:noWrap/>
            <w:vAlign w:val="center"/>
          </w:tcPr>
          <w:p w14:paraId="5CA60C20" w14:textId="77777777" w:rsidR="00900F93" w:rsidRDefault="00900F93" w:rsidP="00593A3D">
            <w:pPr>
              <w:jc w:val="center"/>
              <w:rPr>
                <w:rFonts w:ascii="等线" w:hAnsi="等线" w:cs="等线"/>
                <w:color w:val="000000"/>
                <w:szCs w:val="21"/>
              </w:rPr>
            </w:pPr>
          </w:p>
        </w:tc>
        <w:tc>
          <w:tcPr>
            <w:tcW w:w="5720" w:type="dxa"/>
            <w:tcBorders>
              <w:top w:val="single" w:sz="4" w:space="0" w:color="000000"/>
              <w:left w:val="single" w:sz="4" w:space="0" w:color="000000"/>
              <w:bottom w:val="single" w:sz="4" w:space="0" w:color="000000"/>
              <w:right w:val="single" w:sz="4" w:space="0" w:color="000000"/>
            </w:tcBorders>
            <w:vAlign w:val="center"/>
          </w:tcPr>
          <w:p w14:paraId="692C01B0" w14:textId="77777777" w:rsidR="00900F93" w:rsidRDefault="00900F93" w:rsidP="00593A3D">
            <w:pPr>
              <w:widowControl/>
              <w:textAlignment w:val="center"/>
              <w:rPr>
                <w:rFonts w:ascii="等线" w:hAnsi="等线" w:cs="等线"/>
                <w:color w:val="000000"/>
                <w:szCs w:val="21"/>
              </w:rPr>
            </w:pPr>
            <w:r>
              <w:rPr>
                <w:rFonts w:ascii="等线" w:hAnsi="等线" w:cs="等线" w:hint="eastAsia"/>
                <w:color w:val="000000"/>
                <w:kern w:val="0"/>
                <w:szCs w:val="21"/>
                <w:lang w:bidi="ar"/>
              </w:rPr>
              <w:t>进行整体</w:t>
            </w:r>
            <w:r>
              <w:rPr>
                <w:rFonts w:ascii="等线" w:hAnsi="等线" w:cs="等线"/>
                <w:color w:val="000000"/>
                <w:kern w:val="0"/>
                <w:szCs w:val="21"/>
                <w:lang w:bidi="ar"/>
              </w:rPr>
              <w:t>U</w:t>
            </w:r>
            <w:r>
              <w:rPr>
                <w:rFonts w:ascii="等线" w:hAnsi="等线" w:cs="等线" w:hint="eastAsia"/>
                <w:color w:val="000000"/>
                <w:kern w:val="0"/>
                <w:szCs w:val="21"/>
                <w:lang w:bidi="ar"/>
              </w:rPr>
              <w:t>I</w:t>
            </w:r>
            <w:r>
              <w:rPr>
                <w:rFonts w:ascii="等线" w:hAnsi="等线" w:cs="等线" w:hint="eastAsia"/>
                <w:color w:val="000000"/>
                <w:kern w:val="0"/>
                <w:szCs w:val="21"/>
                <w:lang w:bidi="ar"/>
              </w:rPr>
              <w:t>提升，结合前海特色设计</w:t>
            </w:r>
            <w:proofErr w:type="gramStart"/>
            <w:r>
              <w:rPr>
                <w:rFonts w:ascii="等线" w:hAnsi="等线" w:cs="等线" w:hint="eastAsia"/>
                <w:color w:val="000000"/>
                <w:kern w:val="0"/>
                <w:szCs w:val="21"/>
                <w:lang w:bidi="ar"/>
              </w:rPr>
              <w:t>配套引导栏</w:t>
            </w:r>
            <w:proofErr w:type="gramEnd"/>
            <w:r>
              <w:rPr>
                <w:rFonts w:ascii="等线" w:hAnsi="等线" w:cs="等线" w:hint="eastAsia"/>
                <w:color w:val="000000"/>
                <w:kern w:val="0"/>
                <w:szCs w:val="21"/>
                <w:lang w:bidi="ar"/>
              </w:rPr>
              <w:t>不低于</w:t>
            </w:r>
            <w:r>
              <w:rPr>
                <w:rFonts w:ascii="等线" w:hAnsi="等线" w:cs="等线" w:hint="eastAsia"/>
                <w:color w:val="000000"/>
                <w:kern w:val="0"/>
                <w:szCs w:val="21"/>
                <w:lang w:bidi="ar"/>
              </w:rPr>
              <w:t>2</w:t>
            </w:r>
            <w:r>
              <w:rPr>
                <w:rFonts w:ascii="等线" w:hAnsi="等线" w:cs="等线" w:hint="eastAsia"/>
                <w:color w:val="000000"/>
                <w:kern w:val="0"/>
                <w:szCs w:val="21"/>
                <w:lang w:bidi="ar"/>
              </w:rPr>
              <w:t>版。</w:t>
            </w:r>
          </w:p>
        </w:tc>
      </w:tr>
      <w:tr w:rsidR="00900F93" w14:paraId="1B417CE5" w14:textId="77777777" w:rsidTr="00593A3D">
        <w:trPr>
          <w:trHeight w:val="1688"/>
        </w:trPr>
        <w:tc>
          <w:tcPr>
            <w:tcW w:w="1096" w:type="dxa"/>
            <w:vMerge/>
            <w:tcBorders>
              <w:top w:val="single" w:sz="4" w:space="0" w:color="000000"/>
              <w:left w:val="single" w:sz="4" w:space="0" w:color="000000"/>
              <w:bottom w:val="single" w:sz="4" w:space="0" w:color="000000"/>
              <w:right w:val="single" w:sz="4" w:space="0" w:color="000000"/>
            </w:tcBorders>
            <w:noWrap/>
            <w:vAlign w:val="center"/>
          </w:tcPr>
          <w:p w14:paraId="1C12CBFB" w14:textId="77777777" w:rsidR="00900F93" w:rsidRDefault="00900F93" w:rsidP="00593A3D">
            <w:pPr>
              <w:jc w:val="center"/>
              <w:rPr>
                <w:rFonts w:ascii="等线" w:hAnsi="等线" w:cs="等线"/>
                <w:color w:val="000000"/>
                <w:szCs w:val="21"/>
              </w:rPr>
            </w:pPr>
          </w:p>
        </w:tc>
        <w:tc>
          <w:tcPr>
            <w:tcW w:w="1563" w:type="dxa"/>
            <w:tcBorders>
              <w:top w:val="nil"/>
              <w:left w:val="single" w:sz="4" w:space="0" w:color="000000"/>
              <w:bottom w:val="single" w:sz="4" w:space="0" w:color="000000"/>
              <w:right w:val="single" w:sz="4" w:space="0" w:color="000000"/>
            </w:tcBorders>
            <w:noWrap/>
            <w:vAlign w:val="center"/>
          </w:tcPr>
          <w:p w14:paraId="18282B89" w14:textId="77777777" w:rsidR="00900F93" w:rsidRDefault="00900F93" w:rsidP="00593A3D">
            <w:pPr>
              <w:widowControl/>
              <w:jc w:val="center"/>
              <w:textAlignment w:val="center"/>
              <w:rPr>
                <w:rFonts w:ascii="等线" w:hAnsi="等线" w:cs="等线"/>
                <w:color w:val="000000"/>
                <w:szCs w:val="21"/>
              </w:rPr>
            </w:pPr>
            <w:r>
              <w:rPr>
                <w:rFonts w:ascii="等线" w:hAnsi="等线" w:cs="等线" w:hint="eastAsia"/>
                <w:color w:val="000000"/>
                <w:kern w:val="0"/>
                <w:szCs w:val="21"/>
                <w:lang w:bidi="ar"/>
              </w:rPr>
              <w:t>渠道共享</w:t>
            </w:r>
          </w:p>
        </w:tc>
        <w:tc>
          <w:tcPr>
            <w:tcW w:w="5720" w:type="dxa"/>
            <w:tcBorders>
              <w:top w:val="single" w:sz="4" w:space="0" w:color="000000"/>
              <w:left w:val="single" w:sz="4" w:space="0" w:color="000000"/>
              <w:bottom w:val="single" w:sz="4" w:space="0" w:color="000000"/>
              <w:right w:val="single" w:sz="4" w:space="0" w:color="000000"/>
            </w:tcBorders>
            <w:vAlign w:val="center"/>
          </w:tcPr>
          <w:p w14:paraId="581AE7F5" w14:textId="77777777" w:rsidR="00900F93" w:rsidRDefault="00900F93" w:rsidP="00593A3D">
            <w:pPr>
              <w:widowControl/>
              <w:textAlignment w:val="center"/>
              <w:rPr>
                <w:rFonts w:ascii="等线" w:hAnsi="等线" w:cs="等线"/>
                <w:color w:val="000000"/>
                <w:szCs w:val="21"/>
              </w:rPr>
            </w:pPr>
            <w:r>
              <w:rPr>
                <w:rFonts w:ascii="等线" w:hAnsi="等线" w:cs="等线" w:hint="eastAsia"/>
                <w:color w:val="000000"/>
                <w:kern w:val="0"/>
                <w:szCs w:val="21"/>
                <w:lang w:bidi="ar"/>
              </w:rPr>
              <w:t>合作</w:t>
            </w:r>
            <w:proofErr w:type="gramStart"/>
            <w:r>
              <w:rPr>
                <w:rFonts w:ascii="等线" w:hAnsi="等线" w:cs="等线" w:hint="eastAsia"/>
                <w:color w:val="000000"/>
                <w:kern w:val="0"/>
                <w:szCs w:val="21"/>
                <w:lang w:bidi="ar"/>
              </w:rPr>
              <w:t>方媒体</w:t>
            </w:r>
            <w:proofErr w:type="gramEnd"/>
            <w:r>
              <w:rPr>
                <w:rFonts w:ascii="等线" w:hAnsi="等线" w:cs="等线" w:hint="eastAsia"/>
                <w:color w:val="000000"/>
                <w:kern w:val="0"/>
                <w:szCs w:val="21"/>
                <w:lang w:bidi="ar"/>
              </w:rPr>
              <w:t>宣传渠道与前海管理局共享，应按甲方要求于合作</w:t>
            </w:r>
            <w:proofErr w:type="gramStart"/>
            <w:r>
              <w:rPr>
                <w:rFonts w:ascii="等线" w:hAnsi="等线" w:cs="等线" w:hint="eastAsia"/>
                <w:color w:val="000000"/>
                <w:kern w:val="0"/>
                <w:szCs w:val="21"/>
                <w:lang w:bidi="ar"/>
              </w:rPr>
              <w:t>方媒体</w:t>
            </w:r>
            <w:proofErr w:type="gramEnd"/>
            <w:r>
              <w:rPr>
                <w:rFonts w:ascii="等线" w:hAnsi="等线" w:cs="等线" w:hint="eastAsia"/>
                <w:color w:val="000000"/>
                <w:kern w:val="0"/>
                <w:szCs w:val="21"/>
                <w:lang w:bidi="ar"/>
              </w:rPr>
              <w:t>宣传渠道宣传前海管理局相关消息，全年</w:t>
            </w:r>
            <w:r>
              <w:rPr>
                <w:rFonts w:ascii="等线" w:hAnsi="等线" w:cs="等线"/>
                <w:color w:val="000000"/>
                <w:kern w:val="0"/>
                <w:szCs w:val="21"/>
                <w:lang w:bidi="ar"/>
              </w:rPr>
              <w:t>不少于</w:t>
            </w:r>
            <w:r>
              <w:rPr>
                <w:rFonts w:ascii="等线" w:hAnsi="等线" w:cs="等线" w:hint="eastAsia"/>
                <w:color w:val="000000"/>
                <w:kern w:val="0"/>
                <w:szCs w:val="21"/>
                <w:lang w:bidi="ar"/>
              </w:rPr>
              <w:t>360</w:t>
            </w:r>
            <w:r>
              <w:rPr>
                <w:rFonts w:ascii="等线" w:hAnsi="等线" w:cs="等线" w:hint="eastAsia"/>
                <w:color w:val="000000"/>
                <w:kern w:val="0"/>
                <w:szCs w:val="21"/>
                <w:lang w:bidi="ar"/>
              </w:rPr>
              <w:t>条</w:t>
            </w:r>
            <w:r>
              <w:rPr>
                <w:rFonts w:ascii="等线" w:hAnsi="等线" w:cs="等线"/>
                <w:color w:val="000000"/>
                <w:kern w:val="0"/>
                <w:szCs w:val="21"/>
                <w:lang w:bidi="ar"/>
              </w:rPr>
              <w:t>，</w:t>
            </w:r>
            <w:r>
              <w:rPr>
                <w:rFonts w:ascii="等线" w:hAnsi="等线" w:cs="等线" w:hint="eastAsia"/>
                <w:color w:val="000000"/>
                <w:kern w:val="0"/>
                <w:szCs w:val="21"/>
                <w:lang w:bidi="ar"/>
              </w:rPr>
              <w:t>扩大前海宣传力度。</w:t>
            </w:r>
          </w:p>
        </w:tc>
      </w:tr>
      <w:tr w:rsidR="00900F93" w14:paraId="19DF2BB0" w14:textId="77777777" w:rsidTr="00593A3D">
        <w:trPr>
          <w:trHeight w:val="3157"/>
        </w:trPr>
        <w:tc>
          <w:tcPr>
            <w:tcW w:w="1096" w:type="dxa"/>
            <w:vMerge/>
            <w:tcBorders>
              <w:top w:val="single" w:sz="4" w:space="0" w:color="000000"/>
              <w:left w:val="single" w:sz="4" w:space="0" w:color="000000"/>
              <w:bottom w:val="single" w:sz="4" w:space="0" w:color="000000"/>
              <w:right w:val="single" w:sz="4" w:space="0" w:color="000000"/>
            </w:tcBorders>
            <w:noWrap/>
            <w:vAlign w:val="center"/>
          </w:tcPr>
          <w:p w14:paraId="3A611D55" w14:textId="77777777" w:rsidR="00900F93" w:rsidRDefault="00900F93" w:rsidP="00593A3D">
            <w:pPr>
              <w:jc w:val="center"/>
              <w:rPr>
                <w:rFonts w:ascii="等线" w:hAnsi="等线" w:cs="等线"/>
                <w:color w:val="000000"/>
                <w:szCs w:val="21"/>
              </w:rPr>
            </w:pPr>
          </w:p>
        </w:tc>
        <w:tc>
          <w:tcPr>
            <w:tcW w:w="1563" w:type="dxa"/>
            <w:vMerge w:val="restart"/>
            <w:tcBorders>
              <w:top w:val="single" w:sz="4" w:space="0" w:color="000000"/>
              <w:left w:val="single" w:sz="4" w:space="0" w:color="000000"/>
              <w:bottom w:val="single" w:sz="4" w:space="0" w:color="000000"/>
              <w:right w:val="single" w:sz="4" w:space="0" w:color="000000"/>
            </w:tcBorders>
            <w:noWrap/>
            <w:vAlign w:val="center"/>
          </w:tcPr>
          <w:p w14:paraId="3AAF0BF0" w14:textId="77777777" w:rsidR="00900F93" w:rsidRDefault="00900F93" w:rsidP="00593A3D">
            <w:pPr>
              <w:widowControl/>
              <w:jc w:val="center"/>
              <w:textAlignment w:val="center"/>
              <w:rPr>
                <w:rFonts w:ascii="等线" w:hAnsi="等线" w:cs="等线"/>
                <w:color w:val="000000"/>
                <w:szCs w:val="21"/>
              </w:rPr>
            </w:pPr>
            <w:r>
              <w:rPr>
                <w:rFonts w:ascii="等线" w:hAnsi="等线" w:cs="等线" w:hint="eastAsia"/>
                <w:color w:val="000000"/>
                <w:szCs w:val="21"/>
              </w:rPr>
              <w:t>运营工作</w:t>
            </w:r>
          </w:p>
        </w:tc>
        <w:tc>
          <w:tcPr>
            <w:tcW w:w="5720" w:type="dxa"/>
            <w:tcBorders>
              <w:top w:val="single" w:sz="4" w:space="0" w:color="000000"/>
              <w:left w:val="single" w:sz="4" w:space="0" w:color="000000"/>
              <w:bottom w:val="single" w:sz="4" w:space="0" w:color="000000"/>
              <w:right w:val="single" w:sz="4" w:space="0" w:color="000000"/>
            </w:tcBorders>
            <w:vAlign w:val="center"/>
          </w:tcPr>
          <w:p w14:paraId="6869C9A8" w14:textId="77777777" w:rsidR="00900F93" w:rsidRDefault="00900F93" w:rsidP="00593A3D">
            <w:pPr>
              <w:widowControl/>
              <w:tabs>
                <w:tab w:val="left" w:pos="312"/>
              </w:tabs>
              <w:textAlignment w:val="center"/>
              <w:rPr>
                <w:rFonts w:ascii="等线" w:hAnsi="等线" w:cs="等线"/>
                <w:color w:val="000000"/>
                <w:kern w:val="0"/>
                <w:szCs w:val="21"/>
                <w:lang w:bidi="ar"/>
              </w:rPr>
            </w:pPr>
            <w:r>
              <w:rPr>
                <w:rFonts w:ascii="等线" w:hAnsi="等线" w:cs="等线" w:hint="eastAsia"/>
                <w:color w:val="000000"/>
                <w:kern w:val="0"/>
                <w:szCs w:val="21"/>
                <w:lang w:bidi="ar"/>
              </w:rPr>
              <w:t>一</w:t>
            </w:r>
            <w:r>
              <w:rPr>
                <w:rFonts w:ascii="等线" w:hAnsi="等线" w:cs="等线"/>
                <w:color w:val="000000"/>
                <w:kern w:val="0"/>
                <w:szCs w:val="21"/>
                <w:lang w:bidi="ar"/>
              </w:rPr>
              <w:t>、</w:t>
            </w:r>
            <w:r>
              <w:rPr>
                <w:rFonts w:ascii="等线" w:hAnsi="等线" w:cs="等线" w:hint="eastAsia"/>
                <w:color w:val="000000"/>
                <w:kern w:val="0"/>
                <w:szCs w:val="21"/>
                <w:lang w:bidi="ar"/>
              </w:rPr>
              <w:t>派驻</w:t>
            </w:r>
            <w:r>
              <w:rPr>
                <w:rFonts w:ascii="等线" w:hAnsi="等线" w:cs="等线" w:hint="eastAsia"/>
                <w:color w:val="000000"/>
                <w:kern w:val="0"/>
                <w:szCs w:val="21"/>
                <w:lang w:bidi="ar"/>
              </w:rPr>
              <w:t>2</w:t>
            </w:r>
            <w:r>
              <w:rPr>
                <w:rFonts w:ascii="等线" w:hAnsi="等线" w:cs="等线" w:hint="eastAsia"/>
                <w:color w:val="000000"/>
                <w:kern w:val="0"/>
                <w:szCs w:val="21"/>
                <w:lang w:bidi="ar"/>
              </w:rPr>
              <w:t>名专职员工驻点前海深港合作区记者站完成</w:t>
            </w:r>
            <w:r>
              <w:rPr>
                <w:rFonts w:ascii="等线" w:hAnsi="等线" w:cs="等线"/>
                <w:color w:val="000000"/>
                <w:kern w:val="0"/>
                <w:szCs w:val="21"/>
                <w:lang w:bidi="ar"/>
              </w:rPr>
              <w:t>以下工作：</w:t>
            </w:r>
          </w:p>
          <w:p w14:paraId="3D6A1935" w14:textId="77777777" w:rsidR="00900F93" w:rsidRDefault="00900F93" w:rsidP="00E871F1">
            <w:pPr>
              <w:pStyle w:val="aff1"/>
              <w:widowControl/>
              <w:numPr>
                <w:ilvl w:val="0"/>
                <w:numId w:val="20"/>
              </w:numPr>
              <w:tabs>
                <w:tab w:val="left" w:pos="312"/>
              </w:tabs>
              <w:ind w:firstLineChars="0"/>
              <w:textAlignment w:val="center"/>
              <w:rPr>
                <w:rFonts w:ascii="等线" w:hAnsi="等线" w:cs="等线"/>
                <w:color w:val="000000"/>
                <w:kern w:val="0"/>
                <w:szCs w:val="21"/>
                <w:lang w:bidi="ar"/>
              </w:rPr>
            </w:pPr>
            <w:r>
              <w:rPr>
                <w:rFonts w:ascii="等线" w:hAnsi="等线" w:cs="等线" w:hint="eastAsia"/>
                <w:color w:val="000000"/>
                <w:kern w:val="0"/>
                <w:szCs w:val="21"/>
                <w:lang w:bidi="ar"/>
              </w:rPr>
              <w:t>运营维护前海管理局</w:t>
            </w:r>
            <w:proofErr w:type="gramStart"/>
            <w:r>
              <w:rPr>
                <w:rFonts w:ascii="等线" w:hAnsi="等线" w:cs="等线" w:hint="eastAsia"/>
                <w:color w:val="000000"/>
                <w:kern w:val="0"/>
                <w:szCs w:val="21"/>
                <w:lang w:bidi="ar"/>
              </w:rPr>
              <w:t>微信公众号</w:t>
            </w:r>
            <w:proofErr w:type="gramEnd"/>
            <w:r>
              <w:rPr>
                <w:rFonts w:ascii="等线" w:hAnsi="等线" w:cs="等线" w:hint="eastAsia"/>
                <w:color w:val="000000"/>
                <w:kern w:val="0"/>
                <w:szCs w:val="21"/>
                <w:lang w:bidi="ar"/>
              </w:rPr>
              <w:t>;</w:t>
            </w:r>
          </w:p>
          <w:p w14:paraId="2A55E4AA" w14:textId="77777777" w:rsidR="00900F93" w:rsidRDefault="00900F93" w:rsidP="00E871F1">
            <w:pPr>
              <w:pStyle w:val="aff1"/>
              <w:widowControl/>
              <w:numPr>
                <w:ilvl w:val="0"/>
                <w:numId w:val="20"/>
              </w:numPr>
              <w:tabs>
                <w:tab w:val="left" w:pos="312"/>
              </w:tabs>
              <w:ind w:firstLineChars="0"/>
              <w:textAlignment w:val="center"/>
              <w:rPr>
                <w:rFonts w:ascii="等线" w:hAnsi="等线" w:cs="等线"/>
                <w:color w:val="000000"/>
                <w:kern w:val="0"/>
                <w:szCs w:val="21"/>
                <w:lang w:bidi="ar"/>
              </w:rPr>
            </w:pPr>
            <w:r>
              <w:rPr>
                <w:rFonts w:ascii="等线" w:hAnsi="等线" w:cs="等线" w:hint="eastAsia"/>
                <w:color w:val="000000"/>
                <w:kern w:val="0"/>
                <w:szCs w:val="21"/>
                <w:lang w:bidi="ar"/>
              </w:rPr>
              <w:t>负责</w:t>
            </w:r>
            <w:r>
              <w:rPr>
                <w:rFonts w:ascii="等线" w:hAnsi="等线" w:cs="等线"/>
                <w:color w:val="000000"/>
                <w:kern w:val="0"/>
                <w:szCs w:val="21"/>
                <w:lang w:bidi="ar"/>
              </w:rPr>
              <w:t>前海管理局</w:t>
            </w:r>
            <w:r>
              <w:rPr>
                <w:rFonts w:ascii="等线" w:hAnsi="等线" w:cs="等线" w:hint="eastAsia"/>
                <w:color w:val="000000"/>
                <w:kern w:val="0"/>
                <w:szCs w:val="21"/>
                <w:lang w:bidi="ar"/>
              </w:rPr>
              <w:t>人民号、学习强国等平台，配合完成相关工作，提供相关数据整理；</w:t>
            </w:r>
          </w:p>
          <w:p w14:paraId="3C322281" w14:textId="77777777" w:rsidR="00900F93" w:rsidRDefault="00900F93" w:rsidP="00E871F1">
            <w:pPr>
              <w:pStyle w:val="aff1"/>
              <w:widowControl/>
              <w:numPr>
                <w:ilvl w:val="0"/>
                <w:numId w:val="20"/>
              </w:numPr>
              <w:tabs>
                <w:tab w:val="left" w:pos="312"/>
              </w:tabs>
              <w:ind w:firstLineChars="0"/>
              <w:textAlignment w:val="center"/>
              <w:rPr>
                <w:rFonts w:ascii="等线" w:hAnsi="等线" w:cs="等线"/>
                <w:color w:val="000000"/>
                <w:szCs w:val="21"/>
              </w:rPr>
            </w:pPr>
            <w:r>
              <w:rPr>
                <w:rFonts w:ascii="等线" w:hAnsi="等线" w:cs="等线" w:hint="eastAsia"/>
                <w:color w:val="000000"/>
                <w:kern w:val="0"/>
                <w:szCs w:val="21"/>
                <w:lang w:bidi="ar"/>
              </w:rPr>
              <w:t>负责版式设计美化，整合</w:t>
            </w:r>
            <w:proofErr w:type="gramStart"/>
            <w:r>
              <w:rPr>
                <w:rFonts w:ascii="等线" w:hAnsi="等线" w:cs="等线" w:hint="eastAsia"/>
                <w:color w:val="000000"/>
                <w:kern w:val="0"/>
                <w:szCs w:val="21"/>
                <w:lang w:bidi="ar"/>
              </w:rPr>
              <w:t>微信推广</w:t>
            </w:r>
            <w:proofErr w:type="gramEnd"/>
            <w:r>
              <w:rPr>
                <w:rFonts w:ascii="等线" w:hAnsi="等线" w:cs="等线" w:hint="eastAsia"/>
                <w:color w:val="000000"/>
                <w:kern w:val="0"/>
                <w:szCs w:val="21"/>
                <w:lang w:bidi="ar"/>
              </w:rPr>
              <w:t>内容编辑，内容包括：图片、文字、音乐、视频、语言等，每周推送不低于</w:t>
            </w:r>
            <w:r>
              <w:rPr>
                <w:rFonts w:ascii="等线" w:hAnsi="等线" w:cs="等线" w:hint="eastAsia"/>
                <w:color w:val="000000"/>
                <w:kern w:val="0"/>
                <w:szCs w:val="21"/>
                <w:lang w:bidi="ar"/>
              </w:rPr>
              <w:t>5</w:t>
            </w:r>
            <w:r>
              <w:rPr>
                <w:rFonts w:ascii="等线" w:hAnsi="等线" w:cs="等线" w:hint="eastAsia"/>
                <w:color w:val="000000"/>
                <w:kern w:val="0"/>
                <w:szCs w:val="21"/>
                <w:lang w:bidi="ar"/>
              </w:rPr>
              <w:t>次，每次不低于</w:t>
            </w:r>
            <w:r>
              <w:rPr>
                <w:rFonts w:ascii="等线" w:hAnsi="等线" w:cs="等线" w:hint="eastAsia"/>
                <w:color w:val="000000"/>
                <w:kern w:val="0"/>
                <w:szCs w:val="21"/>
                <w:lang w:bidi="ar"/>
              </w:rPr>
              <w:t>2</w:t>
            </w:r>
            <w:r>
              <w:rPr>
                <w:rFonts w:ascii="等线" w:hAnsi="等线" w:cs="等线" w:hint="eastAsia"/>
                <w:color w:val="000000"/>
                <w:kern w:val="0"/>
                <w:szCs w:val="21"/>
                <w:lang w:bidi="ar"/>
              </w:rPr>
              <w:t>条。（特殊情况除外）；</w:t>
            </w:r>
          </w:p>
          <w:p w14:paraId="6A62730C" w14:textId="77777777" w:rsidR="00900F93" w:rsidRDefault="00900F93" w:rsidP="00E871F1">
            <w:pPr>
              <w:pStyle w:val="aff1"/>
              <w:widowControl/>
              <w:numPr>
                <w:ilvl w:val="0"/>
                <w:numId w:val="20"/>
              </w:numPr>
              <w:tabs>
                <w:tab w:val="left" w:pos="312"/>
              </w:tabs>
              <w:ind w:firstLineChars="0"/>
              <w:textAlignment w:val="center"/>
              <w:rPr>
                <w:rFonts w:ascii="等线" w:hAnsi="等线" w:cs="等线"/>
                <w:color w:val="000000"/>
                <w:szCs w:val="21"/>
              </w:rPr>
            </w:pPr>
            <w:r>
              <w:rPr>
                <w:rFonts w:ascii="等线" w:hAnsi="等线" w:cs="等线" w:hint="eastAsia"/>
                <w:color w:val="000000"/>
                <w:kern w:val="0"/>
                <w:szCs w:val="21"/>
                <w:lang w:bidi="ar"/>
              </w:rPr>
              <w:t>原创策划，每周原创文章不低于</w:t>
            </w:r>
            <w:r>
              <w:rPr>
                <w:rFonts w:ascii="等线" w:hAnsi="等线" w:cs="等线" w:hint="eastAsia"/>
                <w:color w:val="000000"/>
                <w:kern w:val="0"/>
                <w:szCs w:val="21"/>
                <w:lang w:bidi="ar"/>
              </w:rPr>
              <w:t>2</w:t>
            </w:r>
            <w:r>
              <w:rPr>
                <w:rFonts w:ascii="等线" w:hAnsi="等线" w:cs="等线" w:hint="eastAsia"/>
                <w:color w:val="000000"/>
                <w:kern w:val="0"/>
                <w:szCs w:val="21"/>
                <w:lang w:bidi="ar"/>
              </w:rPr>
              <w:t>篇次，</w:t>
            </w:r>
            <w:proofErr w:type="gramStart"/>
            <w:r>
              <w:rPr>
                <w:rFonts w:ascii="等线" w:hAnsi="等线" w:cs="等线" w:hint="eastAsia"/>
                <w:color w:val="000000"/>
                <w:kern w:val="0"/>
                <w:szCs w:val="21"/>
                <w:lang w:bidi="ar"/>
              </w:rPr>
              <w:t>推出爆款文章</w:t>
            </w:r>
            <w:proofErr w:type="gramEnd"/>
            <w:r>
              <w:rPr>
                <w:rFonts w:ascii="等线" w:hAnsi="等线" w:cs="等线" w:hint="eastAsia"/>
                <w:color w:val="000000"/>
                <w:kern w:val="0"/>
                <w:szCs w:val="21"/>
                <w:lang w:bidi="ar"/>
              </w:rPr>
              <w:t>；</w:t>
            </w:r>
          </w:p>
          <w:p w14:paraId="5DE47870" w14:textId="77777777" w:rsidR="00900F93" w:rsidRDefault="00900F93" w:rsidP="00E871F1">
            <w:pPr>
              <w:pStyle w:val="aff1"/>
              <w:widowControl/>
              <w:numPr>
                <w:ilvl w:val="0"/>
                <w:numId w:val="20"/>
              </w:numPr>
              <w:tabs>
                <w:tab w:val="left" w:pos="312"/>
              </w:tabs>
              <w:ind w:firstLineChars="0"/>
              <w:textAlignment w:val="center"/>
              <w:rPr>
                <w:rFonts w:ascii="等线" w:hAnsi="等线" w:cs="等线"/>
                <w:color w:val="000000"/>
                <w:szCs w:val="21"/>
              </w:rPr>
            </w:pPr>
            <w:r>
              <w:rPr>
                <w:rFonts w:ascii="等线" w:hAnsi="等线" w:cs="等线" w:hint="eastAsia"/>
                <w:color w:val="000000"/>
                <w:kern w:val="0"/>
                <w:szCs w:val="21"/>
                <w:lang w:bidi="ar"/>
              </w:rPr>
              <w:t>结合前海特色，对前海子菜单栏目进行优化升级；</w:t>
            </w:r>
          </w:p>
          <w:p w14:paraId="20ED3BCD" w14:textId="77777777" w:rsidR="00900F93" w:rsidRDefault="00900F93" w:rsidP="00E871F1">
            <w:pPr>
              <w:pStyle w:val="aff1"/>
              <w:widowControl/>
              <w:numPr>
                <w:ilvl w:val="0"/>
                <w:numId w:val="20"/>
              </w:numPr>
              <w:tabs>
                <w:tab w:val="left" w:pos="312"/>
              </w:tabs>
              <w:ind w:firstLineChars="0"/>
              <w:textAlignment w:val="center"/>
              <w:rPr>
                <w:rFonts w:ascii="等线" w:hAnsi="等线" w:cs="等线"/>
                <w:color w:val="000000"/>
                <w:szCs w:val="21"/>
              </w:rPr>
            </w:pPr>
            <w:r>
              <w:rPr>
                <w:rFonts w:ascii="等线" w:hAnsi="等线" w:cs="等线" w:hint="eastAsia"/>
                <w:color w:val="000000"/>
                <w:kern w:val="0"/>
                <w:szCs w:val="21"/>
                <w:lang w:bidi="ar"/>
              </w:rPr>
              <w:t>配合前海安排，完成</w:t>
            </w:r>
            <w:r>
              <w:rPr>
                <w:rFonts w:ascii="等线" w:hAnsi="等线" w:cs="等线"/>
                <w:color w:val="000000"/>
                <w:kern w:val="0"/>
                <w:szCs w:val="21"/>
                <w:lang w:bidi="ar"/>
              </w:rPr>
              <w:t>新闻</w:t>
            </w:r>
            <w:r>
              <w:rPr>
                <w:rFonts w:ascii="等线" w:hAnsi="等线" w:cs="等线" w:hint="eastAsia"/>
                <w:color w:val="000000"/>
                <w:kern w:val="0"/>
                <w:szCs w:val="21"/>
                <w:lang w:bidi="ar"/>
              </w:rPr>
              <w:t>采写；</w:t>
            </w:r>
          </w:p>
          <w:p w14:paraId="481BFC84" w14:textId="77777777" w:rsidR="00900F93" w:rsidRDefault="00900F93" w:rsidP="00E871F1">
            <w:pPr>
              <w:pStyle w:val="aff1"/>
              <w:widowControl/>
              <w:numPr>
                <w:ilvl w:val="0"/>
                <w:numId w:val="20"/>
              </w:numPr>
              <w:tabs>
                <w:tab w:val="left" w:pos="312"/>
              </w:tabs>
              <w:ind w:firstLineChars="0"/>
              <w:textAlignment w:val="center"/>
              <w:rPr>
                <w:rFonts w:ascii="等线" w:hAnsi="等线" w:cs="等线"/>
                <w:color w:val="000000"/>
                <w:szCs w:val="21"/>
              </w:rPr>
            </w:pPr>
            <w:r>
              <w:rPr>
                <w:rFonts w:ascii="等线" w:hAnsi="等线" w:cs="等线" w:hint="eastAsia"/>
                <w:color w:val="000000"/>
                <w:kern w:val="0"/>
                <w:szCs w:val="21"/>
                <w:lang w:bidi="ar"/>
              </w:rPr>
              <w:t>拍摄前海视频素材，不定时制作前海视频。</w:t>
            </w:r>
          </w:p>
          <w:p w14:paraId="74B33402" w14:textId="4D52A5D0" w:rsidR="00900F93" w:rsidRDefault="00900F93" w:rsidP="00593A3D">
            <w:pPr>
              <w:pStyle w:val="aff1"/>
              <w:widowControl/>
              <w:tabs>
                <w:tab w:val="left" w:pos="312"/>
              </w:tabs>
              <w:ind w:firstLineChars="0" w:firstLine="0"/>
              <w:textAlignment w:val="center"/>
              <w:rPr>
                <w:rFonts w:ascii="等线" w:hAnsi="等线" w:cs="等线"/>
                <w:color w:val="000000"/>
                <w:szCs w:val="21"/>
              </w:rPr>
            </w:pPr>
            <w:r>
              <w:rPr>
                <w:rFonts w:ascii="等线" w:hAnsi="等线" w:cs="等线" w:hint="eastAsia"/>
                <w:color w:val="000000"/>
                <w:kern w:val="0"/>
                <w:szCs w:val="21"/>
                <w:lang w:bidi="ar"/>
              </w:rPr>
              <w:t>二</w:t>
            </w:r>
            <w:r>
              <w:rPr>
                <w:rFonts w:ascii="等线" w:hAnsi="等线" w:cs="等线"/>
                <w:color w:val="000000"/>
                <w:kern w:val="0"/>
                <w:szCs w:val="21"/>
                <w:lang w:bidi="ar"/>
              </w:rPr>
              <w:t>、</w:t>
            </w:r>
            <w:r>
              <w:rPr>
                <w:rFonts w:ascii="等线" w:hAnsi="等线" w:cs="等线" w:hint="eastAsia"/>
                <w:color w:val="000000"/>
                <w:kern w:val="0"/>
                <w:szCs w:val="21"/>
                <w:lang w:bidi="ar"/>
              </w:rPr>
              <w:t>驻点人员需具备</w:t>
            </w:r>
            <w:r>
              <w:rPr>
                <w:rFonts w:ascii="等线" w:hAnsi="等线" w:cs="等线" w:hint="eastAsia"/>
                <w:color w:val="000000"/>
                <w:kern w:val="0"/>
                <w:szCs w:val="21"/>
                <w:lang w:bidi="ar"/>
              </w:rPr>
              <w:t>3</w:t>
            </w:r>
            <w:r>
              <w:rPr>
                <w:rFonts w:ascii="等线" w:hAnsi="等线" w:cs="等线" w:hint="eastAsia"/>
                <w:color w:val="000000"/>
                <w:kern w:val="0"/>
                <w:szCs w:val="21"/>
                <w:lang w:bidi="ar"/>
              </w:rPr>
              <w:t>年以上的政务新媒体相关工作经验。</w:t>
            </w:r>
            <w:r>
              <w:rPr>
                <w:rFonts w:ascii="等线" w:hAnsi="等线" w:cs="等线" w:hint="eastAsia"/>
                <w:color w:val="000000"/>
                <w:kern w:val="0"/>
                <w:szCs w:val="21"/>
                <w:lang w:bidi="ar"/>
              </w:rPr>
              <w:br/>
            </w:r>
            <w:r>
              <w:rPr>
                <w:rFonts w:ascii="等线" w:hAnsi="等线" w:cs="等线" w:hint="eastAsia"/>
                <w:color w:val="000000"/>
                <w:kern w:val="0"/>
                <w:szCs w:val="21"/>
                <w:lang w:bidi="ar"/>
              </w:rPr>
              <w:t>三</w:t>
            </w:r>
            <w:r>
              <w:rPr>
                <w:rFonts w:ascii="等线" w:hAnsi="等线" w:cs="等线"/>
                <w:color w:val="000000"/>
                <w:kern w:val="0"/>
                <w:szCs w:val="21"/>
                <w:lang w:bidi="ar"/>
              </w:rPr>
              <w:t>、</w:t>
            </w:r>
            <w:r w:rsidR="003D379B">
              <w:rPr>
                <w:rFonts w:ascii="等线" w:hAnsi="等线" w:cs="等线" w:hint="eastAsia"/>
                <w:color w:val="000000"/>
                <w:kern w:val="0"/>
                <w:szCs w:val="21"/>
                <w:lang w:bidi="ar"/>
              </w:rPr>
              <w:t>建立绩效考核制度，每月</w:t>
            </w:r>
            <w:r>
              <w:rPr>
                <w:rFonts w:ascii="等线" w:hAnsi="等线" w:cs="等线" w:hint="eastAsia"/>
                <w:color w:val="000000"/>
                <w:kern w:val="0"/>
                <w:szCs w:val="21"/>
                <w:lang w:bidi="ar"/>
              </w:rPr>
              <w:t>对驻点人员出勤情况、工作态度、工作情况进行考核。</w:t>
            </w:r>
          </w:p>
        </w:tc>
      </w:tr>
      <w:tr w:rsidR="00900F93" w14:paraId="244C6F74" w14:textId="77777777" w:rsidTr="00593A3D">
        <w:trPr>
          <w:trHeight w:val="795"/>
        </w:trPr>
        <w:tc>
          <w:tcPr>
            <w:tcW w:w="1096" w:type="dxa"/>
            <w:vMerge/>
            <w:tcBorders>
              <w:top w:val="single" w:sz="4" w:space="0" w:color="000000"/>
              <w:left w:val="single" w:sz="4" w:space="0" w:color="000000"/>
              <w:bottom w:val="single" w:sz="4" w:space="0" w:color="000000"/>
              <w:right w:val="single" w:sz="4" w:space="0" w:color="000000"/>
            </w:tcBorders>
            <w:noWrap/>
            <w:vAlign w:val="center"/>
          </w:tcPr>
          <w:p w14:paraId="219BB543" w14:textId="77777777" w:rsidR="00900F93" w:rsidRDefault="00900F93" w:rsidP="00593A3D">
            <w:pPr>
              <w:jc w:val="center"/>
              <w:rPr>
                <w:rFonts w:ascii="等线" w:hAnsi="等线" w:cs="等线"/>
                <w:color w:val="000000"/>
                <w:szCs w:val="21"/>
              </w:rPr>
            </w:pPr>
          </w:p>
        </w:tc>
        <w:tc>
          <w:tcPr>
            <w:tcW w:w="1563" w:type="dxa"/>
            <w:vMerge/>
            <w:tcBorders>
              <w:top w:val="single" w:sz="4" w:space="0" w:color="000000"/>
              <w:left w:val="single" w:sz="4" w:space="0" w:color="000000"/>
              <w:bottom w:val="single" w:sz="4" w:space="0" w:color="000000"/>
              <w:right w:val="single" w:sz="4" w:space="0" w:color="000000"/>
            </w:tcBorders>
            <w:noWrap/>
            <w:vAlign w:val="center"/>
          </w:tcPr>
          <w:p w14:paraId="6D859943" w14:textId="77777777" w:rsidR="00900F93" w:rsidRDefault="00900F93" w:rsidP="00593A3D">
            <w:pPr>
              <w:jc w:val="center"/>
              <w:rPr>
                <w:rFonts w:ascii="等线" w:hAnsi="等线" w:cs="等线"/>
                <w:color w:val="000000"/>
                <w:szCs w:val="21"/>
              </w:rPr>
            </w:pPr>
          </w:p>
        </w:tc>
        <w:tc>
          <w:tcPr>
            <w:tcW w:w="5720" w:type="dxa"/>
            <w:tcBorders>
              <w:top w:val="single" w:sz="4" w:space="0" w:color="000000"/>
              <w:left w:val="single" w:sz="4" w:space="0" w:color="000000"/>
              <w:bottom w:val="single" w:sz="4" w:space="0" w:color="000000"/>
              <w:right w:val="single" w:sz="4" w:space="0" w:color="000000"/>
            </w:tcBorders>
            <w:vAlign w:val="center"/>
          </w:tcPr>
          <w:p w14:paraId="39559BF2" w14:textId="77777777" w:rsidR="00900F93" w:rsidRDefault="00900F93" w:rsidP="00593A3D">
            <w:pPr>
              <w:widowControl/>
              <w:textAlignment w:val="center"/>
              <w:rPr>
                <w:rFonts w:ascii="等线" w:hAnsi="等线" w:cs="等线"/>
                <w:color w:val="000000"/>
                <w:szCs w:val="21"/>
              </w:rPr>
            </w:pPr>
            <w:r>
              <w:rPr>
                <w:rFonts w:ascii="等线" w:hAnsi="等线" w:cs="等线" w:hint="eastAsia"/>
                <w:color w:val="000000"/>
                <w:kern w:val="0"/>
                <w:szCs w:val="21"/>
                <w:lang w:bidi="ar"/>
              </w:rPr>
              <w:t>组建前海运营团队，含校对、记者、美工、编辑等不低于</w:t>
            </w:r>
            <w:r>
              <w:rPr>
                <w:rFonts w:ascii="等线" w:hAnsi="等线" w:cs="等线"/>
                <w:color w:val="000000"/>
                <w:kern w:val="0"/>
                <w:szCs w:val="21"/>
                <w:lang w:bidi="ar"/>
              </w:rPr>
              <w:t>7</w:t>
            </w:r>
            <w:r>
              <w:rPr>
                <w:rFonts w:ascii="等线" w:hAnsi="等线" w:cs="等线" w:hint="eastAsia"/>
                <w:color w:val="000000"/>
                <w:kern w:val="0"/>
                <w:szCs w:val="21"/>
                <w:lang w:bidi="ar"/>
              </w:rPr>
              <w:t>名。</w:t>
            </w:r>
          </w:p>
        </w:tc>
      </w:tr>
      <w:tr w:rsidR="00900F93" w14:paraId="3289C850" w14:textId="77777777" w:rsidTr="00593A3D">
        <w:trPr>
          <w:trHeight w:val="872"/>
        </w:trPr>
        <w:tc>
          <w:tcPr>
            <w:tcW w:w="1096" w:type="dxa"/>
            <w:vMerge/>
            <w:tcBorders>
              <w:top w:val="single" w:sz="4" w:space="0" w:color="000000"/>
              <w:left w:val="single" w:sz="4" w:space="0" w:color="000000"/>
              <w:bottom w:val="single" w:sz="4" w:space="0" w:color="000000"/>
              <w:right w:val="single" w:sz="4" w:space="0" w:color="000000"/>
            </w:tcBorders>
            <w:noWrap/>
            <w:vAlign w:val="center"/>
          </w:tcPr>
          <w:p w14:paraId="235C7522" w14:textId="77777777" w:rsidR="00900F93" w:rsidRDefault="00900F93" w:rsidP="00593A3D">
            <w:pPr>
              <w:jc w:val="center"/>
              <w:rPr>
                <w:rFonts w:ascii="等线" w:hAnsi="等线" w:cs="等线"/>
                <w:color w:val="000000"/>
                <w:szCs w:val="21"/>
              </w:rPr>
            </w:pPr>
          </w:p>
        </w:tc>
        <w:tc>
          <w:tcPr>
            <w:tcW w:w="1563" w:type="dxa"/>
            <w:vMerge w:val="restart"/>
            <w:tcBorders>
              <w:top w:val="single" w:sz="4" w:space="0" w:color="000000"/>
              <w:left w:val="single" w:sz="4" w:space="0" w:color="000000"/>
              <w:bottom w:val="single" w:sz="4" w:space="0" w:color="000000"/>
              <w:right w:val="single" w:sz="4" w:space="0" w:color="000000"/>
            </w:tcBorders>
            <w:vAlign w:val="center"/>
          </w:tcPr>
          <w:p w14:paraId="2D065179" w14:textId="77777777" w:rsidR="00900F93" w:rsidRDefault="00900F93" w:rsidP="00593A3D">
            <w:pPr>
              <w:widowControl/>
              <w:jc w:val="center"/>
              <w:textAlignment w:val="center"/>
              <w:rPr>
                <w:rFonts w:ascii="等线" w:hAnsi="等线" w:cs="等线"/>
                <w:color w:val="000000"/>
                <w:szCs w:val="21"/>
              </w:rPr>
            </w:pPr>
            <w:r>
              <w:rPr>
                <w:rFonts w:ascii="等线" w:hAnsi="等线" w:cs="等线" w:hint="eastAsia"/>
                <w:color w:val="000000"/>
                <w:kern w:val="0"/>
                <w:szCs w:val="21"/>
                <w:lang w:bidi="ar"/>
              </w:rPr>
              <w:t>运营目标</w:t>
            </w:r>
          </w:p>
        </w:tc>
        <w:tc>
          <w:tcPr>
            <w:tcW w:w="5720" w:type="dxa"/>
            <w:tcBorders>
              <w:top w:val="single" w:sz="4" w:space="0" w:color="000000"/>
              <w:left w:val="single" w:sz="4" w:space="0" w:color="000000"/>
              <w:bottom w:val="single" w:sz="4" w:space="0" w:color="000000"/>
              <w:right w:val="single" w:sz="4" w:space="0" w:color="000000"/>
            </w:tcBorders>
            <w:vAlign w:val="center"/>
          </w:tcPr>
          <w:p w14:paraId="66706AAB" w14:textId="77777777" w:rsidR="00900F93" w:rsidRDefault="00900F93" w:rsidP="003D2CDF">
            <w:pPr>
              <w:pStyle w:val="aff1"/>
              <w:widowControl/>
              <w:numPr>
                <w:ilvl w:val="0"/>
                <w:numId w:val="21"/>
              </w:numPr>
              <w:ind w:firstLineChars="0"/>
              <w:textAlignment w:val="center"/>
              <w:rPr>
                <w:rFonts w:ascii="等线" w:hAnsi="等线" w:cs="等线"/>
                <w:color w:val="000000"/>
                <w:kern w:val="0"/>
                <w:szCs w:val="21"/>
                <w:lang w:bidi="ar"/>
              </w:rPr>
            </w:pPr>
            <w:r>
              <w:rPr>
                <w:rFonts w:ascii="等线" w:hAnsi="等线" w:cs="等线" w:hint="eastAsia"/>
                <w:color w:val="000000"/>
                <w:kern w:val="0"/>
                <w:szCs w:val="21"/>
                <w:lang w:bidi="ar"/>
              </w:rPr>
              <w:t>年度合同期间，</w:t>
            </w:r>
            <w:proofErr w:type="gramStart"/>
            <w:r>
              <w:rPr>
                <w:rFonts w:ascii="等线" w:hAnsi="等线" w:cs="等线" w:hint="eastAsia"/>
                <w:color w:val="000000"/>
                <w:kern w:val="0"/>
                <w:szCs w:val="21"/>
                <w:lang w:bidi="ar"/>
              </w:rPr>
              <w:t>完成涨粉</w:t>
            </w:r>
            <w:r>
              <w:rPr>
                <w:rFonts w:ascii="等线" w:hAnsi="等线" w:cs="等线" w:hint="eastAsia"/>
                <w:color w:val="000000"/>
                <w:kern w:val="0"/>
                <w:szCs w:val="21"/>
                <w:lang w:bidi="ar"/>
              </w:rPr>
              <w:t>10</w:t>
            </w:r>
            <w:r>
              <w:rPr>
                <w:rFonts w:ascii="等线" w:hAnsi="等线" w:cs="等线" w:hint="eastAsia"/>
                <w:color w:val="000000"/>
                <w:kern w:val="0"/>
                <w:szCs w:val="21"/>
                <w:lang w:bidi="ar"/>
              </w:rPr>
              <w:t>万</w:t>
            </w:r>
            <w:proofErr w:type="gramEnd"/>
            <w:r>
              <w:rPr>
                <w:rFonts w:ascii="等线" w:hAnsi="等线" w:cs="等线" w:hint="eastAsia"/>
                <w:color w:val="000000"/>
                <w:kern w:val="0"/>
                <w:szCs w:val="21"/>
                <w:lang w:bidi="ar"/>
              </w:rPr>
              <w:t>运营目标；</w:t>
            </w:r>
          </w:p>
          <w:p w14:paraId="01B9088D" w14:textId="77777777" w:rsidR="00900F93" w:rsidRDefault="00900F93" w:rsidP="003D2CDF">
            <w:pPr>
              <w:pStyle w:val="aff1"/>
              <w:widowControl/>
              <w:numPr>
                <w:ilvl w:val="0"/>
                <w:numId w:val="21"/>
              </w:numPr>
              <w:ind w:firstLineChars="0"/>
              <w:textAlignment w:val="center"/>
              <w:rPr>
                <w:rFonts w:ascii="等线" w:hAnsi="等线" w:cs="等线"/>
                <w:color w:val="000000"/>
                <w:kern w:val="0"/>
                <w:szCs w:val="21"/>
                <w:lang w:bidi="ar"/>
              </w:rPr>
            </w:pPr>
            <w:r>
              <w:rPr>
                <w:rFonts w:ascii="等线" w:hAnsi="等线" w:cs="等线" w:hint="eastAsia"/>
                <w:color w:val="000000"/>
                <w:kern w:val="0"/>
                <w:szCs w:val="21"/>
                <w:lang w:bidi="ar"/>
              </w:rPr>
              <w:t>政务新媒体年度绩效考核满分。</w:t>
            </w:r>
          </w:p>
        </w:tc>
      </w:tr>
      <w:tr w:rsidR="00900F93" w14:paraId="4769A455" w14:textId="77777777" w:rsidTr="00593A3D">
        <w:trPr>
          <w:trHeight w:val="1042"/>
        </w:trPr>
        <w:tc>
          <w:tcPr>
            <w:tcW w:w="1096" w:type="dxa"/>
            <w:vMerge/>
            <w:tcBorders>
              <w:top w:val="single" w:sz="4" w:space="0" w:color="000000"/>
              <w:left w:val="single" w:sz="4" w:space="0" w:color="000000"/>
              <w:bottom w:val="single" w:sz="4" w:space="0" w:color="000000"/>
              <w:right w:val="single" w:sz="4" w:space="0" w:color="000000"/>
            </w:tcBorders>
            <w:noWrap/>
            <w:vAlign w:val="center"/>
          </w:tcPr>
          <w:p w14:paraId="6AD67CA7" w14:textId="77777777" w:rsidR="00900F93" w:rsidRDefault="00900F93" w:rsidP="00593A3D">
            <w:pPr>
              <w:jc w:val="center"/>
              <w:rPr>
                <w:rFonts w:ascii="等线" w:hAnsi="等线" w:cs="等线"/>
                <w:color w:val="000000"/>
                <w:szCs w:val="21"/>
              </w:rPr>
            </w:pPr>
          </w:p>
        </w:tc>
        <w:tc>
          <w:tcPr>
            <w:tcW w:w="1563" w:type="dxa"/>
            <w:vMerge/>
            <w:tcBorders>
              <w:top w:val="single" w:sz="4" w:space="0" w:color="000000"/>
              <w:left w:val="single" w:sz="4" w:space="0" w:color="000000"/>
              <w:bottom w:val="single" w:sz="4" w:space="0" w:color="000000"/>
              <w:right w:val="single" w:sz="4" w:space="0" w:color="000000"/>
            </w:tcBorders>
            <w:vAlign w:val="center"/>
          </w:tcPr>
          <w:p w14:paraId="41791079" w14:textId="77777777" w:rsidR="00900F93" w:rsidRDefault="00900F93" w:rsidP="00593A3D">
            <w:pPr>
              <w:jc w:val="center"/>
              <w:rPr>
                <w:rFonts w:ascii="等线" w:hAnsi="等线" w:cs="等线"/>
                <w:color w:val="000000"/>
                <w:szCs w:val="21"/>
              </w:rPr>
            </w:pPr>
          </w:p>
        </w:tc>
        <w:tc>
          <w:tcPr>
            <w:tcW w:w="5720" w:type="dxa"/>
            <w:tcBorders>
              <w:top w:val="single" w:sz="4" w:space="0" w:color="000000"/>
              <w:left w:val="single" w:sz="4" w:space="0" w:color="000000"/>
              <w:bottom w:val="single" w:sz="4" w:space="0" w:color="000000"/>
              <w:right w:val="single" w:sz="4" w:space="0" w:color="000000"/>
            </w:tcBorders>
            <w:vAlign w:val="center"/>
          </w:tcPr>
          <w:p w14:paraId="5C79CAE5" w14:textId="77777777" w:rsidR="00900F93" w:rsidRDefault="00900F93" w:rsidP="00593A3D">
            <w:pPr>
              <w:widowControl/>
              <w:textAlignment w:val="center"/>
              <w:rPr>
                <w:rFonts w:ascii="等线" w:hAnsi="等线" w:cs="等线"/>
                <w:color w:val="000000"/>
                <w:szCs w:val="21"/>
              </w:rPr>
            </w:pPr>
            <w:r>
              <w:rPr>
                <w:rFonts w:ascii="等线" w:hAnsi="等线" w:cs="等线" w:hint="eastAsia"/>
                <w:color w:val="000000"/>
                <w:kern w:val="0"/>
                <w:szCs w:val="21"/>
                <w:lang w:bidi="ar"/>
              </w:rPr>
              <w:t>未按要求完成运营目标，或造成政务新媒体年度绩效考核扣分的情况，应扣除合同总价款</w:t>
            </w:r>
            <w:r>
              <w:rPr>
                <w:rFonts w:ascii="等线" w:hAnsi="等线" w:cs="等线" w:hint="eastAsia"/>
                <w:color w:val="000000"/>
                <w:kern w:val="0"/>
                <w:szCs w:val="21"/>
                <w:lang w:bidi="ar"/>
              </w:rPr>
              <w:t>20%</w:t>
            </w:r>
            <w:r>
              <w:rPr>
                <w:rFonts w:ascii="等线" w:hAnsi="等线" w:cs="等线" w:hint="eastAsia"/>
                <w:color w:val="000000"/>
                <w:kern w:val="0"/>
                <w:szCs w:val="21"/>
                <w:lang w:bidi="ar"/>
              </w:rPr>
              <w:t>金额。</w:t>
            </w:r>
          </w:p>
        </w:tc>
      </w:tr>
    </w:tbl>
    <w:p w14:paraId="3AD2355C" w14:textId="77777777" w:rsidR="00E00A57" w:rsidRPr="00900F93" w:rsidRDefault="00E00A57" w:rsidP="00E00A57">
      <w:pPr>
        <w:pStyle w:val="a1"/>
      </w:pPr>
    </w:p>
    <w:p w14:paraId="2D55D427" w14:textId="77777777" w:rsidR="00E00A57" w:rsidRDefault="00E00A57" w:rsidP="00E00A57">
      <w:pPr>
        <w:spacing w:line="360" w:lineRule="auto"/>
        <w:ind w:firstLine="645"/>
        <w:rPr>
          <w:rFonts w:ascii="宋体" w:hAnsi="宋体"/>
          <w:b/>
          <w:bCs/>
          <w:sz w:val="24"/>
        </w:rPr>
      </w:pPr>
      <w:r>
        <w:rPr>
          <w:rFonts w:ascii="宋体" w:hAnsi="宋体" w:hint="eastAsia"/>
          <w:b/>
          <w:bCs/>
          <w:sz w:val="24"/>
        </w:rPr>
        <w:t>三、商务要求</w:t>
      </w:r>
    </w:p>
    <w:p w14:paraId="50B8ABD1" w14:textId="698DBD82" w:rsidR="00E00A57" w:rsidRDefault="00E00A57" w:rsidP="00E00A57">
      <w:pPr>
        <w:widowControl/>
        <w:spacing w:line="360" w:lineRule="auto"/>
        <w:jc w:val="left"/>
        <w:rPr>
          <w:rFonts w:ascii="宋体" w:hAnsi="宋体" w:cs="宋体"/>
          <w:kern w:val="0"/>
          <w:sz w:val="24"/>
        </w:rPr>
      </w:pPr>
      <w:r>
        <w:rPr>
          <w:rFonts w:ascii="宋体" w:hAnsi="宋体" w:cs="宋体" w:hint="eastAsia"/>
          <w:kern w:val="0"/>
          <w:sz w:val="24"/>
        </w:rPr>
        <w:t>（1）服务期：</w:t>
      </w:r>
      <w:r w:rsidRPr="00491B56">
        <w:rPr>
          <w:rFonts w:ascii="宋体" w:hAnsi="宋体" w:cs="宋体" w:hint="eastAsia"/>
          <w:kern w:val="0"/>
          <w:sz w:val="24"/>
        </w:rPr>
        <w:t>本项目为长期服务项目，合同期为一年。合同期满后，对中标人进行履约评价，评价优秀的可进行合同续期。如续期，一次续期不应超</w:t>
      </w:r>
      <w:r w:rsidR="00F461A1">
        <w:rPr>
          <w:rFonts w:ascii="宋体" w:hAnsi="宋体" w:cs="宋体" w:hint="eastAsia"/>
          <w:kern w:val="0"/>
          <w:sz w:val="24"/>
        </w:rPr>
        <w:t>过</w:t>
      </w:r>
      <w:r w:rsidRPr="00491B56">
        <w:rPr>
          <w:rFonts w:ascii="宋体" w:hAnsi="宋体" w:cs="宋体" w:hint="eastAsia"/>
          <w:kern w:val="0"/>
          <w:sz w:val="24"/>
        </w:rPr>
        <w:t>采购合同期限，续期最多不超过两次。续期的合同实质性内容不得改变</w:t>
      </w:r>
      <w:r>
        <w:rPr>
          <w:rFonts w:ascii="宋体" w:hAnsi="宋体" w:cs="宋体" w:hint="eastAsia"/>
          <w:kern w:val="0"/>
          <w:sz w:val="24"/>
        </w:rPr>
        <w:t>。</w:t>
      </w:r>
    </w:p>
    <w:p w14:paraId="57A44DFC" w14:textId="77777777" w:rsidR="00E00A57" w:rsidRDefault="00E00A57" w:rsidP="00E00A57">
      <w:pPr>
        <w:widowControl/>
        <w:spacing w:line="360" w:lineRule="auto"/>
        <w:jc w:val="left"/>
        <w:rPr>
          <w:rFonts w:ascii="宋体" w:hAnsi="宋体" w:cs="宋体"/>
          <w:kern w:val="0"/>
          <w:sz w:val="24"/>
        </w:rPr>
      </w:pPr>
      <w:r>
        <w:rPr>
          <w:rFonts w:ascii="宋体" w:hAnsi="宋体" w:cs="宋体" w:hint="eastAsia"/>
          <w:kern w:val="0"/>
          <w:sz w:val="24"/>
        </w:rPr>
        <w:t>（2）付款方式：合同价款由甲方分3期付至中标方指定银行账户，支付比例为</w:t>
      </w:r>
      <w:r>
        <w:rPr>
          <w:rFonts w:ascii="宋体" w:hAnsi="宋体" w:cs="宋体"/>
          <w:kern w:val="0"/>
          <w:sz w:val="24"/>
        </w:rPr>
        <w:t>3</w:t>
      </w:r>
      <w:r>
        <w:rPr>
          <w:rFonts w:ascii="宋体" w:hAnsi="宋体" w:cs="宋体" w:hint="eastAsia"/>
          <w:kern w:val="0"/>
          <w:sz w:val="24"/>
        </w:rPr>
        <w:t>0%（本合同签订之日后15日内）、50%（2021年12月前经甲方验收后支付）、</w:t>
      </w:r>
      <w:r>
        <w:rPr>
          <w:rFonts w:ascii="宋体" w:hAnsi="宋体" w:cs="宋体"/>
          <w:kern w:val="0"/>
          <w:sz w:val="24"/>
        </w:rPr>
        <w:t>2</w:t>
      </w:r>
      <w:r>
        <w:rPr>
          <w:rFonts w:ascii="宋体" w:hAnsi="宋体" w:cs="宋体" w:hint="eastAsia"/>
          <w:kern w:val="0"/>
          <w:sz w:val="24"/>
        </w:rPr>
        <w:t>0%（本项目合同期届满经甲方验收后）。本合同项下各期款项在甲方收到乙方开具的载明相应金额的合格发票后15个工作日内支付，如甲方未及时收到乙方开具的合格发票，甲方付款时间相应顺延。若因甲方付款审批影响支付进度，请乙方予以谅解，并不得就此向甲方索赔。</w:t>
      </w:r>
    </w:p>
    <w:p w14:paraId="5550AD50" w14:textId="77777777" w:rsidR="002B496D" w:rsidRPr="003C3204" w:rsidRDefault="002B496D" w:rsidP="002B496D">
      <w:pPr>
        <w:widowControl/>
        <w:spacing w:line="360" w:lineRule="auto"/>
        <w:jc w:val="left"/>
        <w:rPr>
          <w:rFonts w:ascii="宋体" w:hAnsi="宋体" w:cs="宋体"/>
          <w:b/>
          <w:bCs/>
          <w:kern w:val="0"/>
          <w:sz w:val="24"/>
          <w:u w:val="double"/>
        </w:rPr>
      </w:pPr>
      <w:r w:rsidRPr="003C3204">
        <w:rPr>
          <w:rFonts w:ascii="宋体" w:hAnsi="宋体" w:cs="宋体" w:hint="eastAsia"/>
          <w:b/>
          <w:bCs/>
          <w:kern w:val="0"/>
          <w:sz w:val="24"/>
          <w:u w:val="double"/>
        </w:rPr>
        <w:t>★四、成果归属</w:t>
      </w:r>
    </w:p>
    <w:p w14:paraId="1315BE11" w14:textId="77777777" w:rsidR="002B496D" w:rsidRPr="003C3204" w:rsidRDefault="002B496D" w:rsidP="002B496D">
      <w:pPr>
        <w:widowControl/>
        <w:spacing w:line="360" w:lineRule="auto"/>
        <w:jc w:val="left"/>
        <w:rPr>
          <w:rFonts w:ascii="宋体" w:hAnsi="宋体" w:cs="宋体"/>
          <w:b/>
          <w:bCs/>
          <w:kern w:val="0"/>
          <w:sz w:val="24"/>
          <w:u w:val="double"/>
          <w:lang w:bidi="ar"/>
        </w:rPr>
      </w:pPr>
      <w:r w:rsidRPr="003C3204">
        <w:rPr>
          <w:rFonts w:ascii="宋体" w:hAnsi="宋体" w:cs="宋体" w:hint="eastAsia"/>
          <w:b/>
          <w:bCs/>
          <w:kern w:val="0"/>
          <w:sz w:val="24"/>
          <w:u w:val="double"/>
        </w:rPr>
        <w:lastRenderedPageBreak/>
        <w:t>1.</w:t>
      </w:r>
      <w:r w:rsidRPr="003C3204">
        <w:rPr>
          <w:rFonts w:ascii="宋体" w:hAnsi="宋体" w:cs="宋体" w:hint="eastAsia"/>
          <w:b/>
          <w:bCs/>
          <w:kern w:val="0"/>
          <w:sz w:val="24"/>
          <w:u w:val="double"/>
          <w:lang w:bidi="ar"/>
        </w:rPr>
        <w:t>官方</w:t>
      </w:r>
      <w:proofErr w:type="gramStart"/>
      <w:r w:rsidRPr="003C3204">
        <w:rPr>
          <w:rFonts w:ascii="宋体" w:hAnsi="宋体" w:cs="宋体" w:hint="eastAsia"/>
          <w:b/>
          <w:bCs/>
          <w:kern w:val="0"/>
          <w:sz w:val="24"/>
          <w:u w:val="double"/>
          <w:lang w:bidi="ar"/>
        </w:rPr>
        <w:t>微信公众号</w:t>
      </w:r>
      <w:proofErr w:type="gramEnd"/>
      <w:r w:rsidRPr="003C3204">
        <w:rPr>
          <w:rFonts w:ascii="宋体" w:hAnsi="宋体" w:cs="宋体" w:hint="eastAsia"/>
          <w:b/>
          <w:bCs/>
          <w:kern w:val="0"/>
          <w:sz w:val="24"/>
          <w:u w:val="double"/>
          <w:lang w:bidi="ar"/>
        </w:rPr>
        <w:t>制作、发布的全部原创信息的所有权、知识产权以及与之相关的所有权利归采购人所有。</w:t>
      </w:r>
    </w:p>
    <w:p w14:paraId="44294A26" w14:textId="77777777" w:rsidR="002B496D" w:rsidRPr="003C3204" w:rsidRDefault="002B496D" w:rsidP="002B496D">
      <w:pPr>
        <w:widowControl/>
        <w:spacing w:line="360" w:lineRule="auto"/>
        <w:jc w:val="left"/>
        <w:rPr>
          <w:rFonts w:ascii="宋体" w:hAnsi="宋体" w:cs="宋体"/>
          <w:b/>
          <w:bCs/>
          <w:kern w:val="0"/>
          <w:sz w:val="24"/>
          <w:u w:val="double"/>
        </w:rPr>
      </w:pPr>
      <w:r w:rsidRPr="003C3204">
        <w:rPr>
          <w:rFonts w:ascii="宋体" w:hAnsi="宋体" w:cs="宋体" w:hint="eastAsia"/>
          <w:b/>
          <w:bCs/>
          <w:kern w:val="0"/>
          <w:sz w:val="24"/>
          <w:u w:val="double"/>
          <w:lang w:bidi="ar"/>
        </w:rPr>
        <w:t>2.中标单位使用官方</w:t>
      </w:r>
      <w:proofErr w:type="gramStart"/>
      <w:r w:rsidRPr="003C3204">
        <w:rPr>
          <w:rFonts w:ascii="宋体" w:hAnsi="宋体" w:cs="宋体" w:hint="eastAsia"/>
          <w:b/>
          <w:bCs/>
          <w:kern w:val="0"/>
          <w:sz w:val="24"/>
          <w:u w:val="double"/>
          <w:lang w:bidi="ar"/>
        </w:rPr>
        <w:t>微信公众号发布</w:t>
      </w:r>
      <w:proofErr w:type="gramEnd"/>
      <w:r w:rsidRPr="003C3204">
        <w:rPr>
          <w:rFonts w:ascii="宋体" w:hAnsi="宋体" w:cs="宋体" w:hint="eastAsia"/>
          <w:b/>
          <w:bCs/>
          <w:kern w:val="0"/>
          <w:sz w:val="24"/>
          <w:u w:val="double"/>
          <w:lang w:bidi="ar"/>
        </w:rPr>
        <w:t>信息中的任何数据、资料、照片、素材等不得侵犯任何第三方的知识产权或其他权利，由于该等文件、数据、资料、软件侵权所导致的任何索赔或责任均由中标单位承担。同时，采购人有权要求中标单位修改信息至</w:t>
      </w:r>
      <w:proofErr w:type="gramStart"/>
      <w:r w:rsidRPr="003C3204">
        <w:rPr>
          <w:rFonts w:ascii="宋体" w:hAnsi="宋体" w:cs="宋体" w:hint="eastAsia"/>
          <w:b/>
          <w:bCs/>
          <w:kern w:val="0"/>
          <w:sz w:val="24"/>
          <w:u w:val="double"/>
          <w:lang w:bidi="ar"/>
        </w:rPr>
        <w:t>不</w:t>
      </w:r>
      <w:proofErr w:type="gramEnd"/>
      <w:r w:rsidRPr="003C3204">
        <w:rPr>
          <w:rFonts w:ascii="宋体" w:hAnsi="宋体" w:cs="宋体" w:hint="eastAsia"/>
          <w:b/>
          <w:bCs/>
          <w:kern w:val="0"/>
          <w:sz w:val="24"/>
          <w:u w:val="double"/>
          <w:lang w:bidi="ar"/>
        </w:rPr>
        <w:t>侵权或解除合同，并保留要求中标单位赔偿全部损失的权利，包括但不限于上述索赔或责任所产生的诉讼费用、合理的律师费用、鉴定评估费用、调查费用、和解金额或生效法律文书中规定的赔偿金额。</w:t>
      </w:r>
    </w:p>
    <w:p w14:paraId="7F0E6194" w14:textId="77777777" w:rsidR="002B496D" w:rsidRPr="003C3204" w:rsidRDefault="002B496D" w:rsidP="002B496D">
      <w:pPr>
        <w:widowControl/>
        <w:spacing w:line="360" w:lineRule="auto"/>
        <w:jc w:val="left"/>
        <w:rPr>
          <w:rFonts w:ascii="宋体" w:hAnsi="宋体" w:cs="宋体"/>
          <w:b/>
          <w:bCs/>
          <w:kern w:val="0"/>
          <w:sz w:val="24"/>
          <w:u w:val="double"/>
        </w:rPr>
      </w:pPr>
      <w:r w:rsidRPr="003C3204">
        <w:rPr>
          <w:rFonts w:ascii="宋体" w:hAnsi="宋体" w:cs="宋体" w:hint="eastAsia"/>
          <w:b/>
          <w:bCs/>
          <w:kern w:val="0"/>
          <w:sz w:val="24"/>
          <w:u w:val="double"/>
        </w:rPr>
        <w:t>3.未经采购单位书面在先同意，中标单位不得将本项目的中间成果和最终成果文件及任何数据、资料、软件向任何第三方转让、授权任何第三方使用或用于本合同项目外的其他项目。如发生以上情况，中标单位应向采购单位支付本合同总价款20%的违约金，如果违约金无法弥补采购单位的损失，采购单位有权要求中标单位赔偿全部损失。</w:t>
      </w:r>
    </w:p>
    <w:p w14:paraId="65C2596F" w14:textId="77777777" w:rsidR="002B496D" w:rsidRPr="003C3204" w:rsidRDefault="002B496D" w:rsidP="002B496D">
      <w:pPr>
        <w:widowControl/>
        <w:spacing w:line="360" w:lineRule="auto"/>
        <w:jc w:val="left"/>
        <w:rPr>
          <w:rFonts w:ascii="宋体" w:hAnsi="宋体" w:cs="宋体"/>
          <w:b/>
          <w:bCs/>
          <w:kern w:val="0"/>
          <w:sz w:val="24"/>
          <w:u w:val="double"/>
        </w:rPr>
      </w:pPr>
      <w:r w:rsidRPr="003C3204">
        <w:rPr>
          <w:rFonts w:ascii="宋体" w:hAnsi="宋体" w:cs="宋体" w:hint="eastAsia"/>
          <w:b/>
          <w:bCs/>
          <w:kern w:val="0"/>
          <w:sz w:val="24"/>
          <w:u w:val="double"/>
        </w:rPr>
        <w:t>★五、保密条款</w:t>
      </w:r>
    </w:p>
    <w:p w14:paraId="6BEDDC1A" w14:textId="77777777" w:rsidR="002B496D" w:rsidRPr="003C3204" w:rsidRDefault="002B496D" w:rsidP="002B496D">
      <w:pPr>
        <w:widowControl/>
        <w:spacing w:line="360" w:lineRule="auto"/>
        <w:jc w:val="left"/>
        <w:rPr>
          <w:rFonts w:ascii="宋体" w:hAnsi="宋体" w:cs="宋体"/>
          <w:b/>
          <w:bCs/>
          <w:kern w:val="0"/>
          <w:sz w:val="24"/>
          <w:u w:val="double"/>
        </w:rPr>
      </w:pPr>
      <w:r w:rsidRPr="003C3204">
        <w:rPr>
          <w:rFonts w:ascii="宋体" w:hAnsi="宋体" w:cs="宋体" w:hint="eastAsia"/>
          <w:b/>
          <w:bCs/>
          <w:kern w:val="0"/>
          <w:sz w:val="24"/>
          <w:u w:val="double"/>
        </w:rPr>
        <w:t>1.双方应保守的秘密是指不为公众所知悉、能为权利人带来经济利益、具有实用性并经权利人采取保密措施的技术信息和经营信息，或由双方在履行本合同过程中明确指明为秘密的、法律所认可的任何信息，以及中标单位在履行本合同过程中所获得或接触到的任何采购单位内部数据资料。</w:t>
      </w:r>
    </w:p>
    <w:p w14:paraId="1F21B70D" w14:textId="77777777" w:rsidR="002B496D" w:rsidRPr="003C3204" w:rsidRDefault="002B496D" w:rsidP="002B496D">
      <w:pPr>
        <w:widowControl/>
        <w:spacing w:line="360" w:lineRule="auto"/>
        <w:jc w:val="left"/>
        <w:rPr>
          <w:rFonts w:ascii="宋体" w:hAnsi="宋体" w:cs="宋体"/>
          <w:b/>
          <w:bCs/>
          <w:kern w:val="0"/>
          <w:sz w:val="24"/>
          <w:u w:val="double"/>
        </w:rPr>
      </w:pPr>
      <w:r w:rsidRPr="003C3204">
        <w:rPr>
          <w:rFonts w:ascii="宋体" w:hAnsi="宋体" w:cs="宋体" w:hint="eastAsia"/>
          <w:b/>
          <w:bCs/>
          <w:kern w:val="0"/>
          <w:sz w:val="24"/>
          <w:u w:val="double"/>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14:paraId="6B782CE3" w14:textId="77777777" w:rsidR="002B496D" w:rsidRPr="003C3204" w:rsidRDefault="002B496D" w:rsidP="002B496D">
      <w:pPr>
        <w:widowControl/>
        <w:spacing w:line="360" w:lineRule="auto"/>
        <w:jc w:val="left"/>
        <w:rPr>
          <w:rFonts w:ascii="宋体" w:hAnsi="宋体" w:cs="宋体"/>
          <w:b/>
          <w:bCs/>
          <w:kern w:val="0"/>
          <w:sz w:val="24"/>
          <w:u w:val="double"/>
        </w:rPr>
      </w:pPr>
      <w:r w:rsidRPr="003C3204">
        <w:rPr>
          <w:rFonts w:ascii="宋体" w:hAnsi="宋体" w:cs="宋体" w:hint="eastAsia"/>
          <w:b/>
          <w:bCs/>
          <w:kern w:val="0"/>
          <w:sz w:val="24"/>
          <w:u w:val="double"/>
        </w:rPr>
        <w:t>3.</w:t>
      </w:r>
      <w:r w:rsidRPr="003C3204">
        <w:rPr>
          <w:rFonts w:ascii="宋体" w:hAnsi="宋体" w:cs="宋体" w:hint="eastAsia"/>
          <w:b/>
          <w:bCs/>
          <w:kern w:val="0"/>
          <w:sz w:val="24"/>
          <w:u w:val="double"/>
          <w:lang w:bidi="ar"/>
        </w:rPr>
        <w:t>中标单位应以保密方式处理在代运营过程中自采购单位、采购单位工作人员或采购单位关联机构获得的相关信息、资料、图片、数据等，或由采购单位在履行本合同过程中明确指明为秘密的任何信息,以及中标单位因本项目工作所直接或间接取得、处理或接触的任何其他资料。未经采购单位书面在先同意，中标单位不得向任何第三方透露任何有关本项目的内容，或公开任何项目阶段性成果或最终成果。即使</w:t>
      </w:r>
      <w:proofErr w:type="gramStart"/>
      <w:r w:rsidRPr="003C3204">
        <w:rPr>
          <w:rFonts w:ascii="宋体" w:hAnsi="宋体" w:cs="宋体" w:hint="eastAsia"/>
          <w:b/>
          <w:bCs/>
          <w:kern w:val="0"/>
          <w:sz w:val="24"/>
          <w:u w:val="double"/>
          <w:lang w:bidi="ar"/>
        </w:rPr>
        <w:t>向履行</w:t>
      </w:r>
      <w:proofErr w:type="gramEnd"/>
      <w:r w:rsidRPr="003C3204">
        <w:rPr>
          <w:rFonts w:ascii="宋体" w:hAnsi="宋体" w:cs="宋体" w:hint="eastAsia"/>
          <w:b/>
          <w:bCs/>
          <w:kern w:val="0"/>
          <w:sz w:val="24"/>
          <w:u w:val="double"/>
          <w:lang w:bidi="ar"/>
        </w:rPr>
        <w:t>本合同有关的人员提供前述保密信息，也应限</w:t>
      </w:r>
      <w:r w:rsidRPr="003C3204">
        <w:rPr>
          <w:rFonts w:ascii="宋体" w:hAnsi="宋体" w:cs="宋体" w:hint="eastAsia"/>
          <w:b/>
          <w:bCs/>
          <w:kern w:val="0"/>
          <w:sz w:val="24"/>
          <w:u w:val="double"/>
          <w:lang w:bidi="ar"/>
        </w:rPr>
        <w:lastRenderedPageBreak/>
        <w:t>于履行合同的必需范围，且这些人员应接</w:t>
      </w:r>
      <w:proofErr w:type="gramStart"/>
      <w:r w:rsidRPr="003C3204">
        <w:rPr>
          <w:rFonts w:ascii="宋体" w:hAnsi="宋体" w:cs="宋体" w:hint="eastAsia"/>
          <w:b/>
          <w:bCs/>
          <w:kern w:val="0"/>
          <w:sz w:val="24"/>
          <w:u w:val="double"/>
          <w:lang w:bidi="ar"/>
        </w:rPr>
        <w:t>受至少</w:t>
      </w:r>
      <w:proofErr w:type="gramEnd"/>
      <w:r w:rsidRPr="003C3204">
        <w:rPr>
          <w:rFonts w:ascii="宋体" w:hAnsi="宋体" w:cs="宋体" w:hint="eastAsia"/>
          <w:b/>
          <w:bCs/>
          <w:kern w:val="0"/>
          <w:sz w:val="24"/>
          <w:u w:val="double"/>
          <w:lang w:bidi="ar"/>
        </w:rPr>
        <w:t>与本条款同等严格的保密条款的约束。</w:t>
      </w:r>
    </w:p>
    <w:p w14:paraId="7C5EDF05" w14:textId="77777777" w:rsidR="002B496D" w:rsidRPr="003C3204" w:rsidRDefault="002B496D" w:rsidP="002B496D">
      <w:pPr>
        <w:widowControl/>
        <w:spacing w:line="360" w:lineRule="auto"/>
        <w:jc w:val="left"/>
        <w:rPr>
          <w:rFonts w:ascii="宋体" w:hAnsi="宋体" w:cs="宋体"/>
          <w:b/>
          <w:bCs/>
          <w:kern w:val="0"/>
          <w:sz w:val="24"/>
          <w:u w:val="double"/>
        </w:rPr>
      </w:pPr>
      <w:r w:rsidRPr="003C3204">
        <w:rPr>
          <w:rFonts w:ascii="宋体" w:hAnsi="宋体" w:cs="宋体" w:hint="eastAsia"/>
          <w:b/>
          <w:bCs/>
          <w:kern w:val="0"/>
          <w:sz w:val="24"/>
          <w:u w:val="double"/>
        </w:rPr>
        <w:t>4.中标单位实施项目的程序应符合国家安全、保密的有关规定和标准。</w:t>
      </w:r>
    </w:p>
    <w:p w14:paraId="5E9ECC02" w14:textId="77777777" w:rsidR="002B496D" w:rsidRPr="003C3204" w:rsidRDefault="002B496D" w:rsidP="002B496D">
      <w:pPr>
        <w:widowControl/>
        <w:spacing w:line="360" w:lineRule="auto"/>
        <w:jc w:val="left"/>
        <w:rPr>
          <w:rFonts w:ascii="宋体" w:hAnsi="宋体" w:cs="宋体"/>
          <w:b/>
          <w:bCs/>
          <w:kern w:val="0"/>
          <w:sz w:val="24"/>
          <w:u w:val="double"/>
        </w:rPr>
      </w:pPr>
      <w:r w:rsidRPr="003C3204">
        <w:rPr>
          <w:rFonts w:ascii="宋体" w:hAnsi="宋体" w:cs="宋体" w:hint="eastAsia"/>
          <w:b/>
          <w:bCs/>
          <w:kern w:val="0"/>
          <w:sz w:val="24"/>
          <w:u w:val="double"/>
        </w:rPr>
        <w:t>5.上述保密义务不适用以下情况：</w:t>
      </w:r>
    </w:p>
    <w:p w14:paraId="0D05590C" w14:textId="77777777" w:rsidR="002B496D" w:rsidRPr="003C3204" w:rsidRDefault="002B496D" w:rsidP="002B496D">
      <w:pPr>
        <w:widowControl/>
        <w:spacing w:line="360" w:lineRule="auto"/>
        <w:jc w:val="left"/>
        <w:rPr>
          <w:rFonts w:ascii="宋体" w:hAnsi="宋体" w:cs="宋体"/>
          <w:b/>
          <w:bCs/>
          <w:kern w:val="0"/>
          <w:sz w:val="24"/>
          <w:u w:val="double"/>
        </w:rPr>
      </w:pPr>
      <w:r w:rsidRPr="003C3204">
        <w:rPr>
          <w:rFonts w:ascii="宋体" w:hAnsi="宋体" w:cs="宋体" w:hint="eastAsia"/>
          <w:b/>
          <w:bCs/>
          <w:kern w:val="0"/>
          <w:sz w:val="24"/>
          <w:u w:val="double"/>
        </w:rPr>
        <w:t>（1）获取的信息已被合法公开；</w:t>
      </w:r>
    </w:p>
    <w:p w14:paraId="2135DF8D" w14:textId="77777777" w:rsidR="002B496D" w:rsidRPr="003C3204" w:rsidRDefault="002B496D" w:rsidP="002B496D">
      <w:pPr>
        <w:widowControl/>
        <w:spacing w:line="360" w:lineRule="auto"/>
        <w:jc w:val="left"/>
        <w:rPr>
          <w:rFonts w:ascii="宋体" w:hAnsi="宋体" w:cs="宋体"/>
          <w:b/>
          <w:bCs/>
          <w:kern w:val="0"/>
          <w:sz w:val="24"/>
          <w:u w:val="double"/>
        </w:rPr>
      </w:pPr>
      <w:r w:rsidRPr="003C3204">
        <w:rPr>
          <w:rFonts w:ascii="宋体" w:hAnsi="宋体" w:cs="宋体" w:hint="eastAsia"/>
          <w:b/>
          <w:bCs/>
          <w:kern w:val="0"/>
          <w:sz w:val="24"/>
          <w:u w:val="double"/>
        </w:rPr>
        <w:t>（2）获得信息拥有方书面许可并在该许可范围内披露；</w:t>
      </w:r>
    </w:p>
    <w:p w14:paraId="2ACDF4EC" w14:textId="77777777" w:rsidR="002B496D" w:rsidRPr="003C3204" w:rsidRDefault="002B496D" w:rsidP="002B496D">
      <w:pPr>
        <w:widowControl/>
        <w:spacing w:line="360" w:lineRule="auto"/>
        <w:jc w:val="left"/>
        <w:rPr>
          <w:rFonts w:ascii="宋体" w:hAnsi="宋体" w:cs="宋体"/>
          <w:b/>
          <w:bCs/>
          <w:kern w:val="0"/>
          <w:sz w:val="24"/>
          <w:u w:val="double"/>
        </w:rPr>
      </w:pPr>
      <w:r w:rsidRPr="003C3204">
        <w:rPr>
          <w:rFonts w:ascii="宋体" w:hAnsi="宋体" w:cs="宋体" w:hint="eastAsia"/>
          <w:b/>
          <w:bCs/>
          <w:kern w:val="0"/>
          <w:sz w:val="24"/>
          <w:u w:val="double"/>
        </w:rPr>
        <w:t>（3）国家法律、法规规定的情形。</w:t>
      </w:r>
    </w:p>
    <w:p w14:paraId="3A39CD43" w14:textId="77777777" w:rsidR="002B496D" w:rsidRPr="003C3204" w:rsidRDefault="002B496D" w:rsidP="002B496D">
      <w:pPr>
        <w:widowControl/>
        <w:spacing w:line="360" w:lineRule="auto"/>
        <w:jc w:val="left"/>
        <w:rPr>
          <w:rFonts w:ascii="宋体" w:hAnsi="宋体" w:cs="宋体"/>
          <w:b/>
          <w:bCs/>
          <w:kern w:val="0"/>
          <w:sz w:val="24"/>
          <w:u w:val="double"/>
        </w:rPr>
      </w:pPr>
      <w:r w:rsidRPr="003C3204">
        <w:rPr>
          <w:rFonts w:ascii="宋体" w:hAnsi="宋体" w:cs="宋体" w:hint="eastAsia"/>
          <w:b/>
          <w:bCs/>
          <w:kern w:val="0"/>
          <w:sz w:val="24"/>
          <w:u w:val="double"/>
        </w:rPr>
        <w:t>6.</w:t>
      </w:r>
      <w:r w:rsidRPr="003C3204">
        <w:rPr>
          <w:rFonts w:ascii="宋体" w:hAnsi="宋体" w:cs="宋体" w:hint="eastAsia"/>
          <w:b/>
          <w:bCs/>
          <w:kern w:val="0"/>
          <w:sz w:val="24"/>
          <w:u w:val="double"/>
          <w:lang w:bidi="ar"/>
        </w:rPr>
        <w:t>如中标单位违反上述保密条款，采购单位有权解除本合同，中标单位应在合同解除通知书发出之日起10日内向采购单位支付本合同项下服务费用总价款20%的违约金，如果违约金无法弥补采购单位损失，采购单位保留要求中标单位赔偿全部损失的权利。</w:t>
      </w:r>
    </w:p>
    <w:p w14:paraId="568460C6" w14:textId="77777777" w:rsidR="002B496D" w:rsidRPr="003C3204" w:rsidRDefault="002B496D" w:rsidP="002B496D">
      <w:pPr>
        <w:widowControl/>
        <w:spacing w:line="360" w:lineRule="auto"/>
        <w:jc w:val="left"/>
        <w:rPr>
          <w:rFonts w:ascii="宋体" w:hAnsi="宋体" w:cs="宋体"/>
          <w:b/>
          <w:bCs/>
          <w:kern w:val="0"/>
          <w:sz w:val="24"/>
          <w:u w:val="double"/>
        </w:rPr>
      </w:pPr>
      <w:r w:rsidRPr="003C3204">
        <w:rPr>
          <w:rFonts w:ascii="宋体" w:hAnsi="宋体" w:cs="宋体" w:hint="eastAsia"/>
          <w:b/>
          <w:bCs/>
          <w:kern w:val="0"/>
          <w:sz w:val="24"/>
          <w:u w:val="double"/>
        </w:rPr>
        <w:t>7.无论本合同或本合同其他条款是否有效，本保密条款始终约束双方。国家秘密的保密期限由国家有关部门确定，工作秘密的保密期限由采购单位确定。</w:t>
      </w:r>
    </w:p>
    <w:p w14:paraId="2F81792D" w14:textId="77777777" w:rsidR="002B496D" w:rsidRPr="003C3204" w:rsidRDefault="002B496D" w:rsidP="002B496D">
      <w:pPr>
        <w:widowControl/>
        <w:spacing w:line="360" w:lineRule="auto"/>
        <w:jc w:val="left"/>
        <w:rPr>
          <w:rFonts w:ascii="宋体" w:hAnsi="宋体" w:cs="宋体"/>
          <w:b/>
          <w:bCs/>
          <w:kern w:val="0"/>
          <w:sz w:val="24"/>
          <w:u w:val="double"/>
        </w:rPr>
      </w:pPr>
      <w:r w:rsidRPr="003C3204">
        <w:rPr>
          <w:rFonts w:ascii="宋体" w:hAnsi="宋体" w:cs="宋体" w:hint="eastAsia"/>
          <w:b/>
          <w:bCs/>
          <w:kern w:val="0"/>
          <w:sz w:val="24"/>
          <w:u w:val="double"/>
        </w:rPr>
        <w:t>★六、违约责任</w:t>
      </w:r>
    </w:p>
    <w:p w14:paraId="151286BF" w14:textId="77777777" w:rsidR="002B496D" w:rsidRPr="003C3204" w:rsidRDefault="002B496D" w:rsidP="002B496D">
      <w:pPr>
        <w:widowControl/>
        <w:spacing w:line="360" w:lineRule="auto"/>
        <w:jc w:val="left"/>
        <w:rPr>
          <w:rFonts w:ascii="宋体" w:hAnsi="宋体" w:cs="宋体"/>
          <w:b/>
          <w:bCs/>
          <w:kern w:val="0"/>
          <w:sz w:val="24"/>
          <w:u w:val="double"/>
          <w:lang w:bidi="ar"/>
        </w:rPr>
      </w:pPr>
      <w:r w:rsidRPr="003C3204">
        <w:rPr>
          <w:rFonts w:ascii="宋体" w:hAnsi="宋体" w:cs="宋体" w:hint="eastAsia"/>
          <w:b/>
          <w:bCs/>
          <w:kern w:val="0"/>
          <w:sz w:val="24"/>
          <w:u w:val="double"/>
          <w:lang w:bidi="ar"/>
        </w:rPr>
        <w:t>1.中标单位未按照本合同约定的时间完成本项目各阶段工作，每延迟一日，采购人有权自支付合同余款中扣除合同总价款1‰的逾期违约金。</w:t>
      </w:r>
    </w:p>
    <w:p w14:paraId="02C8073C" w14:textId="77777777" w:rsidR="002B496D" w:rsidRPr="003C3204" w:rsidRDefault="002B496D" w:rsidP="002B496D">
      <w:pPr>
        <w:widowControl/>
        <w:spacing w:line="360" w:lineRule="auto"/>
        <w:jc w:val="left"/>
        <w:rPr>
          <w:rFonts w:ascii="宋体" w:hAnsi="宋体" w:cs="宋体"/>
          <w:b/>
          <w:bCs/>
          <w:kern w:val="0"/>
          <w:sz w:val="24"/>
          <w:u w:val="double"/>
        </w:rPr>
      </w:pPr>
      <w:r w:rsidRPr="003C3204">
        <w:rPr>
          <w:rFonts w:ascii="宋体" w:hAnsi="宋体" w:cs="宋体" w:hint="eastAsia"/>
          <w:b/>
          <w:bCs/>
          <w:kern w:val="0"/>
          <w:sz w:val="24"/>
          <w:u w:val="double"/>
        </w:rPr>
        <w:t>2.中标单位未按要求完成运营目标，或造成政务新媒体年度绩效考核扣分的情况，应向采购人支付合同总价款20%的违约金。</w:t>
      </w:r>
    </w:p>
    <w:p w14:paraId="4ECA44F7" w14:textId="77777777" w:rsidR="002B496D" w:rsidRPr="003C3204" w:rsidRDefault="002B496D" w:rsidP="002B496D">
      <w:pPr>
        <w:widowControl/>
        <w:spacing w:line="360" w:lineRule="auto"/>
        <w:jc w:val="left"/>
        <w:rPr>
          <w:rFonts w:ascii="宋体" w:hAnsi="宋体" w:cs="宋体"/>
          <w:b/>
          <w:bCs/>
          <w:kern w:val="0"/>
          <w:sz w:val="24"/>
          <w:u w:val="double"/>
        </w:rPr>
      </w:pPr>
      <w:r w:rsidRPr="003C3204">
        <w:rPr>
          <w:rFonts w:ascii="宋体" w:hAnsi="宋体" w:cs="宋体" w:hint="eastAsia"/>
          <w:b/>
          <w:bCs/>
          <w:kern w:val="0"/>
          <w:sz w:val="24"/>
          <w:u w:val="double"/>
          <w:lang w:bidi="ar"/>
        </w:rPr>
        <w:t>3.本合同履行期间，发生下述情形时，采购单位有权解除本合同，中标单位除应退还采购单位已支付的全部款项外, 还应在合同解除通知发出之日起10日内向采购单位支付合同总价款20%的违约金。中标单位应同时将已完成的项目成果移交给采购单位，并将全部有关资料退还采购单位：</w:t>
      </w:r>
    </w:p>
    <w:p w14:paraId="40C48C1A" w14:textId="77777777" w:rsidR="002B496D" w:rsidRPr="003C3204" w:rsidRDefault="002B496D" w:rsidP="002B496D">
      <w:pPr>
        <w:widowControl/>
        <w:spacing w:line="360" w:lineRule="auto"/>
        <w:jc w:val="left"/>
        <w:rPr>
          <w:rFonts w:ascii="宋体" w:hAnsi="宋体" w:cs="宋体"/>
          <w:b/>
          <w:bCs/>
          <w:kern w:val="0"/>
          <w:sz w:val="24"/>
          <w:u w:val="double"/>
          <w:lang w:bidi="ar"/>
        </w:rPr>
      </w:pPr>
      <w:r w:rsidRPr="003C3204">
        <w:rPr>
          <w:rFonts w:ascii="宋体" w:hAnsi="宋体" w:cs="宋体" w:hint="eastAsia"/>
          <w:b/>
          <w:bCs/>
          <w:kern w:val="0"/>
          <w:sz w:val="24"/>
          <w:u w:val="double"/>
          <w:lang w:bidi="ar"/>
        </w:rPr>
        <w:t>（1）因中标单位工作的错误或遗漏造成信息发布出现错误达【叁】次，且中标单位未按采购人要求采取及时有效的补救措施的；</w:t>
      </w:r>
    </w:p>
    <w:p w14:paraId="4F3FA027" w14:textId="77777777" w:rsidR="002B496D" w:rsidRPr="003C3204" w:rsidRDefault="002B496D" w:rsidP="002B496D">
      <w:pPr>
        <w:widowControl/>
        <w:spacing w:line="360" w:lineRule="auto"/>
        <w:jc w:val="left"/>
        <w:rPr>
          <w:rFonts w:ascii="宋体" w:hAnsi="宋体" w:cs="宋体"/>
          <w:b/>
          <w:bCs/>
          <w:kern w:val="0"/>
          <w:sz w:val="24"/>
          <w:u w:val="double"/>
        </w:rPr>
      </w:pPr>
      <w:r w:rsidRPr="003C3204">
        <w:rPr>
          <w:rFonts w:ascii="宋体" w:hAnsi="宋体" w:cs="宋体" w:hint="eastAsia"/>
          <w:b/>
          <w:bCs/>
          <w:kern w:val="0"/>
          <w:sz w:val="24"/>
          <w:u w:val="double"/>
          <w:lang w:bidi="ar"/>
        </w:rPr>
        <w:t>（2）中标单位发布的信息（包含非原创信息）违反法律规定或公序良俗，造成重大影响的；</w:t>
      </w:r>
    </w:p>
    <w:p w14:paraId="56EFE8C9" w14:textId="77777777" w:rsidR="002B496D" w:rsidRPr="003C3204" w:rsidRDefault="002B496D" w:rsidP="002B496D">
      <w:pPr>
        <w:widowControl/>
        <w:spacing w:line="360" w:lineRule="auto"/>
        <w:jc w:val="left"/>
        <w:rPr>
          <w:rFonts w:ascii="宋体" w:hAnsi="宋体" w:cs="宋体"/>
          <w:b/>
          <w:bCs/>
          <w:kern w:val="0"/>
          <w:sz w:val="24"/>
          <w:u w:val="double"/>
        </w:rPr>
      </w:pPr>
      <w:r w:rsidRPr="003C3204">
        <w:rPr>
          <w:rFonts w:ascii="宋体" w:hAnsi="宋体" w:cs="宋体" w:hint="eastAsia"/>
          <w:b/>
          <w:bCs/>
          <w:kern w:val="0"/>
          <w:sz w:val="24"/>
          <w:u w:val="double"/>
          <w:lang w:bidi="ar"/>
        </w:rPr>
        <w:t>（3）未经采购单位书面在先同意，中标单位擅自将本合同项目与任何第三方合作，或将本合同标的全部或部分擅自转包或分包给任何第三方，且未按采购单位的要求终止与第三方的合同的；</w:t>
      </w:r>
    </w:p>
    <w:p w14:paraId="4CC24115" w14:textId="77777777" w:rsidR="002B496D" w:rsidRPr="003C3204" w:rsidRDefault="002B496D" w:rsidP="002B496D">
      <w:pPr>
        <w:widowControl/>
        <w:spacing w:line="360" w:lineRule="auto"/>
        <w:jc w:val="left"/>
        <w:rPr>
          <w:rFonts w:ascii="宋体" w:hAnsi="宋体" w:cs="宋体"/>
          <w:b/>
          <w:bCs/>
          <w:kern w:val="0"/>
          <w:sz w:val="24"/>
          <w:u w:val="double"/>
        </w:rPr>
      </w:pPr>
      <w:r w:rsidRPr="003C3204">
        <w:rPr>
          <w:rFonts w:ascii="宋体" w:hAnsi="宋体" w:cs="宋体" w:hint="eastAsia"/>
          <w:b/>
          <w:bCs/>
          <w:kern w:val="0"/>
          <w:sz w:val="24"/>
          <w:u w:val="double"/>
          <w:lang w:bidi="ar"/>
        </w:rPr>
        <w:lastRenderedPageBreak/>
        <w:t>（4）项目负责人未承担本合同项目实质性工作，或未经采购单位书面在先同意，中标单位擅自更换项目负责人的；</w:t>
      </w:r>
    </w:p>
    <w:p w14:paraId="5347A934" w14:textId="77777777" w:rsidR="002B496D" w:rsidRPr="003C3204" w:rsidRDefault="002B496D" w:rsidP="002B496D">
      <w:pPr>
        <w:widowControl/>
        <w:spacing w:line="360" w:lineRule="auto"/>
        <w:jc w:val="left"/>
        <w:rPr>
          <w:rFonts w:ascii="宋体" w:hAnsi="宋体" w:cs="宋体"/>
          <w:b/>
          <w:bCs/>
          <w:kern w:val="0"/>
          <w:sz w:val="24"/>
          <w:u w:val="double"/>
        </w:rPr>
      </w:pPr>
      <w:r w:rsidRPr="003C3204">
        <w:rPr>
          <w:rFonts w:ascii="宋体" w:hAnsi="宋体" w:cs="宋体" w:hint="eastAsia"/>
          <w:b/>
          <w:bCs/>
          <w:kern w:val="0"/>
          <w:sz w:val="24"/>
          <w:u w:val="double"/>
          <w:lang w:bidi="ar"/>
        </w:rPr>
        <w:t>（5）发现中标单位或中标单位工作人员出现全部或部分丧失履行委托服务能力的情况，采购单位有权通知中标单位限期整改或更换工作人员，期限届满中标单位并未进行改善的；</w:t>
      </w:r>
    </w:p>
    <w:p w14:paraId="7F332347" w14:textId="77777777" w:rsidR="002B496D" w:rsidRPr="003C3204" w:rsidRDefault="002B496D" w:rsidP="002B496D">
      <w:pPr>
        <w:widowControl/>
        <w:spacing w:line="360" w:lineRule="auto"/>
        <w:jc w:val="left"/>
        <w:rPr>
          <w:rFonts w:ascii="宋体" w:hAnsi="宋体" w:cs="宋体"/>
          <w:b/>
          <w:bCs/>
          <w:kern w:val="0"/>
          <w:sz w:val="24"/>
          <w:u w:val="double"/>
        </w:rPr>
      </w:pPr>
      <w:r w:rsidRPr="003C3204">
        <w:rPr>
          <w:rFonts w:ascii="宋体" w:hAnsi="宋体" w:cs="宋体" w:hint="eastAsia"/>
          <w:b/>
          <w:bCs/>
          <w:kern w:val="0"/>
          <w:sz w:val="24"/>
          <w:u w:val="double"/>
          <w:lang w:bidi="ar"/>
        </w:rPr>
        <w:t>（6）中标单位明确表示或者以自己的行为表明不履行本合同的。</w:t>
      </w:r>
    </w:p>
    <w:p w14:paraId="67DD5081" w14:textId="77777777" w:rsidR="002B496D" w:rsidRPr="003C3204" w:rsidRDefault="002B496D" w:rsidP="002B496D">
      <w:pPr>
        <w:widowControl/>
        <w:spacing w:line="360" w:lineRule="auto"/>
        <w:jc w:val="left"/>
        <w:rPr>
          <w:rFonts w:ascii="宋体" w:hAnsi="宋体" w:cs="宋体"/>
          <w:b/>
          <w:bCs/>
          <w:kern w:val="0"/>
          <w:sz w:val="24"/>
          <w:u w:val="double"/>
        </w:rPr>
      </w:pPr>
      <w:r w:rsidRPr="003C3204">
        <w:rPr>
          <w:rFonts w:ascii="宋体" w:hAnsi="宋体" w:cs="宋体" w:hint="eastAsia"/>
          <w:b/>
          <w:bCs/>
          <w:kern w:val="0"/>
          <w:sz w:val="24"/>
          <w:u w:val="double"/>
          <w:lang w:bidi="ar"/>
        </w:rPr>
        <w:t>4.除因采购单位付款审批影响支付进度的情况外，如采购单位未按照本合同约定的时间支付服务费，中标单位书面催告采购单位并给予不少于30个工作日的履行期限后采购单位仍未支付的，中标单位有权自该期限届满之日</w:t>
      </w:r>
      <w:proofErr w:type="gramStart"/>
      <w:r w:rsidRPr="003C3204">
        <w:rPr>
          <w:rFonts w:ascii="宋体" w:hAnsi="宋体" w:cs="宋体" w:hint="eastAsia"/>
          <w:b/>
          <w:bCs/>
          <w:kern w:val="0"/>
          <w:sz w:val="24"/>
          <w:u w:val="double"/>
          <w:lang w:bidi="ar"/>
        </w:rPr>
        <w:t>起要求</w:t>
      </w:r>
      <w:proofErr w:type="gramEnd"/>
      <w:r w:rsidRPr="003C3204">
        <w:rPr>
          <w:rFonts w:ascii="宋体" w:hAnsi="宋体" w:cs="宋体" w:hint="eastAsia"/>
          <w:b/>
          <w:bCs/>
          <w:kern w:val="0"/>
          <w:sz w:val="24"/>
          <w:u w:val="double"/>
          <w:lang w:bidi="ar"/>
        </w:rPr>
        <w:t>采购单位支付该阶段应付而未付合同价款每日1‰的逾期违约金。采购单位无正当理由拒绝接受服务，到期明确表示拒付服务款项的，采购单位向中标单位偿付本合同总价5%的违约金。</w:t>
      </w:r>
    </w:p>
    <w:p w14:paraId="30664C7E" w14:textId="77777777" w:rsidR="002B496D" w:rsidRPr="003C3204" w:rsidRDefault="002B496D" w:rsidP="002B496D">
      <w:pPr>
        <w:widowControl/>
        <w:spacing w:line="360" w:lineRule="auto"/>
        <w:jc w:val="left"/>
        <w:rPr>
          <w:rFonts w:ascii="宋体" w:hAnsi="宋体" w:cs="宋体"/>
          <w:b/>
          <w:bCs/>
          <w:kern w:val="0"/>
          <w:sz w:val="24"/>
          <w:u w:val="double"/>
        </w:rPr>
      </w:pPr>
      <w:r w:rsidRPr="003C3204">
        <w:rPr>
          <w:rFonts w:ascii="宋体" w:hAnsi="宋体" w:cs="宋体" w:hint="eastAsia"/>
          <w:b/>
          <w:bCs/>
          <w:kern w:val="0"/>
          <w:sz w:val="24"/>
          <w:u w:val="double"/>
          <w:lang w:bidi="ar"/>
        </w:rPr>
        <w:t>5.上述违约责任各自独立且可累加。本合同所约定的违约金如低于因违约行为所造成的损失，违约方应补偿上述不足部分的损失。</w:t>
      </w:r>
    </w:p>
    <w:p w14:paraId="5F913944" w14:textId="77777777" w:rsidR="002B496D" w:rsidRPr="002B496D" w:rsidRDefault="002B496D" w:rsidP="002B496D">
      <w:pPr>
        <w:pStyle w:val="a1"/>
      </w:pPr>
    </w:p>
    <w:p w14:paraId="614EC815" w14:textId="77777777" w:rsidR="002B496D" w:rsidRDefault="002B496D">
      <w:pPr>
        <w:widowControl/>
        <w:jc w:val="left"/>
        <w:rPr>
          <w:b/>
          <w:bCs/>
          <w:sz w:val="32"/>
        </w:rPr>
      </w:pPr>
      <w:bookmarkStart w:id="20" w:name="_Toc76546365"/>
      <w:bookmarkStart w:id="21" w:name="_Toc78443789"/>
      <w:r>
        <w:rPr>
          <w:b/>
          <w:bCs/>
          <w:sz w:val="32"/>
        </w:rPr>
        <w:br w:type="page"/>
      </w:r>
    </w:p>
    <w:p w14:paraId="265EBA6D" w14:textId="77777777" w:rsidR="00E00A57" w:rsidRDefault="00E00A57" w:rsidP="00E00A57">
      <w:pPr>
        <w:spacing w:line="800" w:lineRule="exact"/>
        <w:jc w:val="center"/>
        <w:outlineLvl w:val="0"/>
        <w:rPr>
          <w:b/>
          <w:bCs/>
          <w:sz w:val="32"/>
        </w:rPr>
      </w:pPr>
      <w:r>
        <w:rPr>
          <w:rFonts w:hint="eastAsia"/>
          <w:b/>
          <w:bCs/>
          <w:sz w:val="32"/>
        </w:rPr>
        <w:lastRenderedPageBreak/>
        <w:t>第六章</w:t>
      </w:r>
      <w:r>
        <w:rPr>
          <w:rFonts w:hint="eastAsia"/>
          <w:b/>
          <w:bCs/>
          <w:sz w:val="32"/>
        </w:rPr>
        <w:t xml:space="preserve"> </w:t>
      </w:r>
      <w:r>
        <w:rPr>
          <w:rFonts w:hint="eastAsia"/>
          <w:b/>
          <w:bCs/>
          <w:sz w:val="32"/>
        </w:rPr>
        <w:t>附件</w:t>
      </w:r>
      <w:bookmarkEnd w:id="20"/>
      <w:bookmarkEnd w:id="21"/>
    </w:p>
    <w:p w14:paraId="1B22B78C" w14:textId="77777777" w:rsidR="00E00A57" w:rsidRDefault="00E00A57" w:rsidP="00E00A57">
      <w:pPr>
        <w:jc w:val="center"/>
        <w:outlineLvl w:val="1"/>
        <w:rPr>
          <w:b/>
          <w:bCs/>
          <w:sz w:val="30"/>
        </w:rPr>
      </w:pPr>
      <w:bookmarkStart w:id="22" w:name="_Toc76546366"/>
      <w:bookmarkStart w:id="23" w:name="_Toc78443790"/>
      <w:r>
        <w:rPr>
          <w:rFonts w:hint="eastAsia"/>
          <w:b/>
          <w:bCs/>
          <w:sz w:val="30"/>
        </w:rPr>
        <w:t>（一）投标人资格证明文件</w:t>
      </w:r>
      <w:bookmarkEnd w:id="22"/>
      <w:bookmarkEnd w:id="23"/>
    </w:p>
    <w:p w14:paraId="1DE8486F" w14:textId="1BA968A9" w:rsidR="00E00A57" w:rsidRDefault="00E00A57" w:rsidP="00E00A57">
      <w:pPr>
        <w:widowControl/>
        <w:spacing w:line="360" w:lineRule="auto"/>
        <w:jc w:val="left"/>
        <w:rPr>
          <w:b/>
          <w:bCs/>
          <w:sz w:val="24"/>
        </w:rPr>
      </w:pPr>
      <w:r>
        <w:rPr>
          <w:rFonts w:hint="eastAsia"/>
          <w:b/>
          <w:bCs/>
          <w:sz w:val="24"/>
        </w:rPr>
        <w:t>1) </w:t>
      </w:r>
      <w:r>
        <w:rPr>
          <w:rFonts w:hint="eastAsia"/>
          <w:b/>
          <w:bCs/>
          <w:sz w:val="24"/>
        </w:rPr>
        <w:t>《营业执照》或法人证书复印件（加盖投标人公章）；</w:t>
      </w:r>
    </w:p>
    <w:p w14:paraId="732F843E" w14:textId="77777777" w:rsidR="00E00A57" w:rsidRDefault="00E00A57" w:rsidP="00E00A57">
      <w:pPr>
        <w:widowControl/>
        <w:spacing w:line="360" w:lineRule="auto"/>
        <w:jc w:val="left"/>
        <w:rPr>
          <w:b/>
          <w:bCs/>
          <w:sz w:val="24"/>
        </w:rPr>
      </w:pPr>
    </w:p>
    <w:p w14:paraId="00F12807" w14:textId="77777777" w:rsidR="00E00A57" w:rsidRDefault="00E00A57" w:rsidP="00E00A57">
      <w:pPr>
        <w:widowControl/>
        <w:jc w:val="left"/>
        <w:rPr>
          <w:b/>
          <w:bCs/>
          <w:sz w:val="24"/>
        </w:rPr>
      </w:pPr>
      <w:r>
        <w:rPr>
          <w:b/>
          <w:bCs/>
          <w:sz w:val="24"/>
        </w:rPr>
        <w:br w:type="page"/>
      </w:r>
      <w:r>
        <w:rPr>
          <w:b/>
          <w:bCs/>
          <w:sz w:val="24"/>
        </w:rPr>
        <w:lastRenderedPageBreak/>
        <w:t>2</w:t>
      </w:r>
      <w:r>
        <w:rPr>
          <w:rFonts w:hint="eastAsia"/>
          <w:b/>
          <w:bCs/>
          <w:sz w:val="24"/>
        </w:rPr>
        <w:t>)  </w:t>
      </w:r>
      <w:r>
        <w:rPr>
          <w:rFonts w:hint="eastAsia"/>
          <w:b/>
          <w:bCs/>
          <w:sz w:val="24"/>
        </w:rPr>
        <w:t>法定代表人证明书原件及身份证复印件（加盖投标人公章）；</w:t>
      </w:r>
    </w:p>
    <w:p w14:paraId="3E993E6E" w14:textId="77777777" w:rsidR="00E00A57" w:rsidRDefault="00E00A57" w:rsidP="00E00A57">
      <w:pPr>
        <w:spacing w:line="480" w:lineRule="exact"/>
        <w:jc w:val="center"/>
        <w:rPr>
          <w:rFonts w:ascii="黑体" w:eastAsia="黑体"/>
          <w:sz w:val="28"/>
          <w:szCs w:val="28"/>
        </w:rPr>
      </w:pPr>
    </w:p>
    <w:p w14:paraId="17FCCA0C" w14:textId="77777777" w:rsidR="00E00A57" w:rsidRDefault="00E00A57" w:rsidP="00E00A57">
      <w:pPr>
        <w:spacing w:line="480" w:lineRule="exact"/>
        <w:jc w:val="center"/>
        <w:rPr>
          <w:rFonts w:ascii="宋体" w:hAnsi="宋体" w:cs="Arial"/>
          <w:b/>
          <w:bCs/>
          <w:sz w:val="24"/>
        </w:rPr>
      </w:pPr>
      <w:r>
        <w:rPr>
          <w:rFonts w:ascii="宋体" w:hAnsi="宋体" w:cs="Arial" w:hint="eastAsia"/>
          <w:b/>
          <w:bCs/>
          <w:sz w:val="24"/>
        </w:rPr>
        <w:t>法定代表人资格证明书</w:t>
      </w:r>
    </w:p>
    <w:p w14:paraId="57DFE342" w14:textId="77777777" w:rsidR="00E00A57" w:rsidRDefault="00E00A57" w:rsidP="00E00A57">
      <w:pPr>
        <w:spacing w:line="480" w:lineRule="exact"/>
        <w:jc w:val="center"/>
        <w:rPr>
          <w:rFonts w:ascii="黑体" w:eastAsia="黑体"/>
          <w:sz w:val="28"/>
          <w:szCs w:val="28"/>
        </w:rPr>
      </w:pPr>
    </w:p>
    <w:p w14:paraId="431E3DF5" w14:textId="77777777" w:rsidR="00E00A57" w:rsidRDefault="00E00A57" w:rsidP="00E00A57">
      <w:pPr>
        <w:spacing w:line="480" w:lineRule="exact"/>
        <w:jc w:val="center"/>
        <w:rPr>
          <w:rFonts w:ascii="宋体"/>
          <w:sz w:val="24"/>
        </w:rPr>
      </w:pPr>
    </w:p>
    <w:p w14:paraId="7A3BB7D1" w14:textId="77777777" w:rsidR="00E00A57" w:rsidRDefault="00E00A57" w:rsidP="00E00A57">
      <w:pPr>
        <w:snapToGrid w:val="0"/>
        <w:rPr>
          <w:rFonts w:ascii="宋体" w:hAnsi="宋体" w:cs="Arial"/>
          <w:bCs/>
          <w:sz w:val="24"/>
        </w:rPr>
      </w:pPr>
      <w:r>
        <w:rPr>
          <w:rFonts w:ascii="宋体" w:hAnsi="宋体" w:cs="Arial" w:hint="eastAsia"/>
          <w:bCs/>
          <w:sz w:val="24"/>
        </w:rPr>
        <w:t>单位名称：</w:t>
      </w:r>
    </w:p>
    <w:p w14:paraId="6007C8A1" w14:textId="77777777" w:rsidR="00E00A57" w:rsidRDefault="00E00A57" w:rsidP="00E00A57">
      <w:pPr>
        <w:snapToGrid w:val="0"/>
        <w:rPr>
          <w:rFonts w:ascii="宋体" w:hAnsi="宋体" w:cs="Arial"/>
          <w:bCs/>
          <w:sz w:val="24"/>
        </w:rPr>
      </w:pPr>
      <w:r>
        <w:rPr>
          <w:rFonts w:ascii="宋体" w:hAnsi="宋体" w:cs="Arial" w:hint="eastAsia"/>
          <w:bCs/>
          <w:sz w:val="24"/>
        </w:rPr>
        <w:t>地    址：</w:t>
      </w:r>
    </w:p>
    <w:p w14:paraId="25A8C47F" w14:textId="77777777" w:rsidR="00E00A57" w:rsidRDefault="00E00A57" w:rsidP="00E00A57">
      <w:pPr>
        <w:snapToGrid w:val="0"/>
        <w:rPr>
          <w:rFonts w:ascii="宋体" w:hAnsi="宋体" w:cs="Arial"/>
          <w:bCs/>
          <w:sz w:val="24"/>
        </w:rPr>
      </w:pPr>
      <w:r>
        <w:rPr>
          <w:rFonts w:ascii="宋体" w:hAnsi="宋体" w:cs="Arial" w:hint="eastAsia"/>
          <w:bCs/>
          <w:sz w:val="24"/>
        </w:rPr>
        <w:t xml:space="preserve">姓名： </w:t>
      </w:r>
      <w:r>
        <w:rPr>
          <w:rFonts w:ascii="宋体" w:hAnsi="宋体" w:cs="Arial"/>
          <w:bCs/>
          <w:sz w:val="24"/>
        </w:rPr>
        <w:t xml:space="preserve">    </w:t>
      </w:r>
      <w:r>
        <w:rPr>
          <w:rFonts w:ascii="宋体" w:hAnsi="宋体" w:cs="Arial" w:hint="eastAsia"/>
          <w:bCs/>
          <w:sz w:val="24"/>
        </w:rPr>
        <w:t xml:space="preserve"> 性别： </w:t>
      </w:r>
      <w:r>
        <w:rPr>
          <w:rFonts w:ascii="宋体" w:hAnsi="宋体" w:cs="Arial"/>
          <w:bCs/>
          <w:sz w:val="24"/>
        </w:rPr>
        <w:t xml:space="preserve">    </w:t>
      </w:r>
      <w:r>
        <w:rPr>
          <w:rFonts w:ascii="宋体" w:hAnsi="宋体" w:cs="Arial" w:hint="eastAsia"/>
          <w:bCs/>
          <w:sz w:val="24"/>
        </w:rPr>
        <w:t xml:space="preserve"> </w:t>
      </w:r>
      <w:r>
        <w:rPr>
          <w:rFonts w:ascii="宋体" w:hAnsi="宋体" w:cs="Arial"/>
          <w:bCs/>
          <w:sz w:val="24"/>
        </w:rPr>
        <w:t xml:space="preserve"> </w:t>
      </w:r>
      <w:r>
        <w:rPr>
          <w:rFonts w:ascii="宋体" w:hAnsi="宋体" w:cs="Arial" w:hint="eastAsia"/>
          <w:bCs/>
          <w:sz w:val="24"/>
        </w:rPr>
        <w:t xml:space="preserve">年龄： </w:t>
      </w:r>
      <w:r>
        <w:rPr>
          <w:rFonts w:ascii="宋体" w:hAnsi="宋体" w:cs="Arial"/>
          <w:bCs/>
          <w:sz w:val="24"/>
        </w:rPr>
        <w:t xml:space="preserve">      </w:t>
      </w:r>
      <w:r>
        <w:rPr>
          <w:rFonts w:ascii="宋体" w:hAnsi="宋体" w:cs="Arial" w:hint="eastAsia"/>
          <w:bCs/>
          <w:sz w:val="24"/>
        </w:rPr>
        <w:t>职务：</w:t>
      </w:r>
    </w:p>
    <w:p w14:paraId="56870737" w14:textId="77777777" w:rsidR="00E00A57" w:rsidRDefault="00E00A57" w:rsidP="00E00A57">
      <w:pPr>
        <w:snapToGrid w:val="0"/>
        <w:ind w:firstLineChars="450" w:firstLine="1080"/>
        <w:rPr>
          <w:rFonts w:ascii="宋体" w:hAnsi="宋体" w:cs="Arial"/>
          <w:bCs/>
          <w:sz w:val="24"/>
          <w:u w:val="single"/>
        </w:rPr>
      </w:pPr>
    </w:p>
    <w:p w14:paraId="152CA2F9" w14:textId="77777777" w:rsidR="00E00A57" w:rsidRDefault="00E00A57" w:rsidP="00E00A57">
      <w:pPr>
        <w:snapToGrid w:val="0"/>
        <w:ind w:firstLineChars="200" w:firstLine="480"/>
        <w:rPr>
          <w:rFonts w:ascii="宋体" w:hAnsi="宋体" w:cs="Arial"/>
          <w:bCs/>
          <w:sz w:val="24"/>
        </w:rPr>
      </w:pPr>
      <w:r>
        <w:rPr>
          <w:rFonts w:ascii="宋体" w:hAnsi="宋体" w:cs="Arial" w:hint="eastAsia"/>
          <w:bCs/>
          <w:sz w:val="24"/>
        </w:rPr>
        <w:t>系  的法定代表人。为项目，签署的投标文件、进行合同投标、签署合同和处理与之有关的一切事务。</w:t>
      </w:r>
    </w:p>
    <w:p w14:paraId="6C74E3B3" w14:textId="77777777" w:rsidR="00E00A57" w:rsidRDefault="00E00A57" w:rsidP="00E00A57">
      <w:pPr>
        <w:snapToGrid w:val="0"/>
        <w:rPr>
          <w:rFonts w:ascii="宋体" w:hAnsi="宋体" w:cs="Arial"/>
          <w:bCs/>
          <w:sz w:val="24"/>
        </w:rPr>
      </w:pPr>
      <w:r>
        <w:rPr>
          <w:rFonts w:ascii="宋体" w:hAnsi="宋体" w:cs="Arial" w:hint="eastAsia"/>
          <w:bCs/>
          <w:sz w:val="24"/>
        </w:rPr>
        <w:t>特此证明</w:t>
      </w:r>
    </w:p>
    <w:p w14:paraId="5B504189" w14:textId="77777777" w:rsidR="00E00A57" w:rsidRDefault="00E00A57" w:rsidP="00E00A57">
      <w:pPr>
        <w:snapToGrid w:val="0"/>
        <w:rPr>
          <w:sz w:val="24"/>
        </w:rPr>
      </w:pPr>
    </w:p>
    <w:p w14:paraId="30EF1A2F" w14:textId="77777777" w:rsidR="00E00A57" w:rsidRDefault="00E00A57" w:rsidP="00E00A57">
      <w:pPr>
        <w:ind w:firstLineChars="1500" w:firstLine="3600"/>
        <w:jc w:val="left"/>
        <w:rPr>
          <w:sz w:val="24"/>
        </w:rPr>
      </w:pPr>
      <w:r>
        <w:rPr>
          <w:rFonts w:hint="eastAsia"/>
          <w:sz w:val="24"/>
        </w:rPr>
        <w:t>法定代表人（</w:t>
      </w:r>
      <w:r>
        <w:rPr>
          <w:rFonts w:hint="eastAsia"/>
          <w:b/>
          <w:sz w:val="24"/>
        </w:rPr>
        <w:t>签名</w:t>
      </w:r>
      <w:r>
        <w:rPr>
          <w:rFonts w:hint="eastAsia"/>
          <w:sz w:val="24"/>
        </w:rPr>
        <w:t>）：</w:t>
      </w:r>
    </w:p>
    <w:p w14:paraId="5FCC48C0" w14:textId="77777777" w:rsidR="00E00A57" w:rsidRDefault="00E00A57" w:rsidP="00E00A57">
      <w:pPr>
        <w:jc w:val="left"/>
        <w:rPr>
          <w:sz w:val="24"/>
        </w:rPr>
      </w:pPr>
    </w:p>
    <w:p w14:paraId="3B0FD91F" w14:textId="77777777" w:rsidR="00E00A57" w:rsidRDefault="00E00A57" w:rsidP="00E00A57">
      <w:pPr>
        <w:ind w:firstLineChars="1500" w:firstLine="3600"/>
        <w:jc w:val="left"/>
        <w:rPr>
          <w:sz w:val="24"/>
        </w:rPr>
      </w:pPr>
      <w:r>
        <w:rPr>
          <w:rFonts w:hint="eastAsia"/>
          <w:sz w:val="24"/>
        </w:rPr>
        <w:t>投标单位（</w:t>
      </w:r>
      <w:r>
        <w:rPr>
          <w:rFonts w:hint="eastAsia"/>
          <w:b/>
          <w:sz w:val="24"/>
        </w:rPr>
        <w:t>盖公章</w:t>
      </w:r>
      <w:r>
        <w:rPr>
          <w:rFonts w:hint="eastAsia"/>
          <w:sz w:val="24"/>
        </w:rPr>
        <w:t>）：</w:t>
      </w:r>
    </w:p>
    <w:p w14:paraId="6A095F43" w14:textId="77777777" w:rsidR="00E00A57" w:rsidRDefault="00E00A57" w:rsidP="00E00A57">
      <w:pPr>
        <w:jc w:val="left"/>
        <w:rPr>
          <w:sz w:val="24"/>
        </w:rPr>
      </w:pPr>
    </w:p>
    <w:p w14:paraId="049887DA" w14:textId="77777777" w:rsidR="00E00A57" w:rsidRDefault="00E00A57" w:rsidP="00E00A57">
      <w:pPr>
        <w:jc w:val="right"/>
        <w:rPr>
          <w:sz w:val="24"/>
        </w:rPr>
      </w:pPr>
      <w:r>
        <w:rPr>
          <w:rFonts w:hint="eastAsia"/>
          <w:sz w:val="24"/>
        </w:rPr>
        <w:t>日期：年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6AA068FF" w14:textId="77777777" w:rsidR="00E00A57" w:rsidRDefault="00E00A57" w:rsidP="00E00A57">
      <w:pPr>
        <w:snapToGrid w:val="0"/>
        <w:ind w:firstLineChars="1700" w:firstLine="4080"/>
        <w:rPr>
          <w:rFonts w:ascii="宋体" w:hAnsi="宋体" w:cs="Arial"/>
          <w:bCs/>
          <w:sz w:val="24"/>
        </w:rPr>
      </w:pPr>
    </w:p>
    <w:p w14:paraId="26E8DE52" w14:textId="77777777" w:rsidR="00E00A57" w:rsidRDefault="00E00A57" w:rsidP="00E00A57">
      <w:pPr>
        <w:snapToGrid w:val="0"/>
        <w:ind w:firstLineChars="1700" w:firstLine="4080"/>
        <w:rPr>
          <w:rFonts w:ascii="宋体" w:hAnsi="宋体" w:cs="Arial"/>
          <w:bCs/>
          <w:sz w:val="24"/>
        </w:rPr>
      </w:pPr>
    </w:p>
    <w:p w14:paraId="4EA5C7E7" w14:textId="77777777" w:rsidR="00E00A57" w:rsidRDefault="00E00A57" w:rsidP="00E00A57">
      <w:pPr>
        <w:snapToGrid w:val="0"/>
        <w:ind w:firstLineChars="1700" w:firstLine="4080"/>
        <w:rPr>
          <w:rFonts w:ascii="宋体" w:hAnsi="宋体" w:cs="Arial"/>
          <w:bCs/>
          <w:sz w:val="24"/>
        </w:rPr>
      </w:pPr>
    </w:p>
    <w:p w14:paraId="48F2DA22" w14:textId="77777777" w:rsidR="00E00A57" w:rsidRDefault="00E00A57" w:rsidP="00E00A57">
      <w:pPr>
        <w:snapToGrid w:val="0"/>
        <w:ind w:firstLineChars="1700" w:firstLine="4080"/>
        <w:rPr>
          <w:rFonts w:ascii="宋体" w:hAnsi="宋体" w:cs="Arial"/>
          <w:bCs/>
          <w:sz w:val="24"/>
        </w:rPr>
      </w:pPr>
    </w:p>
    <w:p w14:paraId="27A735CD" w14:textId="77777777" w:rsidR="00E00A57" w:rsidRDefault="00E00A57" w:rsidP="00E00A57">
      <w:pPr>
        <w:snapToGrid w:val="0"/>
        <w:ind w:firstLineChars="1700" w:firstLine="4080"/>
        <w:rPr>
          <w:rFonts w:ascii="宋体" w:hAnsi="宋体" w:cs="Arial"/>
          <w:bCs/>
          <w:sz w:val="24"/>
        </w:rPr>
      </w:pPr>
    </w:p>
    <w:p w14:paraId="54C7BF15" w14:textId="77777777" w:rsidR="00E00A57" w:rsidRDefault="00E00A57" w:rsidP="00E00A57">
      <w:pPr>
        <w:snapToGrid w:val="0"/>
        <w:ind w:left="735" w:hangingChars="350" w:hanging="735"/>
        <w:rPr>
          <w:rFonts w:ascii="宋体" w:hAnsi="宋体" w:cs="Arial"/>
          <w:bCs/>
          <w:szCs w:val="21"/>
        </w:rPr>
      </w:pPr>
      <w:r>
        <w:rPr>
          <w:rFonts w:ascii="宋体" w:hAnsi="宋体" w:cs="Arial" w:hint="eastAsia"/>
          <w:bCs/>
          <w:szCs w:val="21"/>
        </w:rPr>
        <w:t>说明：</w:t>
      </w:r>
    </w:p>
    <w:p w14:paraId="0DFA58A8" w14:textId="77777777" w:rsidR="00E00A57" w:rsidRDefault="00E00A57" w:rsidP="00E00A57">
      <w:pPr>
        <w:snapToGrid w:val="0"/>
        <w:ind w:firstLineChars="200" w:firstLine="420"/>
        <w:rPr>
          <w:rFonts w:ascii="宋体" w:hAnsi="宋体" w:cs="Arial"/>
          <w:bCs/>
          <w:szCs w:val="21"/>
        </w:rPr>
      </w:pPr>
      <w:r>
        <w:rPr>
          <w:rFonts w:ascii="宋体" w:hAnsi="宋体" w:cs="Arial" w:hint="eastAsia"/>
          <w:bCs/>
          <w:szCs w:val="21"/>
        </w:rPr>
        <w:t>1. 本证明书要求投标人提供</w:t>
      </w:r>
      <w:r>
        <w:rPr>
          <w:rFonts w:ascii="宋体" w:hAnsi="宋体" w:cs="Arial" w:hint="eastAsia"/>
          <w:b/>
          <w:bCs/>
          <w:szCs w:val="21"/>
        </w:rPr>
        <w:t>加盖公章</w:t>
      </w:r>
      <w:r>
        <w:rPr>
          <w:rFonts w:ascii="宋体" w:hAnsi="宋体" w:cs="Arial" w:hint="eastAsia"/>
          <w:bCs/>
          <w:szCs w:val="21"/>
        </w:rPr>
        <w:t>后的原件方为有效；</w:t>
      </w:r>
    </w:p>
    <w:p w14:paraId="5827D835" w14:textId="77777777" w:rsidR="00E00A57" w:rsidRDefault="00E00A57" w:rsidP="00E00A57">
      <w:pPr>
        <w:snapToGrid w:val="0"/>
        <w:ind w:firstLineChars="200" w:firstLine="420"/>
        <w:rPr>
          <w:rFonts w:ascii="宋体" w:hAnsi="宋体" w:cs="Arial"/>
          <w:bCs/>
          <w:szCs w:val="21"/>
        </w:rPr>
      </w:pPr>
      <w:r>
        <w:rPr>
          <w:rFonts w:ascii="宋体" w:hAnsi="宋体" w:cs="Arial" w:hint="eastAsia"/>
          <w:bCs/>
          <w:szCs w:val="21"/>
        </w:rPr>
        <w:t>2. 须提供法定代表人的身份证复印件（附后）。</w:t>
      </w:r>
    </w:p>
    <w:p w14:paraId="0B9E456B" w14:textId="77777777" w:rsidR="00E00A57" w:rsidRDefault="00E00A57" w:rsidP="00E00A57">
      <w:pPr>
        <w:widowControl/>
        <w:spacing w:line="360" w:lineRule="auto"/>
        <w:jc w:val="left"/>
        <w:rPr>
          <w:b/>
          <w:bCs/>
          <w:sz w:val="24"/>
        </w:rPr>
      </w:pPr>
      <w:r>
        <w:br w:type="page"/>
      </w:r>
      <w:r>
        <w:rPr>
          <w:b/>
          <w:bCs/>
          <w:sz w:val="24"/>
        </w:rPr>
        <w:lastRenderedPageBreak/>
        <w:t>3</w:t>
      </w:r>
      <w:r>
        <w:rPr>
          <w:rFonts w:hint="eastAsia"/>
          <w:b/>
          <w:bCs/>
          <w:sz w:val="24"/>
        </w:rPr>
        <w:t>)   </w:t>
      </w:r>
      <w:r>
        <w:rPr>
          <w:rFonts w:hint="eastAsia"/>
          <w:b/>
          <w:bCs/>
          <w:sz w:val="24"/>
        </w:rPr>
        <w:t>法人授权委托证明书原件及身份证复印件（加盖投标人公章）；</w:t>
      </w:r>
    </w:p>
    <w:p w14:paraId="51D9DD61" w14:textId="77777777" w:rsidR="00E00A57" w:rsidRDefault="00E00A57" w:rsidP="00E00A57">
      <w:pPr>
        <w:spacing w:before="120" w:after="120"/>
        <w:jc w:val="center"/>
      </w:pPr>
    </w:p>
    <w:p w14:paraId="2E0EC554" w14:textId="77777777" w:rsidR="00E00A57" w:rsidRDefault="00E00A57" w:rsidP="00E00A57">
      <w:pPr>
        <w:spacing w:before="120" w:after="120"/>
        <w:jc w:val="center"/>
        <w:rPr>
          <w:rFonts w:ascii="宋体" w:hAnsi="宋体" w:cs="Arial"/>
          <w:b/>
          <w:sz w:val="24"/>
        </w:rPr>
      </w:pPr>
      <w:r>
        <w:rPr>
          <w:rFonts w:ascii="宋体" w:eastAsia="黑体" w:hAnsi="宋体" w:cs="Arial" w:hint="eastAsia"/>
          <w:b/>
          <w:bCs/>
          <w:sz w:val="24"/>
          <w:szCs w:val="28"/>
          <w:u w:val="single"/>
        </w:rPr>
        <w:t>法定代表人授权书</w:t>
      </w:r>
    </w:p>
    <w:p w14:paraId="07B5015C" w14:textId="77777777" w:rsidR="00E00A57" w:rsidRDefault="00E00A57" w:rsidP="00E00A57">
      <w:pPr>
        <w:rPr>
          <w:rFonts w:ascii="宋体" w:cs="Arial"/>
          <w:bCs/>
          <w:sz w:val="24"/>
        </w:rPr>
      </w:pPr>
    </w:p>
    <w:p w14:paraId="4601D1BB" w14:textId="77777777" w:rsidR="00E00A57" w:rsidRDefault="00E00A57" w:rsidP="00E00A57">
      <w:pPr>
        <w:rPr>
          <w:rFonts w:ascii="宋体" w:hAnsi="宋体" w:cs="Arial"/>
          <w:bCs/>
          <w:sz w:val="24"/>
        </w:rPr>
      </w:pPr>
      <w:r>
        <w:rPr>
          <w:rFonts w:ascii="宋体" w:hAnsi="宋体" w:cs="Arial" w:hint="eastAsia"/>
          <w:bCs/>
          <w:sz w:val="24"/>
        </w:rPr>
        <w:t>致（采购单位）：</w:t>
      </w:r>
    </w:p>
    <w:p w14:paraId="4ED7CC53" w14:textId="77777777" w:rsidR="00E00A57" w:rsidRDefault="00E00A57" w:rsidP="00E00A57">
      <w:pPr>
        <w:rPr>
          <w:rFonts w:ascii="宋体" w:hAnsi="宋体" w:cs="Arial"/>
          <w:bCs/>
          <w:sz w:val="24"/>
        </w:rPr>
      </w:pPr>
    </w:p>
    <w:p w14:paraId="47C65A61" w14:textId="77777777" w:rsidR="00E00A57" w:rsidRDefault="00E00A57" w:rsidP="00E00A57">
      <w:pPr>
        <w:ind w:firstLineChars="200" w:firstLine="480"/>
        <w:rPr>
          <w:rFonts w:ascii="宋体" w:hAnsi="宋体" w:cs="Arial"/>
          <w:bCs/>
          <w:sz w:val="24"/>
        </w:rPr>
      </w:pPr>
      <w:r>
        <w:rPr>
          <w:rFonts w:ascii="宋体" w:hAnsi="宋体" w:cs="Arial"/>
          <w:bCs/>
          <w:sz w:val="24"/>
        </w:rPr>
        <w:t xml:space="preserve">          （投标人全称）     </w:t>
      </w:r>
      <w:r>
        <w:rPr>
          <w:rFonts w:ascii="宋体" w:hAnsi="宋体" w:cs="Arial" w:hint="eastAsia"/>
          <w:bCs/>
          <w:sz w:val="24"/>
        </w:rPr>
        <w:t xml:space="preserve"> 法定代表人</w:t>
      </w:r>
      <w:r>
        <w:rPr>
          <w:rFonts w:ascii="宋体" w:hAnsi="宋体" w:cs="Arial"/>
          <w:bCs/>
          <w:sz w:val="24"/>
        </w:rPr>
        <w:t xml:space="preserve">  （姓名、职务）              </w:t>
      </w:r>
      <w:r>
        <w:rPr>
          <w:rFonts w:ascii="宋体" w:hAnsi="宋体" w:cs="Arial" w:hint="eastAsia"/>
          <w:bCs/>
          <w:sz w:val="24"/>
        </w:rPr>
        <w:t xml:space="preserve">授权 </w:t>
      </w:r>
      <w:r>
        <w:rPr>
          <w:rFonts w:ascii="宋体" w:hAnsi="宋体" w:cs="Arial"/>
          <w:bCs/>
          <w:sz w:val="24"/>
        </w:rPr>
        <w:t xml:space="preserve">  （被授权代表姓名、职务）              </w:t>
      </w:r>
      <w:r>
        <w:rPr>
          <w:rFonts w:ascii="宋体" w:hAnsi="宋体" w:cs="Arial" w:hint="eastAsia"/>
          <w:bCs/>
          <w:sz w:val="24"/>
        </w:rPr>
        <w:t>为本公司合法代理人，参加贵招标代理公司组织的</w:t>
      </w:r>
      <w:r>
        <w:rPr>
          <w:rFonts w:ascii="宋体" w:hAnsi="宋体" w:cs="Arial"/>
          <w:bCs/>
          <w:sz w:val="24"/>
        </w:rPr>
        <w:t xml:space="preserve">   (项目名称)（项目编号）                      </w:t>
      </w:r>
      <w:r>
        <w:rPr>
          <w:rFonts w:ascii="宋体" w:hAnsi="宋体" w:cs="Arial" w:hint="eastAsia"/>
          <w:bCs/>
          <w:sz w:val="24"/>
        </w:rPr>
        <w:t xml:space="preserve"> 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14:paraId="1F8606FE" w14:textId="77777777" w:rsidR="00E00A57" w:rsidRDefault="00E00A57" w:rsidP="00E00A57">
      <w:pPr>
        <w:rPr>
          <w:rFonts w:ascii="宋体" w:hAnsi="宋体" w:cs="Arial"/>
          <w:bCs/>
          <w:sz w:val="24"/>
        </w:rPr>
      </w:pPr>
      <w:r>
        <w:rPr>
          <w:rFonts w:ascii="宋体" w:hAnsi="宋体" w:cs="Arial" w:hint="eastAsia"/>
          <w:bCs/>
          <w:sz w:val="24"/>
        </w:rPr>
        <w:t xml:space="preserve">     本授权书于年月日签字生效,特此声明。</w:t>
      </w:r>
    </w:p>
    <w:p w14:paraId="73C70A3F" w14:textId="77777777" w:rsidR="00E00A57" w:rsidRDefault="00E00A57" w:rsidP="00E00A57">
      <w:pPr>
        <w:rPr>
          <w:rFonts w:ascii="宋体" w:hAnsi="宋体" w:cs="Arial"/>
          <w:bCs/>
          <w:sz w:val="24"/>
        </w:rPr>
      </w:pPr>
    </w:p>
    <w:p w14:paraId="35E11A22" w14:textId="77777777" w:rsidR="00E00A57" w:rsidRDefault="00E00A57" w:rsidP="00E00A57">
      <w:pPr>
        <w:ind w:firstLineChars="50" w:firstLine="120"/>
        <w:rPr>
          <w:rFonts w:ascii="宋体" w:hAnsi="宋体" w:cs="Arial"/>
          <w:bCs/>
          <w:sz w:val="24"/>
        </w:rPr>
      </w:pPr>
      <w:r>
        <w:rPr>
          <w:rFonts w:ascii="宋体" w:hAnsi="宋体" w:cs="Arial" w:hint="eastAsia"/>
          <w:bCs/>
          <w:sz w:val="24"/>
        </w:rPr>
        <w:t>被授权人：   职务：</w:t>
      </w:r>
    </w:p>
    <w:p w14:paraId="17B45EF3" w14:textId="77777777" w:rsidR="00E00A57" w:rsidRDefault="00E00A57" w:rsidP="00E00A57">
      <w:pPr>
        <w:ind w:firstLineChars="50" w:firstLine="120"/>
        <w:rPr>
          <w:rFonts w:ascii="宋体" w:hAnsi="宋体" w:cs="Arial"/>
          <w:bCs/>
          <w:sz w:val="24"/>
        </w:rPr>
      </w:pPr>
      <w:r>
        <w:rPr>
          <w:rFonts w:ascii="宋体" w:hAnsi="宋体" w:cs="Arial" w:hint="eastAsia"/>
          <w:bCs/>
          <w:sz w:val="24"/>
        </w:rPr>
        <w:t>联系电话：   手机：</w:t>
      </w:r>
    </w:p>
    <w:p w14:paraId="7DAB4686" w14:textId="77777777" w:rsidR="00E00A57" w:rsidRDefault="00E00A57" w:rsidP="00E00A57">
      <w:pPr>
        <w:ind w:firstLineChars="50" w:firstLine="120"/>
        <w:rPr>
          <w:rFonts w:ascii="宋体" w:hAnsi="宋体" w:cs="Arial"/>
          <w:bCs/>
          <w:sz w:val="24"/>
        </w:rPr>
      </w:pPr>
      <w:r>
        <w:rPr>
          <w:rFonts w:ascii="宋体" w:hAnsi="宋体" w:cs="Arial" w:hint="eastAsia"/>
          <w:bCs/>
          <w:sz w:val="24"/>
        </w:rPr>
        <w:t>身份证号码：</w:t>
      </w:r>
    </w:p>
    <w:p w14:paraId="2EBD7000" w14:textId="77777777" w:rsidR="00E00A57" w:rsidRDefault="00E00A57" w:rsidP="00E00A57">
      <w:pPr>
        <w:ind w:firstLineChars="50" w:firstLine="120"/>
        <w:rPr>
          <w:rFonts w:ascii="宋体" w:hAnsi="宋体" w:cs="Arial"/>
          <w:bCs/>
          <w:sz w:val="24"/>
        </w:rPr>
      </w:pPr>
      <w:r>
        <w:rPr>
          <w:rFonts w:ascii="宋体" w:hAnsi="宋体" w:cs="Arial" w:hint="eastAsia"/>
          <w:bCs/>
          <w:sz w:val="24"/>
        </w:rPr>
        <w:t>投标单位（盖公章）：</w:t>
      </w:r>
    </w:p>
    <w:p w14:paraId="347E8A71" w14:textId="77777777" w:rsidR="00E00A57" w:rsidRDefault="00E00A57" w:rsidP="00E00A57">
      <w:pPr>
        <w:ind w:firstLineChars="50" w:firstLine="120"/>
        <w:rPr>
          <w:rFonts w:ascii="宋体" w:hAnsi="宋体" w:cs="Arial"/>
          <w:bCs/>
          <w:sz w:val="24"/>
        </w:rPr>
      </w:pPr>
      <w:r>
        <w:rPr>
          <w:rFonts w:ascii="宋体" w:hAnsi="宋体" w:cs="Arial" w:hint="eastAsia"/>
          <w:bCs/>
          <w:sz w:val="24"/>
        </w:rPr>
        <w:t>法定代表人（签名）：</w:t>
      </w:r>
    </w:p>
    <w:p w14:paraId="7591CDBD" w14:textId="77777777" w:rsidR="00E00A57" w:rsidRDefault="00E00A57" w:rsidP="00E00A57">
      <w:pPr>
        <w:ind w:firstLineChars="50" w:firstLine="120"/>
        <w:rPr>
          <w:rFonts w:ascii="宋体" w:hAnsi="宋体" w:cs="Arial"/>
          <w:bCs/>
          <w:sz w:val="24"/>
        </w:rPr>
      </w:pPr>
      <w:r>
        <w:rPr>
          <w:rFonts w:ascii="宋体" w:hAnsi="宋体" w:cs="Arial" w:hint="eastAsia"/>
          <w:bCs/>
          <w:sz w:val="24"/>
        </w:rPr>
        <w:t>被授权人（签名）：</w:t>
      </w:r>
    </w:p>
    <w:p w14:paraId="758ED0CE" w14:textId="77777777" w:rsidR="00E00A57" w:rsidRDefault="00E00A57" w:rsidP="00E00A57">
      <w:pPr>
        <w:rPr>
          <w:rFonts w:ascii="宋体" w:hAnsi="宋体" w:cs="Arial"/>
          <w:bCs/>
          <w:sz w:val="24"/>
        </w:rPr>
      </w:pPr>
    </w:p>
    <w:p w14:paraId="02ED6680" w14:textId="77777777" w:rsidR="00E00A57" w:rsidRDefault="00E00A57" w:rsidP="00E00A57">
      <w:pPr>
        <w:rPr>
          <w:rFonts w:ascii="宋体" w:hAnsi="宋体" w:cs="Arial"/>
          <w:bCs/>
          <w:sz w:val="24"/>
        </w:rPr>
      </w:pPr>
    </w:p>
    <w:p w14:paraId="6881F31F" w14:textId="77777777" w:rsidR="00E00A57" w:rsidRDefault="00E00A57" w:rsidP="00E00A57">
      <w:pPr>
        <w:rPr>
          <w:rFonts w:ascii="宋体" w:hAnsi="宋体" w:cs="Arial"/>
          <w:bCs/>
          <w:sz w:val="24"/>
        </w:rPr>
      </w:pPr>
    </w:p>
    <w:p w14:paraId="5C58D610" w14:textId="77777777" w:rsidR="00E00A57" w:rsidRDefault="00E00A57" w:rsidP="00E00A57">
      <w:pPr>
        <w:rPr>
          <w:rFonts w:ascii="宋体" w:hAnsi="宋体" w:cs="Arial"/>
          <w:bCs/>
          <w:sz w:val="24"/>
        </w:rPr>
      </w:pPr>
    </w:p>
    <w:p w14:paraId="57190093" w14:textId="77777777" w:rsidR="00E00A57" w:rsidRDefault="00E00A57" w:rsidP="00E00A57">
      <w:pPr>
        <w:rPr>
          <w:rFonts w:ascii="宋体" w:hAnsi="宋体" w:cs="Arial"/>
          <w:bCs/>
          <w:sz w:val="24"/>
        </w:rPr>
      </w:pPr>
    </w:p>
    <w:p w14:paraId="7537DC4B" w14:textId="77777777" w:rsidR="00E00A57" w:rsidRDefault="00E00A57" w:rsidP="00E00A57">
      <w:pPr>
        <w:rPr>
          <w:rFonts w:ascii="宋体" w:hAnsi="宋体" w:cs="Arial"/>
          <w:bCs/>
          <w:sz w:val="24"/>
        </w:rPr>
      </w:pPr>
    </w:p>
    <w:p w14:paraId="7B0B21BA" w14:textId="77777777" w:rsidR="00E00A57" w:rsidRDefault="00E00A57" w:rsidP="00E00A57">
      <w:pPr>
        <w:rPr>
          <w:rFonts w:ascii="宋体" w:hAnsi="宋体" w:cs="Arial"/>
          <w:bCs/>
          <w:szCs w:val="21"/>
        </w:rPr>
      </w:pPr>
      <w:r>
        <w:rPr>
          <w:rFonts w:ascii="宋体" w:hAnsi="宋体" w:cs="Arial" w:hint="eastAsia"/>
          <w:bCs/>
          <w:szCs w:val="21"/>
        </w:rPr>
        <w:t>说明：</w:t>
      </w:r>
    </w:p>
    <w:p w14:paraId="7519DFC4" w14:textId="77777777" w:rsidR="00E00A57" w:rsidRDefault="00E00A57" w:rsidP="00E00A57">
      <w:pPr>
        <w:ind w:firstLineChars="200" w:firstLine="420"/>
        <w:rPr>
          <w:rFonts w:ascii="宋体" w:hAnsi="宋体" w:cs="Arial"/>
          <w:bCs/>
          <w:szCs w:val="21"/>
        </w:rPr>
      </w:pPr>
      <w:r>
        <w:rPr>
          <w:rFonts w:ascii="宋体" w:hAnsi="宋体" w:cs="Arial" w:hint="eastAsia"/>
          <w:bCs/>
          <w:szCs w:val="21"/>
        </w:rPr>
        <w:t>1.本授权委托书要求投标人提供有</w:t>
      </w:r>
      <w:r>
        <w:rPr>
          <w:rFonts w:ascii="宋体" w:hAnsi="宋体" w:cs="Arial" w:hint="eastAsia"/>
          <w:b/>
          <w:bCs/>
          <w:szCs w:val="21"/>
        </w:rPr>
        <w:t>被授权人签字、法定代表人的签字（或盖私章）和加盖公章</w:t>
      </w:r>
      <w:r>
        <w:rPr>
          <w:rFonts w:ascii="宋体" w:hAnsi="宋体" w:cs="Arial" w:hint="eastAsia"/>
          <w:bCs/>
          <w:szCs w:val="21"/>
        </w:rPr>
        <w:t>后的原件方为有效；</w:t>
      </w:r>
    </w:p>
    <w:p w14:paraId="7CAA6480" w14:textId="72C18BBD" w:rsidR="007629AB" w:rsidRDefault="00E00A57" w:rsidP="00E00A57">
      <w:pPr>
        <w:ind w:firstLineChars="200" w:firstLine="420"/>
        <w:rPr>
          <w:rFonts w:ascii="宋体" w:hAnsi="宋体" w:cs="Arial"/>
          <w:bCs/>
          <w:szCs w:val="21"/>
        </w:rPr>
      </w:pPr>
      <w:r>
        <w:rPr>
          <w:rFonts w:ascii="宋体" w:hAnsi="宋体" w:cs="Arial" w:hint="eastAsia"/>
          <w:bCs/>
          <w:szCs w:val="21"/>
        </w:rPr>
        <w:t>2.提供被授权人的身份证复印件（附后）。</w:t>
      </w:r>
    </w:p>
    <w:p w14:paraId="061AD1A4" w14:textId="77777777" w:rsidR="007629AB" w:rsidRDefault="007629AB" w:rsidP="007629AB">
      <w:pPr>
        <w:pStyle w:val="a1"/>
      </w:pPr>
      <w:r>
        <w:br w:type="page"/>
      </w:r>
    </w:p>
    <w:p w14:paraId="4DE93D58" w14:textId="56674927" w:rsidR="007629AB" w:rsidRPr="009D3A14" w:rsidRDefault="009A22A3" w:rsidP="007629AB">
      <w:pPr>
        <w:widowControl/>
        <w:spacing w:line="360" w:lineRule="auto"/>
        <w:jc w:val="left"/>
        <w:rPr>
          <w:b/>
          <w:bCs/>
          <w:sz w:val="24"/>
        </w:rPr>
      </w:pPr>
      <w:r>
        <w:rPr>
          <w:b/>
          <w:bCs/>
          <w:sz w:val="24"/>
        </w:rPr>
        <w:lastRenderedPageBreak/>
        <w:t>4</w:t>
      </w:r>
      <w:r w:rsidR="006C7BA2">
        <w:rPr>
          <w:rFonts w:hint="eastAsia"/>
          <w:b/>
          <w:bCs/>
          <w:sz w:val="24"/>
        </w:rPr>
        <w:t>）</w:t>
      </w:r>
      <w:r w:rsidR="007629AB" w:rsidRPr="009D3A14">
        <w:rPr>
          <w:rFonts w:hint="eastAsia"/>
          <w:b/>
          <w:bCs/>
          <w:sz w:val="24"/>
        </w:rPr>
        <w:t>未被列入失信被执行人、重大税收违法案件当事人名单、政府采购严重违法失信行为记录名单（提供承诺函原件）</w:t>
      </w:r>
    </w:p>
    <w:p w14:paraId="3DE77007" w14:textId="77777777" w:rsidR="00E00A57" w:rsidRPr="009A22A3" w:rsidRDefault="00E00A57" w:rsidP="00E00A57">
      <w:pPr>
        <w:ind w:firstLineChars="200" w:firstLine="420"/>
        <w:rPr>
          <w:rFonts w:ascii="宋体" w:hAnsi="宋体" w:cs="Arial"/>
          <w:bCs/>
          <w:szCs w:val="21"/>
        </w:rPr>
      </w:pPr>
    </w:p>
    <w:p w14:paraId="2FDE7DE9" w14:textId="77777777" w:rsidR="00E00A57" w:rsidRDefault="00E00A57" w:rsidP="00E00A57">
      <w:pPr>
        <w:widowControl/>
        <w:jc w:val="left"/>
        <w:rPr>
          <w:b/>
          <w:bCs/>
          <w:sz w:val="30"/>
        </w:rPr>
      </w:pPr>
      <w:r>
        <w:rPr>
          <w:b/>
          <w:bCs/>
          <w:sz w:val="30"/>
        </w:rPr>
        <w:br w:type="page"/>
      </w:r>
    </w:p>
    <w:p w14:paraId="05910D6B" w14:textId="77777777" w:rsidR="00E00A57" w:rsidRDefault="00E00A57" w:rsidP="00E00A57">
      <w:pPr>
        <w:jc w:val="center"/>
        <w:outlineLvl w:val="1"/>
        <w:rPr>
          <w:b/>
          <w:bCs/>
          <w:sz w:val="30"/>
        </w:rPr>
      </w:pPr>
      <w:bookmarkStart w:id="24" w:name="_Toc76546367"/>
      <w:bookmarkStart w:id="25" w:name="_Toc78443791"/>
      <w:r>
        <w:rPr>
          <w:rFonts w:hint="eastAsia"/>
          <w:b/>
          <w:bCs/>
          <w:sz w:val="30"/>
        </w:rPr>
        <w:lastRenderedPageBreak/>
        <w:t>（二）投标响应书</w:t>
      </w:r>
      <w:bookmarkEnd w:id="24"/>
      <w:bookmarkEnd w:id="25"/>
    </w:p>
    <w:p w14:paraId="28BC7712" w14:textId="77777777" w:rsidR="00E00A57" w:rsidRDefault="00E00A57" w:rsidP="00E00A57"/>
    <w:p w14:paraId="6130C607" w14:textId="77777777" w:rsidR="00E00A57" w:rsidRDefault="00E00A57" w:rsidP="00E00A57">
      <w:pPr>
        <w:rPr>
          <w:u w:val="single"/>
        </w:rPr>
      </w:pPr>
      <w:r>
        <w:rPr>
          <w:rFonts w:hint="eastAsia"/>
        </w:rPr>
        <w:t>致：</w:t>
      </w:r>
    </w:p>
    <w:p w14:paraId="2729E83D" w14:textId="77777777" w:rsidR="00E00A57" w:rsidRDefault="00E00A57" w:rsidP="00E00A57">
      <w:pPr>
        <w:ind w:firstLineChars="206" w:firstLine="433"/>
      </w:pPr>
      <w:r>
        <w:rPr>
          <w:rFonts w:hint="eastAsia"/>
        </w:rPr>
        <w:t>根据贵方为项目采购的邀请</w:t>
      </w:r>
      <w:r>
        <w:rPr>
          <w:rFonts w:hint="eastAsia"/>
        </w:rPr>
        <w:t>_____________</w:t>
      </w:r>
      <w:r>
        <w:rPr>
          <w:rFonts w:hint="eastAsia"/>
        </w:rPr>
        <w:t>（招标文件编号），签字代表（全名、职务）经正式授权并代表供应商（</w:t>
      </w:r>
      <w:proofErr w:type="gramStart"/>
      <w:r>
        <w:rPr>
          <w:rFonts w:hint="eastAsia"/>
        </w:rPr>
        <w:t>供应商方名称</w:t>
      </w:r>
      <w:proofErr w:type="gramEnd"/>
      <w:r>
        <w:rPr>
          <w:rFonts w:hint="eastAsia"/>
        </w:rPr>
        <w:t>、地址）提交五份投标文件。</w:t>
      </w:r>
    </w:p>
    <w:p w14:paraId="0DBF4301" w14:textId="77777777" w:rsidR="00E00A57" w:rsidRDefault="00E00A57" w:rsidP="00E00A57">
      <w:r>
        <w:rPr>
          <w:rFonts w:hint="eastAsia"/>
        </w:rPr>
        <w:t>据此函，签字代表宣布同意如下：</w:t>
      </w:r>
    </w:p>
    <w:p w14:paraId="7D7A44D7" w14:textId="77777777" w:rsidR="00E00A57" w:rsidRDefault="00E00A57" w:rsidP="00E00A57">
      <w:r>
        <w:rPr>
          <w:rFonts w:hint="eastAsia"/>
        </w:rPr>
        <w:t>1</w:t>
      </w:r>
      <w:r>
        <w:rPr>
          <w:rFonts w:hint="eastAsia"/>
        </w:rPr>
        <w:t>、供应商将按招标文件的规定履行合同责任和义务。</w:t>
      </w:r>
    </w:p>
    <w:p w14:paraId="56AFF73F" w14:textId="77777777" w:rsidR="00E00A57" w:rsidRDefault="00E00A57" w:rsidP="00E00A57">
      <w:r>
        <w:rPr>
          <w:rFonts w:hint="eastAsia"/>
        </w:rPr>
        <w:t>2</w:t>
      </w:r>
      <w:r>
        <w:rPr>
          <w:rFonts w:hint="eastAsia"/>
        </w:rPr>
        <w:t>、供应商已详细审查全部投标文件，包括修改文件（如有的话）以及全部参考资料和有关附件。我们完全理解并同意放弃对这方面有不明及误解的权利。</w:t>
      </w:r>
    </w:p>
    <w:p w14:paraId="37AD1191" w14:textId="77777777" w:rsidR="00E00A57" w:rsidRDefault="00E00A57" w:rsidP="00E00A57">
      <w:r>
        <w:rPr>
          <w:rFonts w:hint="eastAsia"/>
        </w:rPr>
        <w:t>3</w:t>
      </w:r>
      <w:r>
        <w:rPr>
          <w:rFonts w:hint="eastAsia"/>
        </w:rPr>
        <w:t>、与本投标项目有关的一切正式往来通讯请寄：</w:t>
      </w:r>
    </w:p>
    <w:p w14:paraId="0587ADD0" w14:textId="77777777" w:rsidR="00E00A57" w:rsidRDefault="00E00A57" w:rsidP="00E00A57">
      <w:pPr>
        <w:ind w:firstLine="432"/>
      </w:pPr>
    </w:p>
    <w:p w14:paraId="4123B8A3" w14:textId="77777777" w:rsidR="00E00A57" w:rsidRDefault="00E00A57" w:rsidP="00E00A57">
      <w:pPr>
        <w:ind w:firstLine="432"/>
        <w:rPr>
          <w:u w:val="single"/>
        </w:rPr>
      </w:pPr>
      <w:r>
        <w:rPr>
          <w:rFonts w:hint="eastAsia"/>
        </w:rPr>
        <w:t>地址：邮编：</w:t>
      </w:r>
    </w:p>
    <w:p w14:paraId="126F2846" w14:textId="77777777" w:rsidR="00E00A57" w:rsidRDefault="00E00A57" w:rsidP="00E00A57">
      <w:pPr>
        <w:ind w:firstLine="432"/>
        <w:rPr>
          <w:u w:val="single"/>
        </w:rPr>
      </w:pPr>
    </w:p>
    <w:p w14:paraId="4D68BDDA" w14:textId="77777777" w:rsidR="00E00A57" w:rsidRDefault="00E00A57" w:rsidP="00E00A57">
      <w:pPr>
        <w:ind w:firstLine="432"/>
        <w:rPr>
          <w:u w:val="single"/>
        </w:rPr>
      </w:pPr>
      <w:r>
        <w:rPr>
          <w:rFonts w:hint="eastAsia"/>
        </w:rPr>
        <w:t>电话：传真：</w:t>
      </w:r>
    </w:p>
    <w:p w14:paraId="4648256B" w14:textId="77777777" w:rsidR="00E00A57" w:rsidRDefault="00E00A57" w:rsidP="00E00A57">
      <w:pPr>
        <w:ind w:firstLine="432"/>
        <w:rPr>
          <w:u w:val="single"/>
        </w:rPr>
      </w:pPr>
    </w:p>
    <w:p w14:paraId="58D04FD0" w14:textId="77777777" w:rsidR="00E00A57" w:rsidRDefault="00E00A57" w:rsidP="00E00A57">
      <w:pPr>
        <w:ind w:firstLine="432"/>
        <w:rPr>
          <w:u w:val="single"/>
        </w:rPr>
      </w:pPr>
      <w:r>
        <w:rPr>
          <w:rFonts w:hint="eastAsia"/>
        </w:rPr>
        <w:t>供应商代表姓名、职务（印刷体）：</w:t>
      </w:r>
    </w:p>
    <w:p w14:paraId="4A92C583" w14:textId="77777777" w:rsidR="00E00A57" w:rsidRDefault="00E00A57" w:rsidP="00E00A57">
      <w:pPr>
        <w:ind w:firstLine="432"/>
      </w:pPr>
    </w:p>
    <w:p w14:paraId="7BB02274" w14:textId="77777777" w:rsidR="00E00A57" w:rsidRDefault="00E00A57" w:rsidP="00E00A57">
      <w:pPr>
        <w:ind w:firstLine="432"/>
        <w:rPr>
          <w:u w:val="single"/>
        </w:rPr>
      </w:pPr>
      <w:r>
        <w:rPr>
          <w:rFonts w:hint="eastAsia"/>
        </w:rPr>
        <w:t>供应商名称：</w:t>
      </w:r>
    </w:p>
    <w:p w14:paraId="2F26C39D" w14:textId="77777777" w:rsidR="00E00A57" w:rsidRDefault="00E00A57" w:rsidP="00E00A57">
      <w:pPr>
        <w:ind w:firstLine="432"/>
        <w:rPr>
          <w:u w:val="single"/>
        </w:rPr>
      </w:pPr>
    </w:p>
    <w:p w14:paraId="7D2B2118" w14:textId="77777777" w:rsidR="00E00A57" w:rsidRDefault="00E00A57" w:rsidP="00E00A57">
      <w:pPr>
        <w:ind w:firstLine="432"/>
        <w:rPr>
          <w:u w:val="single"/>
        </w:rPr>
      </w:pPr>
      <w:r>
        <w:rPr>
          <w:rFonts w:hint="eastAsia"/>
        </w:rPr>
        <w:t>（公章）：</w:t>
      </w:r>
    </w:p>
    <w:p w14:paraId="7AA1855C" w14:textId="77777777" w:rsidR="00E00A57" w:rsidRDefault="00E00A57" w:rsidP="00E00A57">
      <w:pPr>
        <w:ind w:firstLine="432"/>
        <w:rPr>
          <w:u w:val="single"/>
        </w:rPr>
      </w:pPr>
    </w:p>
    <w:p w14:paraId="21860D24" w14:textId="77777777" w:rsidR="00E00A57" w:rsidRDefault="00E00A57" w:rsidP="00E00A57">
      <w:pPr>
        <w:ind w:firstLine="432"/>
      </w:pPr>
      <w:r>
        <w:rPr>
          <w:rFonts w:hint="eastAsia"/>
        </w:rPr>
        <w:t>日期：年月日</w:t>
      </w:r>
    </w:p>
    <w:p w14:paraId="2EB2D527" w14:textId="77777777" w:rsidR="00E00A57" w:rsidRDefault="00E00A57" w:rsidP="00E00A57">
      <w:pPr>
        <w:ind w:firstLine="432"/>
      </w:pPr>
    </w:p>
    <w:p w14:paraId="1DA8000D" w14:textId="77777777" w:rsidR="00E00A57" w:rsidRDefault="00E00A57" w:rsidP="00E00A57"/>
    <w:p w14:paraId="5116C61E" w14:textId="77777777" w:rsidR="00E00A57" w:rsidRDefault="00E00A57" w:rsidP="00E00A57">
      <w:pPr>
        <w:ind w:firstLine="432"/>
      </w:pPr>
    </w:p>
    <w:p w14:paraId="71BB4D1B" w14:textId="77777777" w:rsidR="00E00A57" w:rsidRDefault="00E00A57" w:rsidP="00E00A57">
      <w:pPr>
        <w:ind w:firstLine="432"/>
      </w:pPr>
    </w:p>
    <w:p w14:paraId="3989E757" w14:textId="77777777" w:rsidR="00E00A57" w:rsidRDefault="00E00A57" w:rsidP="00E00A57">
      <w:pPr>
        <w:ind w:firstLineChars="1900" w:firstLine="3990"/>
        <w:rPr>
          <w:b/>
          <w:bCs/>
          <w:sz w:val="44"/>
        </w:rPr>
      </w:pPr>
      <w:r>
        <w:rPr>
          <w:rFonts w:hint="eastAsia"/>
        </w:rPr>
        <w:t>全权代表签字：</w:t>
      </w:r>
    </w:p>
    <w:p w14:paraId="7A7CC90C" w14:textId="77777777" w:rsidR="00E00A57" w:rsidRDefault="00E00A57" w:rsidP="00E00A57">
      <w:pPr>
        <w:rPr>
          <w:sz w:val="24"/>
        </w:rPr>
      </w:pPr>
    </w:p>
    <w:p w14:paraId="2039C666" w14:textId="77777777" w:rsidR="00E00A57" w:rsidRDefault="00E00A57" w:rsidP="00E00A57">
      <w:pPr>
        <w:rPr>
          <w:sz w:val="24"/>
        </w:rPr>
      </w:pPr>
    </w:p>
    <w:p w14:paraId="637D0667" w14:textId="77777777" w:rsidR="00E00A57" w:rsidRDefault="00E00A57" w:rsidP="00E00A57">
      <w:pPr>
        <w:rPr>
          <w:sz w:val="24"/>
        </w:rPr>
      </w:pPr>
    </w:p>
    <w:p w14:paraId="4E6B84F8" w14:textId="77777777" w:rsidR="00E00A57" w:rsidRDefault="00E00A57" w:rsidP="00E00A57">
      <w:pPr>
        <w:rPr>
          <w:sz w:val="24"/>
        </w:rPr>
      </w:pPr>
    </w:p>
    <w:p w14:paraId="0DD8F8FC" w14:textId="77777777" w:rsidR="00E00A57" w:rsidRDefault="00E00A57" w:rsidP="00E00A57">
      <w:pPr>
        <w:rPr>
          <w:sz w:val="24"/>
        </w:rPr>
      </w:pPr>
    </w:p>
    <w:p w14:paraId="57D49BAF" w14:textId="77777777" w:rsidR="00E00A57" w:rsidRDefault="00E00A57" w:rsidP="00E00A57">
      <w:pPr>
        <w:rPr>
          <w:sz w:val="24"/>
        </w:rPr>
      </w:pPr>
    </w:p>
    <w:p w14:paraId="12657500" w14:textId="77777777" w:rsidR="00E00A57" w:rsidRDefault="00E00A57" w:rsidP="00E00A57">
      <w:pPr>
        <w:rPr>
          <w:sz w:val="24"/>
        </w:rPr>
      </w:pPr>
    </w:p>
    <w:p w14:paraId="59462E1B" w14:textId="77777777" w:rsidR="00E00A57" w:rsidRDefault="00E00A57" w:rsidP="00E00A57">
      <w:pPr>
        <w:rPr>
          <w:sz w:val="24"/>
        </w:rPr>
      </w:pPr>
    </w:p>
    <w:p w14:paraId="7463A8FB" w14:textId="77777777" w:rsidR="00E00A57" w:rsidRDefault="00E00A57" w:rsidP="00E00A57">
      <w:pPr>
        <w:rPr>
          <w:sz w:val="24"/>
        </w:rPr>
      </w:pPr>
    </w:p>
    <w:p w14:paraId="2E56A9F5" w14:textId="77777777" w:rsidR="00E00A57" w:rsidRDefault="00E00A57" w:rsidP="00E00A57">
      <w:pPr>
        <w:rPr>
          <w:sz w:val="24"/>
        </w:rPr>
      </w:pPr>
    </w:p>
    <w:p w14:paraId="4DC2F0BF" w14:textId="77777777" w:rsidR="00E00A57" w:rsidRDefault="00E00A57" w:rsidP="00E00A57">
      <w:pPr>
        <w:rPr>
          <w:sz w:val="24"/>
        </w:rPr>
      </w:pPr>
    </w:p>
    <w:p w14:paraId="4A9AB9EF" w14:textId="77777777" w:rsidR="00E00A57" w:rsidRDefault="00E00A57" w:rsidP="00E00A57">
      <w:pPr>
        <w:rPr>
          <w:sz w:val="24"/>
        </w:rPr>
      </w:pPr>
    </w:p>
    <w:p w14:paraId="2CDBEAE7" w14:textId="77777777" w:rsidR="00E00A57" w:rsidRDefault="00E00A57" w:rsidP="00E00A57">
      <w:pPr>
        <w:rPr>
          <w:sz w:val="24"/>
        </w:rPr>
      </w:pPr>
    </w:p>
    <w:p w14:paraId="0BCF7B09" w14:textId="77777777" w:rsidR="00E00A57" w:rsidRDefault="00E00A57" w:rsidP="00E00A57">
      <w:pPr>
        <w:widowControl/>
        <w:jc w:val="left"/>
        <w:rPr>
          <w:b/>
          <w:bCs/>
          <w:sz w:val="30"/>
        </w:rPr>
      </w:pPr>
      <w:r>
        <w:rPr>
          <w:b/>
          <w:bCs/>
          <w:sz w:val="30"/>
        </w:rPr>
        <w:br w:type="page"/>
      </w:r>
    </w:p>
    <w:p w14:paraId="31AFB6F3" w14:textId="77777777" w:rsidR="00E00A57" w:rsidRDefault="00E00A57" w:rsidP="00E00A57">
      <w:pPr>
        <w:jc w:val="center"/>
        <w:outlineLvl w:val="1"/>
        <w:rPr>
          <w:b/>
          <w:bCs/>
          <w:sz w:val="30"/>
        </w:rPr>
      </w:pPr>
      <w:bookmarkStart w:id="26" w:name="_Toc76546368"/>
      <w:bookmarkStart w:id="27" w:name="_Toc78443792"/>
      <w:r>
        <w:rPr>
          <w:rFonts w:hint="eastAsia"/>
          <w:b/>
          <w:bCs/>
          <w:sz w:val="30"/>
        </w:rPr>
        <w:lastRenderedPageBreak/>
        <w:t>（三）报价表</w:t>
      </w:r>
      <w:bookmarkEnd w:id="26"/>
      <w:bookmarkEnd w:id="27"/>
    </w:p>
    <w:p w14:paraId="3D0A6856" w14:textId="77777777" w:rsidR="00E00A57" w:rsidRDefault="00E00A57" w:rsidP="00E00A57"/>
    <w:p w14:paraId="53517FD6" w14:textId="77777777" w:rsidR="00E00A57" w:rsidRDefault="00E00A57" w:rsidP="00E00A57">
      <w:pPr>
        <w:rPr>
          <w:rFonts w:ascii="仿宋" w:eastAsia="仿宋" w:hAnsi="仿宋"/>
          <w:sz w:val="28"/>
          <w:szCs w:val="28"/>
        </w:rPr>
      </w:pPr>
      <w:r>
        <w:rPr>
          <w:rFonts w:cs="Arial" w:hint="eastAsia"/>
        </w:rPr>
        <w:t>投标方名称：（公章）</w:t>
      </w:r>
    </w:p>
    <w:p w14:paraId="78A2115A" w14:textId="77777777" w:rsidR="00E00A57" w:rsidRDefault="00E00A57" w:rsidP="00E00A57">
      <w:pPr>
        <w:rPr>
          <w:sz w:val="28"/>
          <w:u w:val="single"/>
        </w:rPr>
      </w:pPr>
      <w:r>
        <w:rPr>
          <w:rFonts w:cs="Arial" w:hint="eastAsia"/>
        </w:rPr>
        <w:t>招标编号</w:t>
      </w:r>
      <w:r>
        <w:rPr>
          <w:rFonts w:ascii="仿宋" w:eastAsia="仿宋" w:hAnsi="仿宋" w:hint="eastAsia"/>
          <w:sz w:val="28"/>
          <w:szCs w:val="28"/>
        </w:rPr>
        <w:t>：</w:t>
      </w:r>
    </w:p>
    <w:p w14:paraId="7C809703" w14:textId="77777777" w:rsidR="00E00A57" w:rsidRDefault="00E00A57" w:rsidP="00E00A57">
      <w:pPr>
        <w:rPr>
          <w:u w:val="single"/>
        </w:rPr>
      </w:pPr>
    </w:p>
    <w:tbl>
      <w:tblPr>
        <w:tblW w:w="89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9"/>
        <w:gridCol w:w="2057"/>
        <w:gridCol w:w="1592"/>
        <w:gridCol w:w="940"/>
      </w:tblGrid>
      <w:tr w:rsidR="00E00A57" w14:paraId="14D2C344" w14:textId="77777777" w:rsidTr="00054630">
        <w:trPr>
          <w:cantSplit/>
          <w:trHeight w:val="787"/>
        </w:trPr>
        <w:tc>
          <w:tcPr>
            <w:tcW w:w="4389" w:type="dxa"/>
            <w:vAlign w:val="center"/>
          </w:tcPr>
          <w:p w14:paraId="6C2E4EE4" w14:textId="77777777" w:rsidR="00E00A57" w:rsidRDefault="00E00A57" w:rsidP="00054630">
            <w:pPr>
              <w:spacing w:after="60"/>
              <w:jc w:val="center"/>
              <w:rPr>
                <w:rFonts w:cs="Arial"/>
              </w:rPr>
            </w:pPr>
            <w:r>
              <w:rPr>
                <w:rFonts w:cs="Arial" w:hint="eastAsia"/>
              </w:rPr>
              <w:t>项目名称</w:t>
            </w:r>
          </w:p>
        </w:tc>
        <w:tc>
          <w:tcPr>
            <w:tcW w:w="2057" w:type="dxa"/>
            <w:vAlign w:val="center"/>
          </w:tcPr>
          <w:p w14:paraId="479563F5" w14:textId="77777777" w:rsidR="00E00A57" w:rsidRDefault="00E00A57" w:rsidP="00054630">
            <w:pPr>
              <w:spacing w:after="60"/>
              <w:jc w:val="center"/>
              <w:rPr>
                <w:rFonts w:cs="Arial"/>
              </w:rPr>
            </w:pPr>
            <w:r>
              <w:rPr>
                <w:rFonts w:cs="Arial" w:hint="eastAsia"/>
              </w:rPr>
              <w:t>投标价</w:t>
            </w:r>
          </w:p>
          <w:p w14:paraId="492893D5" w14:textId="77777777" w:rsidR="00E00A57" w:rsidRDefault="00E00A57" w:rsidP="00054630">
            <w:pPr>
              <w:spacing w:after="60"/>
              <w:jc w:val="center"/>
              <w:rPr>
                <w:rFonts w:cs="Arial"/>
              </w:rPr>
            </w:pPr>
            <w:r>
              <w:rPr>
                <w:rFonts w:cs="Arial" w:hint="eastAsia"/>
              </w:rPr>
              <w:t>（人民币）</w:t>
            </w:r>
          </w:p>
        </w:tc>
        <w:tc>
          <w:tcPr>
            <w:tcW w:w="1592" w:type="dxa"/>
            <w:vAlign w:val="center"/>
          </w:tcPr>
          <w:p w14:paraId="34BC2673" w14:textId="77777777" w:rsidR="00E00A57" w:rsidRDefault="00E00A57" w:rsidP="00054630">
            <w:pPr>
              <w:spacing w:after="60"/>
              <w:jc w:val="center"/>
              <w:rPr>
                <w:rFonts w:cs="Arial"/>
              </w:rPr>
            </w:pPr>
            <w:r>
              <w:rPr>
                <w:rFonts w:cs="Arial" w:hint="eastAsia"/>
              </w:rPr>
              <w:t>服务期</w:t>
            </w:r>
          </w:p>
        </w:tc>
        <w:tc>
          <w:tcPr>
            <w:tcW w:w="940" w:type="dxa"/>
            <w:vAlign w:val="center"/>
          </w:tcPr>
          <w:p w14:paraId="311BDBFA" w14:textId="77777777" w:rsidR="00E00A57" w:rsidRDefault="00E00A57" w:rsidP="00054630">
            <w:pPr>
              <w:spacing w:after="60"/>
              <w:jc w:val="center"/>
              <w:rPr>
                <w:rFonts w:cs="Arial"/>
              </w:rPr>
            </w:pPr>
            <w:r>
              <w:rPr>
                <w:rFonts w:cs="Arial" w:hint="eastAsia"/>
              </w:rPr>
              <w:t>备注</w:t>
            </w:r>
          </w:p>
        </w:tc>
      </w:tr>
      <w:tr w:rsidR="00E00A57" w14:paraId="1BDAE6B4" w14:textId="77777777" w:rsidTr="00054630">
        <w:trPr>
          <w:cantSplit/>
          <w:trHeight w:val="794"/>
        </w:trPr>
        <w:tc>
          <w:tcPr>
            <w:tcW w:w="4389" w:type="dxa"/>
            <w:vAlign w:val="center"/>
          </w:tcPr>
          <w:p w14:paraId="7499B914" w14:textId="77777777" w:rsidR="00E00A57" w:rsidRDefault="00E00A57" w:rsidP="00054630">
            <w:pPr>
              <w:jc w:val="center"/>
              <w:rPr>
                <w:rFonts w:ascii="仿宋" w:eastAsia="仿宋" w:hAnsi="仿宋"/>
                <w:sz w:val="24"/>
                <w:u w:val="single"/>
              </w:rPr>
            </w:pPr>
          </w:p>
        </w:tc>
        <w:tc>
          <w:tcPr>
            <w:tcW w:w="2057" w:type="dxa"/>
            <w:vAlign w:val="center"/>
          </w:tcPr>
          <w:p w14:paraId="485E2901" w14:textId="77777777" w:rsidR="00E00A57" w:rsidRDefault="00E00A57" w:rsidP="00054630">
            <w:pPr>
              <w:jc w:val="center"/>
              <w:rPr>
                <w:rFonts w:ascii="仿宋" w:eastAsia="仿宋" w:hAnsi="仿宋"/>
                <w:sz w:val="24"/>
                <w:u w:val="single"/>
              </w:rPr>
            </w:pPr>
          </w:p>
        </w:tc>
        <w:tc>
          <w:tcPr>
            <w:tcW w:w="1592" w:type="dxa"/>
            <w:vAlign w:val="center"/>
          </w:tcPr>
          <w:p w14:paraId="5F57E533" w14:textId="77777777" w:rsidR="00E00A57" w:rsidRDefault="00E00A57" w:rsidP="00054630">
            <w:pPr>
              <w:jc w:val="center"/>
              <w:rPr>
                <w:rFonts w:ascii="仿宋" w:eastAsia="仿宋" w:hAnsi="仿宋"/>
                <w:sz w:val="24"/>
                <w:u w:val="single"/>
              </w:rPr>
            </w:pPr>
          </w:p>
        </w:tc>
        <w:tc>
          <w:tcPr>
            <w:tcW w:w="940" w:type="dxa"/>
            <w:vAlign w:val="center"/>
          </w:tcPr>
          <w:p w14:paraId="4A00CD90" w14:textId="77777777" w:rsidR="00E00A57" w:rsidRDefault="00E00A57" w:rsidP="00054630">
            <w:pPr>
              <w:jc w:val="center"/>
              <w:rPr>
                <w:rFonts w:ascii="仿宋" w:eastAsia="仿宋" w:hAnsi="仿宋"/>
                <w:sz w:val="24"/>
                <w:u w:val="single"/>
              </w:rPr>
            </w:pPr>
          </w:p>
        </w:tc>
      </w:tr>
    </w:tbl>
    <w:p w14:paraId="37D1559E" w14:textId="77777777" w:rsidR="00E00A57" w:rsidRDefault="00E00A57" w:rsidP="00E00A57"/>
    <w:p w14:paraId="74CE5A26" w14:textId="77777777" w:rsidR="00E00A57" w:rsidRDefault="00E00A57" w:rsidP="00E00A57">
      <w:pPr>
        <w:rPr>
          <w:sz w:val="28"/>
        </w:rPr>
      </w:pPr>
      <w:r>
        <w:rPr>
          <w:rFonts w:cs="Arial" w:hint="eastAsia"/>
        </w:rPr>
        <w:t>供应商方代表签字</w:t>
      </w:r>
      <w:r>
        <w:rPr>
          <w:rFonts w:hint="eastAsia"/>
          <w:sz w:val="28"/>
        </w:rPr>
        <w:t>：</w:t>
      </w:r>
    </w:p>
    <w:p w14:paraId="2B655626" w14:textId="77777777" w:rsidR="00E00A57" w:rsidRDefault="00E00A57" w:rsidP="00E00A57">
      <w:pPr>
        <w:rPr>
          <w:sz w:val="28"/>
        </w:rPr>
      </w:pPr>
      <w:r>
        <w:rPr>
          <w:rFonts w:cs="Arial" w:hint="eastAsia"/>
        </w:rPr>
        <w:t>职务</w:t>
      </w:r>
      <w:r>
        <w:rPr>
          <w:rFonts w:ascii="仿宋" w:eastAsia="仿宋" w:hAnsi="仿宋" w:hint="eastAsia"/>
          <w:sz w:val="28"/>
          <w:szCs w:val="28"/>
        </w:rPr>
        <w:t>：</w:t>
      </w:r>
    </w:p>
    <w:p w14:paraId="69A6AA79" w14:textId="77777777" w:rsidR="00E00A57" w:rsidRDefault="00E00A57" w:rsidP="00E00A57">
      <w:pPr>
        <w:rPr>
          <w:sz w:val="28"/>
          <w:u w:val="single"/>
        </w:rPr>
      </w:pPr>
      <w:r>
        <w:rPr>
          <w:rFonts w:cs="Arial" w:hint="eastAsia"/>
        </w:rPr>
        <w:t>日期</w:t>
      </w:r>
      <w:r>
        <w:rPr>
          <w:rFonts w:ascii="仿宋" w:eastAsia="仿宋" w:hAnsi="仿宋" w:hint="eastAsia"/>
          <w:sz w:val="28"/>
          <w:szCs w:val="28"/>
        </w:rPr>
        <w:t>：</w:t>
      </w:r>
    </w:p>
    <w:p w14:paraId="39E6C66A" w14:textId="77777777" w:rsidR="00E00A57" w:rsidRDefault="00E00A57" w:rsidP="00E00A57">
      <w:pPr>
        <w:rPr>
          <w:b/>
          <w:bCs/>
          <w:sz w:val="44"/>
        </w:rPr>
      </w:pPr>
    </w:p>
    <w:p w14:paraId="65569DE8" w14:textId="77777777" w:rsidR="00E00A57" w:rsidRDefault="00E00A57" w:rsidP="00E00A57">
      <w:pPr>
        <w:rPr>
          <w:sz w:val="24"/>
        </w:rPr>
      </w:pPr>
    </w:p>
    <w:p w14:paraId="46F4BF79" w14:textId="77777777" w:rsidR="00E00A57" w:rsidRDefault="00E00A57" w:rsidP="00E00A57">
      <w:pPr>
        <w:rPr>
          <w:sz w:val="24"/>
        </w:rPr>
      </w:pPr>
    </w:p>
    <w:p w14:paraId="366257E7" w14:textId="77777777" w:rsidR="00E00A57" w:rsidRDefault="00E00A57" w:rsidP="00E00A57">
      <w:pPr>
        <w:rPr>
          <w:sz w:val="24"/>
        </w:rPr>
      </w:pPr>
    </w:p>
    <w:p w14:paraId="75D315AD" w14:textId="77777777" w:rsidR="00E00A57" w:rsidRDefault="00E00A57" w:rsidP="00E00A57">
      <w:pPr>
        <w:rPr>
          <w:sz w:val="24"/>
        </w:rPr>
      </w:pPr>
    </w:p>
    <w:p w14:paraId="3DF3891B" w14:textId="77777777" w:rsidR="00E00A57" w:rsidRDefault="00E00A57" w:rsidP="00E00A57">
      <w:pPr>
        <w:jc w:val="center"/>
        <w:rPr>
          <w:sz w:val="24"/>
        </w:rPr>
      </w:pPr>
      <w:r>
        <w:rPr>
          <w:sz w:val="24"/>
        </w:rPr>
        <w:br w:type="page"/>
      </w:r>
    </w:p>
    <w:p w14:paraId="42DFA301" w14:textId="77777777" w:rsidR="00E00A57" w:rsidRDefault="00E00A57" w:rsidP="00E00A57">
      <w:pPr>
        <w:rPr>
          <w:sz w:val="24"/>
        </w:rPr>
      </w:pPr>
    </w:p>
    <w:p w14:paraId="187D412C" w14:textId="77777777" w:rsidR="00E00A57" w:rsidRDefault="00E00A57" w:rsidP="00E00A57">
      <w:pPr>
        <w:jc w:val="center"/>
        <w:outlineLvl w:val="1"/>
        <w:rPr>
          <w:b/>
          <w:bCs/>
          <w:sz w:val="30"/>
        </w:rPr>
      </w:pPr>
      <w:bookmarkStart w:id="28" w:name="_Toc76546369"/>
      <w:bookmarkStart w:id="29" w:name="_Toc78443793"/>
      <w:r>
        <w:rPr>
          <w:rFonts w:hint="eastAsia"/>
          <w:b/>
          <w:bCs/>
          <w:sz w:val="30"/>
        </w:rPr>
        <w:t>（四）项目分项清单及报价</w:t>
      </w:r>
      <w:bookmarkEnd w:id="28"/>
      <w:bookmarkEnd w:id="29"/>
    </w:p>
    <w:p w14:paraId="1839E65D" w14:textId="77777777" w:rsidR="00E00A57" w:rsidRDefault="00E00A57" w:rsidP="00E00A57">
      <w:pPr>
        <w:jc w:val="center"/>
        <w:rPr>
          <w:rFonts w:ascii="宋体" w:hAnsi="宋体"/>
          <w:b/>
          <w:sz w:val="24"/>
        </w:rPr>
      </w:pPr>
    </w:p>
    <w:tbl>
      <w:tblPr>
        <w:tblW w:w="878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1004"/>
        <w:gridCol w:w="3420"/>
        <w:gridCol w:w="1440"/>
        <w:gridCol w:w="2925"/>
      </w:tblGrid>
      <w:tr w:rsidR="00E00A57" w14:paraId="5EDB6809" w14:textId="77777777" w:rsidTr="00054630">
        <w:trPr>
          <w:cantSplit/>
          <w:trHeight w:val="469"/>
        </w:trPr>
        <w:tc>
          <w:tcPr>
            <w:tcW w:w="1004" w:type="dxa"/>
            <w:vAlign w:val="center"/>
          </w:tcPr>
          <w:p w14:paraId="00474C2A" w14:textId="77777777" w:rsidR="00E00A57" w:rsidRDefault="00E00A57" w:rsidP="00054630">
            <w:pPr>
              <w:jc w:val="center"/>
              <w:rPr>
                <w:rFonts w:ascii="宋体" w:hAnsi="宋体"/>
                <w:szCs w:val="21"/>
              </w:rPr>
            </w:pPr>
            <w:r>
              <w:rPr>
                <w:rFonts w:ascii="宋体" w:hAnsi="宋体" w:hint="eastAsia"/>
                <w:szCs w:val="21"/>
              </w:rPr>
              <w:t>序号</w:t>
            </w:r>
          </w:p>
        </w:tc>
        <w:tc>
          <w:tcPr>
            <w:tcW w:w="3420" w:type="dxa"/>
            <w:vAlign w:val="center"/>
          </w:tcPr>
          <w:p w14:paraId="4A419A95" w14:textId="77777777" w:rsidR="00E00A57" w:rsidRDefault="00E00A57" w:rsidP="00054630">
            <w:pPr>
              <w:jc w:val="center"/>
              <w:rPr>
                <w:rFonts w:ascii="宋体" w:hAnsi="宋体"/>
                <w:szCs w:val="21"/>
              </w:rPr>
            </w:pPr>
            <w:r>
              <w:rPr>
                <w:rFonts w:ascii="宋体" w:hAnsi="宋体" w:hint="eastAsia"/>
                <w:szCs w:val="21"/>
              </w:rPr>
              <w:t>项目内容</w:t>
            </w:r>
          </w:p>
        </w:tc>
        <w:tc>
          <w:tcPr>
            <w:tcW w:w="1440" w:type="dxa"/>
            <w:vAlign w:val="center"/>
          </w:tcPr>
          <w:p w14:paraId="51D4303A" w14:textId="77777777" w:rsidR="00E00A57" w:rsidRDefault="00E00A57" w:rsidP="00054630">
            <w:pPr>
              <w:jc w:val="center"/>
              <w:rPr>
                <w:rFonts w:ascii="宋体" w:hAnsi="宋体"/>
                <w:szCs w:val="21"/>
              </w:rPr>
            </w:pPr>
            <w:r>
              <w:rPr>
                <w:rFonts w:ascii="宋体" w:hAnsi="宋体" w:hint="eastAsia"/>
                <w:szCs w:val="21"/>
              </w:rPr>
              <w:t>单价（元）</w:t>
            </w:r>
          </w:p>
        </w:tc>
        <w:tc>
          <w:tcPr>
            <w:tcW w:w="2925" w:type="dxa"/>
            <w:vAlign w:val="center"/>
          </w:tcPr>
          <w:p w14:paraId="544B1116" w14:textId="77777777" w:rsidR="00E00A57" w:rsidRDefault="00E00A57" w:rsidP="00054630">
            <w:pPr>
              <w:jc w:val="center"/>
              <w:rPr>
                <w:rFonts w:ascii="宋体" w:hAnsi="宋体"/>
                <w:szCs w:val="21"/>
              </w:rPr>
            </w:pPr>
            <w:r>
              <w:rPr>
                <w:rFonts w:ascii="宋体" w:hAnsi="宋体" w:hint="eastAsia"/>
                <w:szCs w:val="21"/>
              </w:rPr>
              <w:t>备注</w:t>
            </w:r>
          </w:p>
        </w:tc>
      </w:tr>
      <w:tr w:rsidR="00E00A57" w14:paraId="2A0E06DF" w14:textId="77777777" w:rsidTr="00054630">
        <w:trPr>
          <w:cantSplit/>
          <w:trHeight w:val="448"/>
        </w:trPr>
        <w:tc>
          <w:tcPr>
            <w:tcW w:w="1004" w:type="dxa"/>
            <w:vAlign w:val="center"/>
          </w:tcPr>
          <w:p w14:paraId="22330274" w14:textId="77777777" w:rsidR="00E00A57" w:rsidRDefault="00E00A57" w:rsidP="00054630">
            <w:pPr>
              <w:jc w:val="center"/>
              <w:rPr>
                <w:rFonts w:ascii="宋体" w:hAnsi="宋体"/>
                <w:szCs w:val="21"/>
              </w:rPr>
            </w:pPr>
            <w:r>
              <w:rPr>
                <w:rFonts w:ascii="宋体" w:hAnsi="宋体" w:hint="eastAsia"/>
                <w:szCs w:val="21"/>
              </w:rPr>
              <w:t>1</w:t>
            </w:r>
          </w:p>
        </w:tc>
        <w:tc>
          <w:tcPr>
            <w:tcW w:w="3420" w:type="dxa"/>
            <w:vAlign w:val="center"/>
          </w:tcPr>
          <w:p w14:paraId="19F1E62C" w14:textId="77777777" w:rsidR="00E00A57" w:rsidRDefault="00E00A57" w:rsidP="00054630">
            <w:pPr>
              <w:rPr>
                <w:rFonts w:ascii="宋体" w:hAnsi="宋体"/>
                <w:szCs w:val="21"/>
              </w:rPr>
            </w:pPr>
          </w:p>
        </w:tc>
        <w:tc>
          <w:tcPr>
            <w:tcW w:w="1440" w:type="dxa"/>
            <w:vAlign w:val="center"/>
          </w:tcPr>
          <w:p w14:paraId="7017EB24" w14:textId="77777777" w:rsidR="00E00A57" w:rsidRDefault="00E00A57" w:rsidP="00054630">
            <w:pPr>
              <w:rPr>
                <w:rFonts w:ascii="宋体" w:hAnsi="宋体"/>
                <w:szCs w:val="21"/>
              </w:rPr>
            </w:pPr>
          </w:p>
        </w:tc>
        <w:tc>
          <w:tcPr>
            <w:tcW w:w="2925" w:type="dxa"/>
            <w:vAlign w:val="center"/>
          </w:tcPr>
          <w:p w14:paraId="60A4B704" w14:textId="77777777" w:rsidR="00E00A57" w:rsidRDefault="00E00A57" w:rsidP="00054630">
            <w:pPr>
              <w:rPr>
                <w:rFonts w:ascii="宋体" w:hAnsi="宋体"/>
                <w:szCs w:val="21"/>
              </w:rPr>
            </w:pPr>
          </w:p>
        </w:tc>
      </w:tr>
      <w:tr w:rsidR="00E00A57" w14:paraId="3A86C7A4" w14:textId="77777777" w:rsidTr="00054630">
        <w:trPr>
          <w:cantSplit/>
          <w:trHeight w:val="498"/>
        </w:trPr>
        <w:tc>
          <w:tcPr>
            <w:tcW w:w="1004" w:type="dxa"/>
            <w:vAlign w:val="center"/>
          </w:tcPr>
          <w:p w14:paraId="772A5A7F" w14:textId="77777777" w:rsidR="00E00A57" w:rsidRDefault="00E00A57" w:rsidP="00054630">
            <w:pPr>
              <w:jc w:val="center"/>
              <w:rPr>
                <w:rFonts w:ascii="宋体" w:hAnsi="宋体"/>
                <w:szCs w:val="21"/>
              </w:rPr>
            </w:pPr>
            <w:r>
              <w:rPr>
                <w:rFonts w:ascii="宋体" w:hAnsi="宋体" w:hint="eastAsia"/>
                <w:szCs w:val="21"/>
              </w:rPr>
              <w:t>2</w:t>
            </w:r>
          </w:p>
        </w:tc>
        <w:tc>
          <w:tcPr>
            <w:tcW w:w="3420" w:type="dxa"/>
            <w:vAlign w:val="center"/>
          </w:tcPr>
          <w:p w14:paraId="2EDEB0E6" w14:textId="77777777" w:rsidR="00E00A57" w:rsidRDefault="00E00A57" w:rsidP="00054630">
            <w:pPr>
              <w:rPr>
                <w:rFonts w:ascii="宋体" w:hAnsi="宋体"/>
                <w:szCs w:val="21"/>
              </w:rPr>
            </w:pPr>
          </w:p>
        </w:tc>
        <w:tc>
          <w:tcPr>
            <w:tcW w:w="1440" w:type="dxa"/>
            <w:vAlign w:val="center"/>
          </w:tcPr>
          <w:p w14:paraId="30353DA6" w14:textId="77777777" w:rsidR="00E00A57" w:rsidRDefault="00E00A57" w:rsidP="00054630">
            <w:pPr>
              <w:rPr>
                <w:rFonts w:ascii="宋体" w:hAnsi="宋体"/>
                <w:szCs w:val="21"/>
              </w:rPr>
            </w:pPr>
          </w:p>
        </w:tc>
        <w:tc>
          <w:tcPr>
            <w:tcW w:w="2925" w:type="dxa"/>
            <w:vAlign w:val="center"/>
          </w:tcPr>
          <w:p w14:paraId="058AD7D5" w14:textId="77777777" w:rsidR="00E00A57" w:rsidRDefault="00E00A57" w:rsidP="00054630">
            <w:pPr>
              <w:rPr>
                <w:rFonts w:ascii="宋体" w:hAnsi="宋体"/>
                <w:szCs w:val="21"/>
              </w:rPr>
            </w:pPr>
          </w:p>
        </w:tc>
      </w:tr>
      <w:tr w:rsidR="00E00A57" w14:paraId="73ECEF88" w14:textId="77777777" w:rsidTr="00054630">
        <w:trPr>
          <w:cantSplit/>
          <w:trHeight w:val="498"/>
        </w:trPr>
        <w:tc>
          <w:tcPr>
            <w:tcW w:w="1004" w:type="dxa"/>
            <w:vAlign w:val="center"/>
          </w:tcPr>
          <w:p w14:paraId="5FA5C06F" w14:textId="77777777" w:rsidR="00E00A57" w:rsidRDefault="00E00A57" w:rsidP="00054630">
            <w:pPr>
              <w:jc w:val="center"/>
              <w:rPr>
                <w:rFonts w:ascii="宋体" w:hAnsi="宋体"/>
                <w:szCs w:val="21"/>
              </w:rPr>
            </w:pPr>
            <w:r>
              <w:rPr>
                <w:rFonts w:ascii="宋体" w:hAnsi="宋体" w:hint="eastAsia"/>
                <w:szCs w:val="21"/>
              </w:rPr>
              <w:t>3</w:t>
            </w:r>
          </w:p>
        </w:tc>
        <w:tc>
          <w:tcPr>
            <w:tcW w:w="3420" w:type="dxa"/>
            <w:vAlign w:val="center"/>
          </w:tcPr>
          <w:p w14:paraId="74D444B4" w14:textId="77777777" w:rsidR="00E00A57" w:rsidRDefault="00E00A57" w:rsidP="00054630">
            <w:pPr>
              <w:rPr>
                <w:rFonts w:ascii="宋体" w:hAnsi="宋体"/>
                <w:szCs w:val="21"/>
              </w:rPr>
            </w:pPr>
          </w:p>
        </w:tc>
        <w:tc>
          <w:tcPr>
            <w:tcW w:w="1440" w:type="dxa"/>
            <w:vAlign w:val="center"/>
          </w:tcPr>
          <w:p w14:paraId="0E5C9A31" w14:textId="77777777" w:rsidR="00E00A57" w:rsidRDefault="00E00A57" w:rsidP="00054630">
            <w:pPr>
              <w:rPr>
                <w:rFonts w:ascii="宋体" w:hAnsi="宋体"/>
                <w:szCs w:val="21"/>
              </w:rPr>
            </w:pPr>
          </w:p>
        </w:tc>
        <w:tc>
          <w:tcPr>
            <w:tcW w:w="2925" w:type="dxa"/>
            <w:vAlign w:val="center"/>
          </w:tcPr>
          <w:p w14:paraId="1193F364" w14:textId="77777777" w:rsidR="00E00A57" w:rsidRDefault="00E00A57" w:rsidP="00054630">
            <w:pPr>
              <w:rPr>
                <w:rFonts w:ascii="宋体" w:hAnsi="宋体"/>
                <w:szCs w:val="21"/>
              </w:rPr>
            </w:pPr>
          </w:p>
        </w:tc>
      </w:tr>
      <w:tr w:rsidR="00E00A57" w14:paraId="578CAFFE" w14:textId="77777777" w:rsidTr="00054630">
        <w:trPr>
          <w:cantSplit/>
          <w:trHeight w:val="498"/>
        </w:trPr>
        <w:tc>
          <w:tcPr>
            <w:tcW w:w="1004" w:type="dxa"/>
            <w:vAlign w:val="center"/>
          </w:tcPr>
          <w:p w14:paraId="63AE3B0D" w14:textId="77777777" w:rsidR="00E00A57" w:rsidRDefault="00E00A57" w:rsidP="00054630">
            <w:pPr>
              <w:jc w:val="center"/>
              <w:rPr>
                <w:rFonts w:ascii="宋体" w:hAnsi="宋体"/>
                <w:szCs w:val="21"/>
              </w:rPr>
            </w:pPr>
            <w:r>
              <w:rPr>
                <w:rFonts w:ascii="宋体" w:hAnsi="宋体" w:hint="eastAsia"/>
                <w:szCs w:val="21"/>
              </w:rPr>
              <w:t>4</w:t>
            </w:r>
          </w:p>
        </w:tc>
        <w:tc>
          <w:tcPr>
            <w:tcW w:w="3420" w:type="dxa"/>
            <w:vAlign w:val="center"/>
          </w:tcPr>
          <w:p w14:paraId="2E1C4B4C" w14:textId="77777777" w:rsidR="00E00A57" w:rsidRDefault="00E00A57" w:rsidP="00054630">
            <w:pPr>
              <w:rPr>
                <w:rFonts w:ascii="宋体" w:hAnsi="宋体"/>
                <w:szCs w:val="21"/>
              </w:rPr>
            </w:pPr>
          </w:p>
        </w:tc>
        <w:tc>
          <w:tcPr>
            <w:tcW w:w="1440" w:type="dxa"/>
            <w:vAlign w:val="center"/>
          </w:tcPr>
          <w:p w14:paraId="0E8179D4" w14:textId="77777777" w:rsidR="00E00A57" w:rsidRDefault="00E00A57" w:rsidP="00054630">
            <w:pPr>
              <w:rPr>
                <w:rFonts w:ascii="宋体" w:hAnsi="宋体"/>
                <w:szCs w:val="21"/>
              </w:rPr>
            </w:pPr>
          </w:p>
        </w:tc>
        <w:tc>
          <w:tcPr>
            <w:tcW w:w="2925" w:type="dxa"/>
            <w:vAlign w:val="center"/>
          </w:tcPr>
          <w:p w14:paraId="182B7DFA" w14:textId="77777777" w:rsidR="00E00A57" w:rsidRDefault="00E00A57" w:rsidP="00054630">
            <w:pPr>
              <w:rPr>
                <w:rFonts w:ascii="宋体" w:hAnsi="宋体"/>
                <w:szCs w:val="21"/>
              </w:rPr>
            </w:pPr>
          </w:p>
        </w:tc>
      </w:tr>
      <w:tr w:rsidR="00E00A57" w14:paraId="61523B87" w14:textId="77777777" w:rsidTr="00054630">
        <w:trPr>
          <w:cantSplit/>
          <w:trHeight w:val="462"/>
        </w:trPr>
        <w:tc>
          <w:tcPr>
            <w:tcW w:w="1004" w:type="dxa"/>
            <w:vAlign w:val="center"/>
          </w:tcPr>
          <w:p w14:paraId="4B488AC0" w14:textId="77777777" w:rsidR="00E00A57" w:rsidRDefault="00E00A57" w:rsidP="00054630">
            <w:pPr>
              <w:jc w:val="center"/>
              <w:rPr>
                <w:rFonts w:ascii="宋体" w:hAnsi="宋体"/>
                <w:szCs w:val="21"/>
              </w:rPr>
            </w:pPr>
            <w:r>
              <w:rPr>
                <w:rFonts w:ascii="宋体" w:hAnsi="宋体" w:hint="eastAsia"/>
                <w:szCs w:val="21"/>
              </w:rPr>
              <w:t>5</w:t>
            </w:r>
          </w:p>
        </w:tc>
        <w:tc>
          <w:tcPr>
            <w:tcW w:w="3420" w:type="dxa"/>
            <w:vAlign w:val="center"/>
          </w:tcPr>
          <w:p w14:paraId="38FFBBAC" w14:textId="77777777" w:rsidR="00E00A57" w:rsidRDefault="00E00A57" w:rsidP="00054630">
            <w:pPr>
              <w:rPr>
                <w:rFonts w:ascii="宋体" w:hAnsi="宋体"/>
                <w:szCs w:val="21"/>
              </w:rPr>
            </w:pPr>
          </w:p>
        </w:tc>
        <w:tc>
          <w:tcPr>
            <w:tcW w:w="1440" w:type="dxa"/>
            <w:vAlign w:val="center"/>
          </w:tcPr>
          <w:p w14:paraId="45CF79BE" w14:textId="77777777" w:rsidR="00E00A57" w:rsidRDefault="00E00A57" w:rsidP="00054630">
            <w:pPr>
              <w:rPr>
                <w:rFonts w:ascii="宋体" w:hAnsi="宋体"/>
                <w:szCs w:val="21"/>
              </w:rPr>
            </w:pPr>
          </w:p>
        </w:tc>
        <w:tc>
          <w:tcPr>
            <w:tcW w:w="2925" w:type="dxa"/>
            <w:vAlign w:val="center"/>
          </w:tcPr>
          <w:p w14:paraId="437E5A12" w14:textId="77777777" w:rsidR="00E00A57" w:rsidRDefault="00E00A57" w:rsidP="00054630">
            <w:pPr>
              <w:rPr>
                <w:rFonts w:ascii="宋体" w:hAnsi="宋体"/>
                <w:szCs w:val="21"/>
              </w:rPr>
            </w:pPr>
          </w:p>
        </w:tc>
      </w:tr>
      <w:tr w:rsidR="00E00A57" w14:paraId="240F0270" w14:textId="77777777" w:rsidTr="00054630">
        <w:trPr>
          <w:cantSplit/>
          <w:trHeight w:val="454"/>
        </w:trPr>
        <w:tc>
          <w:tcPr>
            <w:tcW w:w="1004" w:type="dxa"/>
            <w:vAlign w:val="center"/>
          </w:tcPr>
          <w:p w14:paraId="2AC2A5D3" w14:textId="77777777" w:rsidR="00E00A57" w:rsidRDefault="00E00A57" w:rsidP="00054630">
            <w:pPr>
              <w:jc w:val="center"/>
              <w:rPr>
                <w:rFonts w:ascii="宋体" w:hAnsi="宋体"/>
                <w:szCs w:val="21"/>
              </w:rPr>
            </w:pPr>
            <w:r>
              <w:rPr>
                <w:rFonts w:ascii="宋体" w:hAnsi="宋体" w:hint="eastAsia"/>
                <w:szCs w:val="21"/>
              </w:rPr>
              <w:t>6</w:t>
            </w:r>
          </w:p>
        </w:tc>
        <w:tc>
          <w:tcPr>
            <w:tcW w:w="3420" w:type="dxa"/>
            <w:vAlign w:val="center"/>
          </w:tcPr>
          <w:p w14:paraId="08606C31" w14:textId="77777777" w:rsidR="00E00A57" w:rsidRDefault="00E00A57" w:rsidP="00054630">
            <w:pPr>
              <w:rPr>
                <w:rFonts w:ascii="宋体" w:hAnsi="宋体"/>
                <w:szCs w:val="21"/>
              </w:rPr>
            </w:pPr>
          </w:p>
        </w:tc>
        <w:tc>
          <w:tcPr>
            <w:tcW w:w="1440" w:type="dxa"/>
            <w:vAlign w:val="center"/>
          </w:tcPr>
          <w:p w14:paraId="762353C9" w14:textId="77777777" w:rsidR="00E00A57" w:rsidRDefault="00E00A57" w:rsidP="00054630">
            <w:pPr>
              <w:rPr>
                <w:rFonts w:ascii="宋体" w:hAnsi="宋体"/>
                <w:szCs w:val="21"/>
              </w:rPr>
            </w:pPr>
          </w:p>
        </w:tc>
        <w:tc>
          <w:tcPr>
            <w:tcW w:w="2925" w:type="dxa"/>
            <w:vAlign w:val="center"/>
          </w:tcPr>
          <w:p w14:paraId="44524ADE" w14:textId="77777777" w:rsidR="00E00A57" w:rsidRDefault="00E00A57" w:rsidP="00054630">
            <w:pPr>
              <w:rPr>
                <w:rFonts w:ascii="宋体" w:hAnsi="宋体"/>
                <w:szCs w:val="21"/>
              </w:rPr>
            </w:pPr>
          </w:p>
        </w:tc>
      </w:tr>
      <w:tr w:rsidR="00E00A57" w14:paraId="1E3A6A30" w14:textId="77777777" w:rsidTr="00054630">
        <w:trPr>
          <w:cantSplit/>
          <w:trHeight w:val="454"/>
        </w:trPr>
        <w:tc>
          <w:tcPr>
            <w:tcW w:w="1004" w:type="dxa"/>
            <w:vAlign w:val="center"/>
          </w:tcPr>
          <w:p w14:paraId="6EDD49B8" w14:textId="77777777" w:rsidR="00E00A57" w:rsidRDefault="00E00A57" w:rsidP="00054630">
            <w:pPr>
              <w:jc w:val="center"/>
              <w:rPr>
                <w:rFonts w:ascii="宋体" w:hAnsi="宋体"/>
                <w:szCs w:val="21"/>
              </w:rPr>
            </w:pPr>
            <w:r>
              <w:rPr>
                <w:rFonts w:ascii="宋体" w:hAnsi="宋体" w:hint="eastAsia"/>
                <w:szCs w:val="21"/>
              </w:rPr>
              <w:t>…</w:t>
            </w:r>
          </w:p>
        </w:tc>
        <w:tc>
          <w:tcPr>
            <w:tcW w:w="3420" w:type="dxa"/>
            <w:vAlign w:val="center"/>
          </w:tcPr>
          <w:p w14:paraId="3A61F92D" w14:textId="77777777" w:rsidR="00E00A57" w:rsidRDefault="00E00A57" w:rsidP="00054630">
            <w:pPr>
              <w:rPr>
                <w:rFonts w:ascii="宋体" w:hAnsi="宋体"/>
                <w:szCs w:val="21"/>
              </w:rPr>
            </w:pPr>
          </w:p>
        </w:tc>
        <w:tc>
          <w:tcPr>
            <w:tcW w:w="1440" w:type="dxa"/>
            <w:vAlign w:val="center"/>
          </w:tcPr>
          <w:p w14:paraId="5BA10B63" w14:textId="77777777" w:rsidR="00E00A57" w:rsidRDefault="00E00A57" w:rsidP="00054630">
            <w:pPr>
              <w:rPr>
                <w:rFonts w:ascii="宋体" w:hAnsi="宋体"/>
                <w:szCs w:val="21"/>
              </w:rPr>
            </w:pPr>
          </w:p>
        </w:tc>
        <w:tc>
          <w:tcPr>
            <w:tcW w:w="2925" w:type="dxa"/>
            <w:vAlign w:val="center"/>
          </w:tcPr>
          <w:p w14:paraId="4C3EBF36" w14:textId="77777777" w:rsidR="00E00A57" w:rsidRDefault="00E00A57" w:rsidP="00054630">
            <w:pPr>
              <w:rPr>
                <w:rFonts w:ascii="宋体" w:hAnsi="宋体"/>
                <w:szCs w:val="21"/>
              </w:rPr>
            </w:pPr>
          </w:p>
        </w:tc>
      </w:tr>
      <w:tr w:rsidR="00E00A57" w14:paraId="542E24B0" w14:textId="77777777" w:rsidTr="00054630">
        <w:trPr>
          <w:cantSplit/>
          <w:trHeight w:val="340"/>
        </w:trPr>
        <w:tc>
          <w:tcPr>
            <w:tcW w:w="5864" w:type="dxa"/>
            <w:gridSpan w:val="3"/>
            <w:vAlign w:val="center"/>
          </w:tcPr>
          <w:p w14:paraId="420878AC" w14:textId="77777777" w:rsidR="00E00A57" w:rsidRDefault="00E00A57" w:rsidP="00054630">
            <w:pPr>
              <w:rPr>
                <w:rFonts w:ascii="宋体" w:hAnsi="宋体"/>
                <w:szCs w:val="21"/>
              </w:rPr>
            </w:pPr>
            <w:r>
              <w:rPr>
                <w:rFonts w:ascii="宋体" w:hAnsi="宋体" w:hint="eastAsia"/>
                <w:szCs w:val="21"/>
              </w:rPr>
              <w:t>投标总价</w:t>
            </w:r>
          </w:p>
        </w:tc>
        <w:tc>
          <w:tcPr>
            <w:tcW w:w="2925" w:type="dxa"/>
            <w:vAlign w:val="center"/>
          </w:tcPr>
          <w:p w14:paraId="5A0A3207" w14:textId="77777777" w:rsidR="00E00A57" w:rsidRDefault="00E00A57" w:rsidP="00054630">
            <w:pPr>
              <w:rPr>
                <w:rFonts w:ascii="宋体" w:hAnsi="宋体"/>
                <w:szCs w:val="21"/>
              </w:rPr>
            </w:pPr>
          </w:p>
        </w:tc>
      </w:tr>
    </w:tbl>
    <w:p w14:paraId="09424E3B" w14:textId="77777777" w:rsidR="00E00A57" w:rsidRDefault="00E00A57" w:rsidP="00E00A57">
      <w:pPr>
        <w:rPr>
          <w:rFonts w:ascii="宋体" w:hAnsi="宋体"/>
          <w:szCs w:val="21"/>
        </w:rPr>
      </w:pPr>
      <w:r>
        <w:rPr>
          <w:rFonts w:ascii="宋体" w:hAnsi="宋体" w:hint="eastAsia"/>
          <w:szCs w:val="21"/>
        </w:rPr>
        <w:t>注：</w:t>
      </w:r>
      <w:r>
        <w:rPr>
          <w:rFonts w:ascii="宋体" w:hAnsi="宋体"/>
          <w:szCs w:val="21"/>
        </w:rPr>
        <w:t>1</w:t>
      </w:r>
      <w:r>
        <w:rPr>
          <w:rFonts w:ascii="宋体" w:hAnsi="宋体" w:hint="eastAsia"/>
          <w:szCs w:val="21"/>
        </w:rPr>
        <w:t>、所有价格应按“招标文件”中规定的货币单位填写；</w:t>
      </w:r>
    </w:p>
    <w:p w14:paraId="4FBFDC30" w14:textId="77777777" w:rsidR="00E00A57" w:rsidRDefault="00E00A57" w:rsidP="00E00A57">
      <w:pPr>
        <w:rPr>
          <w:rFonts w:ascii="宋体" w:hAnsi="宋体"/>
          <w:szCs w:val="21"/>
        </w:rPr>
      </w:pPr>
      <w:r>
        <w:rPr>
          <w:rFonts w:ascii="宋体" w:hAnsi="宋体"/>
          <w:szCs w:val="21"/>
        </w:rPr>
        <w:t xml:space="preserve">    2</w:t>
      </w:r>
      <w:r>
        <w:rPr>
          <w:rFonts w:ascii="宋体" w:hAnsi="宋体" w:hint="eastAsia"/>
          <w:szCs w:val="21"/>
        </w:rPr>
        <w:t>、投标总价应为以上各分项价格之和；</w:t>
      </w:r>
    </w:p>
    <w:p w14:paraId="0E6F0478" w14:textId="77777777" w:rsidR="00E00A57" w:rsidRDefault="00E00A57" w:rsidP="00E00A57">
      <w:pPr>
        <w:ind w:firstLineChars="200" w:firstLine="422"/>
        <w:rPr>
          <w:rFonts w:ascii="宋体" w:hAnsi="宋体"/>
          <w:b/>
          <w:bCs/>
          <w:szCs w:val="21"/>
        </w:rPr>
      </w:pPr>
      <w:r>
        <w:rPr>
          <w:rFonts w:ascii="宋体" w:hAnsi="宋体" w:hint="eastAsia"/>
          <w:b/>
          <w:bCs/>
          <w:szCs w:val="21"/>
        </w:rPr>
        <w:t>3、本表格仅为指导性范本，供应商应根据项目具体情况对各分项内容进行调整提供详细分项报价</w:t>
      </w:r>
    </w:p>
    <w:p w14:paraId="540B19B4" w14:textId="77777777" w:rsidR="00E00A57" w:rsidRDefault="00E00A57" w:rsidP="00E00A57">
      <w:pPr>
        <w:widowControl/>
        <w:jc w:val="left"/>
        <w:rPr>
          <w:b/>
          <w:bCs/>
          <w:sz w:val="30"/>
        </w:rPr>
      </w:pPr>
    </w:p>
    <w:p w14:paraId="48E5EB60" w14:textId="77777777" w:rsidR="00E00A57" w:rsidRDefault="00E00A57" w:rsidP="00E00A57">
      <w:pPr>
        <w:jc w:val="center"/>
        <w:outlineLvl w:val="1"/>
        <w:rPr>
          <w:b/>
          <w:bCs/>
          <w:sz w:val="30"/>
        </w:rPr>
      </w:pPr>
      <w:bookmarkStart w:id="30" w:name="_Toc76546370"/>
      <w:r>
        <w:rPr>
          <w:b/>
          <w:bCs/>
          <w:sz w:val="30"/>
        </w:rPr>
        <w:br w:type="page"/>
      </w:r>
      <w:bookmarkStart w:id="31" w:name="_Toc78443794"/>
      <w:r>
        <w:rPr>
          <w:rFonts w:hint="eastAsia"/>
          <w:b/>
          <w:bCs/>
          <w:sz w:val="30"/>
        </w:rPr>
        <w:lastRenderedPageBreak/>
        <w:t>（五）</w:t>
      </w:r>
      <w:r>
        <w:rPr>
          <w:b/>
          <w:bCs/>
          <w:sz w:val="30"/>
        </w:rPr>
        <w:t>后续服务计划</w:t>
      </w:r>
      <w:bookmarkEnd w:id="30"/>
      <w:bookmarkEnd w:id="31"/>
    </w:p>
    <w:p w14:paraId="3783ABAD" w14:textId="77777777" w:rsidR="00E00A57" w:rsidRDefault="00E00A57" w:rsidP="00E00A57">
      <w:pPr>
        <w:spacing w:after="60"/>
        <w:rPr>
          <w:rFonts w:cs="Arial"/>
        </w:rPr>
      </w:pPr>
    </w:p>
    <w:p w14:paraId="515DD19B" w14:textId="77777777" w:rsidR="00E00A57" w:rsidRDefault="00E00A57" w:rsidP="00E00A57">
      <w:pPr>
        <w:spacing w:after="60"/>
        <w:rPr>
          <w:rFonts w:cs="Arial"/>
        </w:rPr>
      </w:pPr>
      <w:r>
        <w:rPr>
          <w:rFonts w:cs="Arial" w:hint="eastAsia"/>
        </w:rPr>
        <w:t>主要内容应包括：</w:t>
      </w:r>
    </w:p>
    <w:p w14:paraId="173F0546" w14:textId="77777777" w:rsidR="00E00A57" w:rsidRDefault="00E00A57" w:rsidP="00E00A57">
      <w:pPr>
        <w:tabs>
          <w:tab w:val="left" w:pos="500"/>
          <w:tab w:val="left" w:pos="1280"/>
        </w:tabs>
        <w:spacing w:afterLines="25" w:after="78"/>
        <w:ind w:left="140"/>
        <w:rPr>
          <w:rFonts w:cs="Arial"/>
        </w:rPr>
      </w:pPr>
      <w:r>
        <w:rPr>
          <w:rFonts w:cs="Arial" w:hint="eastAsia"/>
        </w:rPr>
        <w:t>（</w:t>
      </w:r>
      <w:r>
        <w:rPr>
          <w:rFonts w:cs="Arial" w:hint="eastAsia"/>
        </w:rPr>
        <w:t>1</w:t>
      </w:r>
      <w:r>
        <w:rPr>
          <w:rFonts w:cs="Arial" w:hint="eastAsia"/>
        </w:rPr>
        <w:t>）后续服务人员简介；</w:t>
      </w:r>
    </w:p>
    <w:p w14:paraId="67B9F95D" w14:textId="77777777" w:rsidR="00E00A57" w:rsidRDefault="00E00A57" w:rsidP="00E00A57">
      <w:pPr>
        <w:spacing w:after="60"/>
        <w:rPr>
          <w:rFonts w:cs="Arial"/>
        </w:rPr>
      </w:pPr>
    </w:p>
    <w:p w14:paraId="64A041B2" w14:textId="77777777" w:rsidR="00E00A57" w:rsidRDefault="00E00A57" w:rsidP="00E00A57">
      <w:pPr>
        <w:tabs>
          <w:tab w:val="left" w:pos="500"/>
          <w:tab w:val="left" w:pos="1280"/>
        </w:tabs>
        <w:spacing w:afterLines="25" w:after="78" w:line="300" w:lineRule="auto"/>
        <w:ind w:left="140"/>
        <w:rPr>
          <w:rFonts w:cs="Arial"/>
        </w:rPr>
      </w:pPr>
      <w:r>
        <w:rPr>
          <w:rFonts w:hAnsi="宋体" w:hint="eastAsia"/>
          <w:bCs/>
        </w:rPr>
        <w:t>（</w:t>
      </w:r>
      <w:r>
        <w:rPr>
          <w:rFonts w:hAnsi="宋体" w:hint="eastAsia"/>
          <w:bCs/>
        </w:rPr>
        <w:t>2</w:t>
      </w:r>
      <w:r>
        <w:rPr>
          <w:rFonts w:hAnsi="宋体" w:hint="eastAsia"/>
          <w:bCs/>
        </w:rPr>
        <w:t>）技术培训安排；</w:t>
      </w:r>
    </w:p>
    <w:p w14:paraId="73052C7E" w14:textId="77777777" w:rsidR="00E00A57" w:rsidRDefault="00E00A57" w:rsidP="00E00A57">
      <w:pPr>
        <w:spacing w:after="60"/>
        <w:rPr>
          <w:rFonts w:cs="Arial"/>
        </w:rPr>
      </w:pPr>
    </w:p>
    <w:p w14:paraId="2888CE05" w14:textId="77777777" w:rsidR="00E00A57" w:rsidRDefault="00E00A57" w:rsidP="00E00A57">
      <w:pPr>
        <w:tabs>
          <w:tab w:val="left" w:pos="500"/>
          <w:tab w:val="left" w:pos="1280"/>
        </w:tabs>
        <w:spacing w:afterLines="25" w:after="78" w:line="300" w:lineRule="auto"/>
        <w:ind w:left="140"/>
        <w:rPr>
          <w:rFonts w:cs="Arial"/>
        </w:rPr>
      </w:pPr>
      <w:r>
        <w:rPr>
          <w:rFonts w:cs="Arial" w:hint="eastAsia"/>
        </w:rPr>
        <w:t>（</w:t>
      </w:r>
      <w:r>
        <w:rPr>
          <w:rFonts w:cs="Arial" w:hint="eastAsia"/>
        </w:rPr>
        <w:t>3</w:t>
      </w:r>
      <w:r>
        <w:rPr>
          <w:rFonts w:cs="Arial" w:hint="eastAsia"/>
        </w:rPr>
        <w:t>）后续服务</w:t>
      </w:r>
      <w:r>
        <w:rPr>
          <w:rFonts w:hAnsi="宋体" w:hint="eastAsia"/>
          <w:bCs/>
        </w:rPr>
        <w:t>计划；</w:t>
      </w:r>
    </w:p>
    <w:p w14:paraId="23544D31" w14:textId="77777777" w:rsidR="00E00A57" w:rsidRDefault="00E00A57" w:rsidP="00E00A57">
      <w:pPr>
        <w:spacing w:after="60"/>
        <w:rPr>
          <w:rFonts w:cs="Arial"/>
        </w:rPr>
      </w:pPr>
    </w:p>
    <w:p w14:paraId="74220D31" w14:textId="77777777" w:rsidR="00E00A57" w:rsidRDefault="00E00A57" w:rsidP="00E00A57">
      <w:pPr>
        <w:tabs>
          <w:tab w:val="left" w:pos="500"/>
          <w:tab w:val="left" w:pos="1280"/>
        </w:tabs>
        <w:spacing w:afterLines="25" w:after="78" w:line="300" w:lineRule="auto"/>
        <w:ind w:left="140"/>
        <w:rPr>
          <w:rFonts w:cs="Arial"/>
        </w:rPr>
      </w:pPr>
      <w:r>
        <w:rPr>
          <w:rFonts w:cs="Arial" w:hint="eastAsia"/>
        </w:rPr>
        <w:t>（</w:t>
      </w:r>
      <w:r>
        <w:rPr>
          <w:rFonts w:cs="Arial" w:hint="eastAsia"/>
        </w:rPr>
        <w:t>4</w:t>
      </w:r>
      <w:r>
        <w:rPr>
          <w:rFonts w:cs="Arial" w:hint="eastAsia"/>
        </w:rPr>
        <w:t>）其它服务承诺。</w:t>
      </w:r>
    </w:p>
    <w:p w14:paraId="5960FA13" w14:textId="77777777" w:rsidR="00E00A57" w:rsidRDefault="00E00A57" w:rsidP="00E00A57">
      <w:pPr>
        <w:spacing w:after="60"/>
        <w:rPr>
          <w:rFonts w:cs="Arial"/>
        </w:rPr>
      </w:pPr>
    </w:p>
    <w:p w14:paraId="78668CAE" w14:textId="77777777" w:rsidR="00E00A57" w:rsidRDefault="00E00A57" w:rsidP="00E00A57">
      <w:pPr>
        <w:spacing w:after="60"/>
        <w:rPr>
          <w:rFonts w:cs="Arial"/>
        </w:rPr>
      </w:pPr>
    </w:p>
    <w:p w14:paraId="112FF0FD" w14:textId="77777777" w:rsidR="00E00A57" w:rsidRDefault="00E00A57" w:rsidP="00E00A57">
      <w:pPr>
        <w:spacing w:after="60"/>
        <w:rPr>
          <w:rFonts w:cs="Arial"/>
        </w:rPr>
      </w:pPr>
      <w:r>
        <w:rPr>
          <w:rFonts w:cs="Arial" w:hint="eastAsia"/>
        </w:rPr>
        <w:t>投标人代表签字</w:t>
      </w:r>
      <w:r>
        <w:rPr>
          <w:rFonts w:cs="Arial" w:hint="eastAsia"/>
        </w:rPr>
        <w:t>________________________</w:t>
      </w:r>
    </w:p>
    <w:p w14:paraId="773CE476" w14:textId="77777777" w:rsidR="00E00A57" w:rsidRDefault="00E00A57" w:rsidP="00E00A57">
      <w:pPr>
        <w:spacing w:after="60"/>
        <w:rPr>
          <w:rFonts w:cs="Arial"/>
        </w:rPr>
      </w:pPr>
    </w:p>
    <w:p w14:paraId="761578CD" w14:textId="77777777" w:rsidR="00E00A57" w:rsidRDefault="00E00A57" w:rsidP="00E00A57">
      <w:pPr>
        <w:spacing w:after="60"/>
        <w:rPr>
          <w:rFonts w:cs="Arial"/>
        </w:rPr>
      </w:pPr>
    </w:p>
    <w:p w14:paraId="30C84D14" w14:textId="77777777" w:rsidR="00E00A57" w:rsidRDefault="00E00A57" w:rsidP="00E00A57">
      <w:pPr>
        <w:spacing w:after="60"/>
        <w:rPr>
          <w:rFonts w:cs="Arial"/>
        </w:rPr>
      </w:pPr>
      <w:r>
        <w:rPr>
          <w:rFonts w:cs="Arial" w:hint="eastAsia"/>
        </w:rPr>
        <w:t>投标单位盖章：</w:t>
      </w:r>
      <w:r>
        <w:rPr>
          <w:rFonts w:cs="Arial" w:hint="eastAsia"/>
        </w:rPr>
        <w:t>________________________</w:t>
      </w:r>
    </w:p>
    <w:p w14:paraId="0F41D4CE" w14:textId="77777777" w:rsidR="00E00A57" w:rsidRDefault="00E00A57" w:rsidP="00E00A57">
      <w:pPr>
        <w:rPr>
          <w:sz w:val="28"/>
        </w:rPr>
      </w:pPr>
    </w:p>
    <w:p w14:paraId="6B8DA2D3" w14:textId="77777777" w:rsidR="00E00A57" w:rsidRDefault="00E00A57" w:rsidP="00E00A57">
      <w:pPr>
        <w:rPr>
          <w:sz w:val="28"/>
        </w:rPr>
      </w:pPr>
    </w:p>
    <w:p w14:paraId="33AC5723" w14:textId="77777777" w:rsidR="00E00A57" w:rsidRDefault="00E00A57" w:rsidP="00E00A57">
      <w:pPr>
        <w:rPr>
          <w:sz w:val="28"/>
        </w:rPr>
      </w:pPr>
    </w:p>
    <w:p w14:paraId="7597B580" w14:textId="77777777" w:rsidR="00E00A57" w:rsidRDefault="00E00A57" w:rsidP="00E00A57">
      <w:pPr>
        <w:pStyle w:val="a1"/>
        <w:rPr>
          <w:sz w:val="28"/>
        </w:rPr>
      </w:pPr>
    </w:p>
    <w:p w14:paraId="581ADCE5" w14:textId="77777777" w:rsidR="00E00A57" w:rsidRDefault="00E00A57" w:rsidP="00E00A57">
      <w:pPr>
        <w:pStyle w:val="a1"/>
        <w:rPr>
          <w:sz w:val="28"/>
        </w:rPr>
      </w:pPr>
    </w:p>
    <w:p w14:paraId="19991E87" w14:textId="77777777" w:rsidR="00E00A57" w:rsidRDefault="00E00A57" w:rsidP="00E00A57">
      <w:pPr>
        <w:pStyle w:val="a1"/>
        <w:rPr>
          <w:sz w:val="28"/>
        </w:rPr>
      </w:pPr>
    </w:p>
    <w:p w14:paraId="2234D2A6" w14:textId="77777777" w:rsidR="00E00A57" w:rsidRDefault="00E00A57" w:rsidP="00E00A57">
      <w:pPr>
        <w:pStyle w:val="a1"/>
        <w:rPr>
          <w:sz w:val="28"/>
        </w:rPr>
      </w:pPr>
    </w:p>
    <w:p w14:paraId="5F81E738" w14:textId="77777777" w:rsidR="00E00A57" w:rsidRDefault="00E00A57" w:rsidP="00E00A57">
      <w:pPr>
        <w:pStyle w:val="a1"/>
        <w:rPr>
          <w:sz w:val="28"/>
        </w:rPr>
      </w:pPr>
    </w:p>
    <w:p w14:paraId="15904309" w14:textId="77777777" w:rsidR="00E00A57" w:rsidRDefault="00E00A57" w:rsidP="00E00A57">
      <w:pPr>
        <w:pStyle w:val="a1"/>
        <w:rPr>
          <w:sz w:val="28"/>
        </w:rPr>
      </w:pPr>
    </w:p>
    <w:p w14:paraId="5A687521" w14:textId="77777777" w:rsidR="00E00A57" w:rsidRDefault="00E00A57" w:rsidP="00E00A57">
      <w:pPr>
        <w:pStyle w:val="a1"/>
        <w:rPr>
          <w:sz w:val="28"/>
        </w:rPr>
      </w:pPr>
    </w:p>
    <w:p w14:paraId="74624A0D" w14:textId="77777777" w:rsidR="00E00A57" w:rsidRDefault="00E00A57" w:rsidP="00E00A57">
      <w:pPr>
        <w:jc w:val="center"/>
        <w:outlineLvl w:val="1"/>
        <w:rPr>
          <w:b/>
          <w:bCs/>
          <w:sz w:val="30"/>
        </w:rPr>
      </w:pPr>
      <w:bookmarkStart w:id="32" w:name="_Toc76546371"/>
      <w:bookmarkStart w:id="33" w:name="_Toc78443795"/>
      <w:r>
        <w:rPr>
          <w:rFonts w:hint="eastAsia"/>
          <w:b/>
          <w:bCs/>
          <w:sz w:val="30"/>
        </w:rPr>
        <w:lastRenderedPageBreak/>
        <w:t>（六）公司主营业务介绍</w:t>
      </w:r>
      <w:bookmarkEnd w:id="32"/>
      <w:bookmarkEnd w:id="33"/>
    </w:p>
    <w:p w14:paraId="79BFD778" w14:textId="77777777" w:rsidR="00E00A57" w:rsidRDefault="00E00A57" w:rsidP="00E00A57">
      <w:pPr>
        <w:spacing w:after="60"/>
        <w:rPr>
          <w:rFonts w:cs="Arial"/>
        </w:rPr>
      </w:pPr>
    </w:p>
    <w:p w14:paraId="4FBA1572" w14:textId="77777777" w:rsidR="00E00A57" w:rsidRDefault="00E00A57" w:rsidP="00E00A57">
      <w:pPr>
        <w:numPr>
          <w:ilvl w:val="0"/>
          <w:numId w:val="11"/>
        </w:numPr>
        <w:tabs>
          <w:tab w:val="left" w:pos="945"/>
        </w:tabs>
        <w:spacing w:afterLines="25" w:after="78" w:line="300" w:lineRule="auto"/>
        <w:rPr>
          <w:rFonts w:cs="Arial"/>
        </w:rPr>
      </w:pPr>
      <w:r>
        <w:rPr>
          <w:rFonts w:cs="Arial" w:hint="eastAsia"/>
        </w:rPr>
        <w:t>公司简介：</w:t>
      </w:r>
    </w:p>
    <w:p w14:paraId="30D5A42F" w14:textId="77777777" w:rsidR="00E00A57" w:rsidRDefault="00E00A57" w:rsidP="00E00A57">
      <w:pPr>
        <w:spacing w:after="60"/>
        <w:rPr>
          <w:rFonts w:cs="Arial"/>
        </w:rPr>
      </w:pPr>
    </w:p>
    <w:p w14:paraId="0F087CE3" w14:textId="77777777" w:rsidR="00E00A57" w:rsidRDefault="00E00A57" w:rsidP="00E00A57">
      <w:pPr>
        <w:numPr>
          <w:ilvl w:val="0"/>
          <w:numId w:val="11"/>
        </w:numPr>
        <w:tabs>
          <w:tab w:val="left" w:pos="945"/>
        </w:tabs>
        <w:spacing w:afterLines="25" w:after="78" w:line="300" w:lineRule="auto"/>
        <w:rPr>
          <w:rFonts w:cs="Arial"/>
        </w:rPr>
      </w:pPr>
      <w:r>
        <w:rPr>
          <w:rFonts w:cs="Arial" w:hint="eastAsia"/>
        </w:rPr>
        <w:t>人员状况：</w:t>
      </w:r>
    </w:p>
    <w:p w14:paraId="53ABD3D3" w14:textId="77777777" w:rsidR="00E00A57" w:rsidRDefault="00E00A57" w:rsidP="00E00A57">
      <w:pPr>
        <w:spacing w:after="60"/>
        <w:rPr>
          <w:rFonts w:cs="Arial"/>
        </w:rPr>
      </w:pPr>
    </w:p>
    <w:p w14:paraId="01EA2ACF" w14:textId="77777777" w:rsidR="00E00A57" w:rsidRDefault="00E00A57" w:rsidP="00E00A57">
      <w:pPr>
        <w:numPr>
          <w:ilvl w:val="0"/>
          <w:numId w:val="11"/>
        </w:numPr>
        <w:tabs>
          <w:tab w:val="left" w:pos="945"/>
        </w:tabs>
        <w:spacing w:afterLines="25" w:after="78" w:line="300" w:lineRule="auto"/>
        <w:rPr>
          <w:rFonts w:cs="Arial"/>
        </w:rPr>
      </w:pPr>
      <w:r>
        <w:rPr>
          <w:rFonts w:cs="Arial" w:hint="eastAsia"/>
        </w:rPr>
        <w:t>同类项目情况：</w:t>
      </w:r>
    </w:p>
    <w:p w14:paraId="0F7902EC" w14:textId="77777777" w:rsidR="00E00A57" w:rsidRDefault="00E00A57" w:rsidP="00E00A57">
      <w:pPr>
        <w:spacing w:after="60"/>
        <w:rPr>
          <w:rFonts w:cs="Arial"/>
        </w:rPr>
      </w:pPr>
    </w:p>
    <w:p w14:paraId="3071C24C" w14:textId="77777777" w:rsidR="00E00A57" w:rsidRDefault="00E00A57" w:rsidP="00E00A57">
      <w:pPr>
        <w:numPr>
          <w:ilvl w:val="0"/>
          <w:numId w:val="11"/>
        </w:numPr>
        <w:tabs>
          <w:tab w:val="left" w:pos="945"/>
        </w:tabs>
        <w:spacing w:afterLines="25" w:after="78" w:line="300" w:lineRule="auto"/>
        <w:rPr>
          <w:rFonts w:cs="Arial"/>
        </w:rPr>
      </w:pPr>
      <w:r>
        <w:rPr>
          <w:rFonts w:cs="Arial" w:hint="eastAsia"/>
        </w:rPr>
        <w:t>财务状况：</w:t>
      </w:r>
    </w:p>
    <w:p w14:paraId="1737AEAF" w14:textId="77777777" w:rsidR="00E00A57" w:rsidRDefault="00E00A57" w:rsidP="00E00A57">
      <w:pPr>
        <w:spacing w:after="60"/>
        <w:rPr>
          <w:rFonts w:cs="Arial"/>
        </w:rPr>
      </w:pPr>
    </w:p>
    <w:p w14:paraId="4E353794" w14:textId="77777777" w:rsidR="00E00A57" w:rsidRDefault="00E00A57" w:rsidP="00E00A57">
      <w:pPr>
        <w:spacing w:after="60"/>
        <w:rPr>
          <w:rFonts w:cs="Arial"/>
        </w:rPr>
      </w:pPr>
    </w:p>
    <w:p w14:paraId="6AA217F5" w14:textId="77777777" w:rsidR="00E00A57" w:rsidRDefault="00E00A57" w:rsidP="00E00A57">
      <w:pPr>
        <w:spacing w:after="60"/>
        <w:rPr>
          <w:rFonts w:cs="Arial"/>
        </w:rPr>
      </w:pPr>
    </w:p>
    <w:p w14:paraId="677E011F" w14:textId="77777777" w:rsidR="00E00A57" w:rsidRDefault="00E00A57" w:rsidP="00E00A57">
      <w:pPr>
        <w:spacing w:after="60"/>
        <w:rPr>
          <w:rFonts w:cs="Arial"/>
        </w:rPr>
      </w:pPr>
    </w:p>
    <w:p w14:paraId="67FDEA69" w14:textId="77777777" w:rsidR="00E00A57" w:rsidRDefault="00E00A57" w:rsidP="00E00A57">
      <w:pPr>
        <w:spacing w:after="60"/>
        <w:rPr>
          <w:rFonts w:cs="Arial"/>
        </w:rPr>
      </w:pPr>
    </w:p>
    <w:p w14:paraId="1316AA6B" w14:textId="77777777" w:rsidR="00E00A57" w:rsidRDefault="00E00A57" w:rsidP="00E00A57">
      <w:pPr>
        <w:spacing w:after="60"/>
        <w:rPr>
          <w:rFonts w:cs="Arial"/>
        </w:rPr>
      </w:pPr>
    </w:p>
    <w:p w14:paraId="67949067" w14:textId="77777777" w:rsidR="00E00A57" w:rsidRDefault="00E00A57" w:rsidP="00E00A57">
      <w:pPr>
        <w:spacing w:after="60"/>
        <w:rPr>
          <w:rFonts w:cs="Arial"/>
        </w:rPr>
      </w:pPr>
    </w:p>
    <w:p w14:paraId="4974AED6" w14:textId="77777777" w:rsidR="00E00A57" w:rsidRDefault="00E00A57" w:rsidP="00E00A57">
      <w:pPr>
        <w:spacing w:after="60"/>
        <w:rPr>
          <w:rFonts w:cs="Arial"/>
        </w:rPr>
      </w:pPr>
      <w:r>
        <w:rPr>
          <w:rFonts w:cs="Arial" w:hint="eastAsia"/>
        </w:rPr>
        <w:t>投标人代表签字</w:t>
      </w:r>
      <w:r>
        <w:rPr>
          <w:rFonts w:cs="Arial" w:hint="eastAsia"/>
        </w:rPr>
        <w:t>________________________</w:t>
      </w:r>
    </w:p>
    <w:p w14:paraId="1C642568" w14:textId="77777777" w:rsidR="00E00A57" w:rsidRDefault="00E00A57" w:rsidP="00E00A57">
      <w:pPr>
        <w:spacing w:after="60"/>
        <w:rPr>
          <w:rFonts w:cs="Arial"/>
        </w:rPr>
      </w:pPr>
    </w:p>
    <w:p w14:paraId="48FBBC34" w14:textId="77777777" w:rsidR="00E00A57" w:rsidRDefault="00E00A57" w:rsidP="00E00A57">
      <w:pPr>
        <w:spacing w:after="60"/>
        <w:rPr>
          <w:rFonts w:cs="Arial"/>
        </w:rPr>
      </w:pPr>
    </w:p>
    <w:p w14:paraId="7C700448" w14:textId="77777777" w:rsidR="00E00A57" w:rsidRDefault="00E00A57" w:rsidP="00E00A57">
      <w:pPr>
        <w:rPr>
          <w:sz w:val="32"/>
        </w:rPr>
      </w:pPr>
      <w:r>
        <w:rPr>
          <w:rFonts w:cs="Arial" w:hint="eastAsia"/>
        </w:rPr>
        <w:t>投标单位盖章：</w:t>
      </w:r>
      <w:r>
        <w:rPr>
          <w:rFonts w:cs="Arial" w:hint="eastAsia"/>
        </w:rPr>
        <w:t>________________________</w:t>
      </w:r>
    </w:p>
    <w:p w14:paraId="706145D9" w14:textId="77777777" w:rsidR="00E00A57" w:rsidRDefault="00E00A57" w:rsidP="00E00A57"/>
    <w:p w14:paraId="5EC1943C" w14:textId="77777777" w:rsidR="00E00A57" w:rsidRDefault="00E00A57" w:rsidP="00E00A57">
      <w:pPr>
        <w:ind w:left="2940"/>
      </w:pPr>
    </w:p>
    <w:p w14:paraId="4360AC1F" w14:textId="77777777" w:rsidR="00E00A57" w:rsidRDefault="00E00A57" w:rsidP="00E00A57">
      <w:pPr>
        <w:ind w:left="2940"/>
      </w:pPr>
    </w:p>
    <w:p w14:paraId="6EB7F16F" w14:textId="77777777" w:rsidR="00E00A57" w:rsidRDefault="00E00A57" w:rsidP="00E00A57">
      <w:pPr>
        <w:ind w:left="2940"/>
      </w:pPr>
    </w:p>
    <w:p w14:paraId="21B616CD" w14:textId="77777777" w:rsidR="00E00A57" w:rsidRDefault="00E00A57" w:rsidP="00E00A57">
      <w:pPr>
        <w:ind w:left="2940"/>
      </w:pPr>
    </w:p>
    <w:p w14:paraId="61958A77" w14:textId="77777777" w:rsidR="00E00A57" w:rsidRDefault="00E00A57" w:rsidP="00E00A57">
      <w:pPr>
        <w:ind w:left="2940"/>
      </w:pPr>
    </w:p>
    <w:p w14:paraId="40EDE8D2" w14:textId="77777777" w:rsidR="00E00A57" w:rsidRDefault="00E00A57" w:rsidP="00E00A57">
      <w:pPr>
        <w:ind w:left="2940"/>
      </w:pPr>
    </w:p>
    <w:p w14:paraId="0209A838" w14:textId="77777777" w:rsidR="00E00A57" w:rsidRDefault="00E00A57" w:rsidP="00E00A57">
      <w:pPr>
        <w:ind w:left="2940"/>
      </w:pPr>
    </w:p>
    <w:p w14:paraId="47871D59" w14:textId="77777777" w:rsidR="00E00A57" w:rsidRDefault="00E00A57" w:rsidP="00E00A57">
      <w:pPr>
        <w:ind w:left="2940"/>
      </w:pPr>
    </w:p>
    <w:p w14:paraId="257DB13C" w14:textId="77777777" w:rsidR="00E00A57" w:rsidRDefault="00E00A57" w:rsidP="00E00A57">
      <w:pPr>
        <w:ind w:left="2940"/>
      </w:pPr>
    </w:p>
    <w:p w14:paraId="6205035E" w14:textId="77777777" w:rsidR="00E00A57" w:rsidRDefault="00E00A57" w:rsidP="00E00A57">
      <w:pPr>
        <w:ind w:left="2940"/>
      </w:pPr>
    </w:p>
    <w:p w14:paraId="755F0C4E" w14:textId="77777777" w:rsidR="00E00A57" w:rsidRDefault="00E00A57" w:rsidP="00E00A57">
      <w:r>
        <w:br w:type="page"/>
      </w:r>
    </w:p>
    <w:p w14:paraId="5A680066" w14:textId="77777777" w:rsidR="00E00A57" w:rsidRDefault="00E00A57" w:rsidP="00E00A57">
      <w:pPr>
        <w:jc w:val="center"/>
        <w:outlineLvl w:val="1"/>
        <w:rPr>
          <w:b/>
          <w:bCs/>
          <w:sz w:val="30"/>
        </w:rPr>
      </w:pPr>
      <w:bookmarkStart w:id="34" w:name="_Toc76546372"/>
      <w:bookmarkStart w:id="35" w:name="_Toc78443796"/>
      <w:r>
        <w:rPr>
          <w:rFonts w:hint="eastAsia"/>
          <w:b/>
          <w:bCs/>
          <w:sz w:val="30"/>
        </w:rPr>
        <w:lastRenderedPageBreak/>
        <w:t>（七）资质证书证明材料（如有）</w:t>
      </w:r>
      <w:bookmarkEnd w:id="34"/>
      <w:bookmarkEnd w:id="35"/>
    </w:p>
    <w:p w14:paraId="62E430D4" w14:textId="4B5FDE02" w:rsidR="00E00A57" w:rsidRDefault="00E00A57" w:rsidP="00E00A57">
      <w:pPr>
        <w:spacing w:after="60" w:line="360" w:lineRule="auto"/>
        <w:rPr>
          <w:rFonts w:cs="Arial"/>
        </w:rPr>
      </w:pPr>
      <w:r>
        <w:rPr>
          <w:rFonts w:cs="Arial" w:hint="eastAsia"/>
        </w:rPr>
        <w:t>（</w:t>
      </w:r>
      <w:r>
        <w:rPr>
          <w:rFonts w:cs="Arial" w:hint="eastAsia"/>
        </w:rPr>
        <w:t>1</w:t>
      </w:r>
      <w:r>
        <w:rPr>
          <w:rFonts w:cs="Arial" w:hint="eastAsia"/>
        </w:rPr>
        <w:t>）</w:t>
      </w:r>
      <w:r>
        <w:rPr>
          <w:rFonts w:hint="eastAsia"/>
          <w:szCs w:val="21"/>
        </w:rPr>
        <w:t>具有有效的</w:t>
      </w:r>
      <w:r w:rsidR="006B254B" w:rsidRPr="009A22A3">
        <w:rPr>
          <w:rFonts w:hint="eastAsia"/>
          <w:szCs w:val="21"/>
        </w:rPr>
        <w:t>互联网新闻信息服务许可证</w:t>
      </w:r>
      <w:r w:rsidR="006B254B">
        <w:rPr>
          <w:rFonts w:hint="eastAsia"/>
          <w:szCs w:val="21"/>
        </w:rPr>
        <w:t>、</w:t>
      </w:r>
      <w:r w:rsidRPr="00E654B9">
        <w:rPr>
          <w:rFonts w:hint="eastAsia"/>
          <w:szCs w:val="21"/>
        </w:rPr>
        <w:t>互联网出版许可证、网络文化经营许可证等牌照</w:t>
      </w:r>
      <w:r>
        <w:rPr>
          <w:rFonts w:hint="eastAsia"/>
          <w:szCs w:val="21"/>
        </w:rPr>
        <w:t>的</w:t>
      </w:r>
      <w:r>
        <w:rPr>
          <w:rFonts w:cs="Arial" w:hint="eastAsia"/>
        </w:rPr>
        <w:t>；</w:t>
      </w:r>
    </w:p>
    <w:p w14:paraId="673224CE" w14:textId="77777777" w:rsidR="00E00A57" w:rsidRDefault="00E00A57" w:rsidP="00E00A57">
      <w:pPr>
        <w:spacing w:after="60" w:line="360" w:lineRule="auto"/>
        <w:rPr>
          <w:rFonts w:cs="Arial"/>
        </w:rPr>
      </w:pPr>
      <w:r>
        <w:rPr>
          <w:rFonts w:cs="Arial" w:hint="eastAsia"/>
        </w:rPr>
        <w:t>备注</w:t>
      </w:r>
      <w:r>
        <w:rPr>
          <w:rFonts w:cs="Arial" w:hint="eastAsia"/>
        </w:rPr>
        <w:t>:</w:t>
      </w:r>
    </w:p>
    <w:p w14:paraId="09BAF357" w14:textId="77777777" w:rsidR="00E00A57" w:rsidRDefault="00E00A57" w:rsidP="00E00A57">
      <w:pPr>
        <w:spacing w:after="60" w:line="360" w:lineRule="auto"/>
        <w:rPr>
          <w:rFonts w:cs="Arial"/>
        </w:rPr>
      </w:pPr>
      <w:r>
        <w:rPr>
          <w:rFonts w:cs="Arial" w:hint="eastAsia"/>
        </w:rPr>
        <w:t>投标人需提供上述证书的复印件，并加盖公章。未提供或提供的材料不符合要求的不得分。</w:t>
      </w:r>
    </w:p>
    <w:p w14:paraId="641617C9" w14:textId="77777777" w:rsidR="00E00A57" w:rsidRDefault="00E00A57" w:rsidP="00E00A57">
      <w:pPr>
        <w:jc w:val="center"/>
        <w:outlineLvl w:val="1"/>
        <w:rPr>
          <w:b/>
          <w:bCs/>
          <w:sz w:val="30"/>
        </w:rPr>
      </w:pPr>
      <w:r>
        <w:rPr>
          <w:b/>
          <w:bCs/>
          <w:sz w:val="30"/>
        </w:rPr>
        <w:br w:type="page"/>
      </w:r>
      <w:bookmarkStart w:id="36" w:name="_Toc76546373"/>
      <w:bookmarkStart w:id="37" w:name="_Toc78443797"/>
      <w:r>
        <w:rPr>
          <w:rFonts w:hint="eastAsia"/>
          <w:b/>
          <w:bCs/>
          <w:sz w:val="30"/>
        </w:rPr>
        <w:lastRenderedPageBreak/>
        <w:t>（八）投标人运营能力证明材料（如有）</w:t>
      </w:r>
      <w:bookmarkEnd w:id="36"/>
      <w:bookmarkEnd w:id="37"/>
    </w:p>
    <w:p w14:paraId="3E9B694A" w14:textId="77777777" w:rsidR="00E00A57" w:rsidRDefault="00E00A57" w:rsidP="00E00A57">
      <w:pPr>
        <w:pStyle w:val="a1"/>
        <w:spacing w:line="360" w:lineRule="auto"/>
        <w:rPr>
          <w:rFonts w:ascii="宋体" w:hAnsi="宋体" w:cs="Arial"/>
          <w:kern w:val="2"/>
          <w:sz w:val="21"/>
          <w:szCs w:val="21"/>
        </w:rPr>
      </w:pPr>
      <w:r>
        <w:rPr>
          <w:rFonts w:ascii="宋体" w:hAnsi="宋体" w:cs="Arial" w:hint="eastAsia"/>
          <w:kern w:val="2"/>
          <w:sz w:val="21"/>
          <w:szCs w:val="21"/>
        </w:rPr>
        <w:t>备注：</w:t>
      </w:r>
    </w:p>
    <w:p w14:paraId="6B230B9B" w14:textId="77777777" w:rsidR="00E00A57" w:rsidRDefault="00E00A57" w:rsidP="00E00A57">
      <w:pPr>
        <w:pStyle w:val="a1"/>
        <w:spacing w:line="360" w:lineRule="auto"/>
        <w:rPr>
          <w:rFonts w:ascii="宋体" w:hAnsi="宋体" w:cs="Arial"/>
          <w:kern w:val="2"/>
          <w:sz w:val="21"/>
          <w:szCs w:val="21"/>
        </w:rPr>
      </w:pPr>
      <w:r>
        <w:rPr>
          <w:rFonts w:ascii="宋体" w:hAnsi="宋体" w:cs="Arial" w:hint="eastAsia"/>
          <w:kern w:val="2"/>
          <w:sz w:val="21"/>
          <w:szCs w:val="21"/>
        </w:rPr>
        <w:t>提供后台关注数（粉丝量）截图或相关证明文件复印件加盖投标人公章，未提供或提供的不符合或提供不清晰导致无法判断的均不得分。</w:t>
      </w:r>
    </w:p>
    <w:p w14:paraId="3A811D57" w14:textId="77777777" w:rsidR="00E00A57" w:rsidRDefault="00E00A57" w:rsidP="00E00A57">
      <w:pPr>
        <w:jc w:val="center"/>
        <w:outlineLvl w:val="1"/>
        <w:rPr>
          <w:b/>
          <w:bCs/>
          <w:sz w:val="30"/>
        </w:rPr>
      </w:pPr>
      <w:r>
        <w:rPr>
          <w:b/>
          <w:bCs/>
          <w:sz w:val="30"/>
        </w:rPr>
        <w:br w:type="page"/>
      </w:r>
      <w:bookmarkStart w:id="38" w:name="_Toc76546374"/>
      <w:bookmarkStart w:id="39" w:name="_Toc78443798"/>
      <w:r>
        <w:rPr>
          <w:rFonts w:hint="eastAsia"/>
          <w:b/>
          <w:bCs/>
          <w:sz w:val="30"/>
        </w:rPr>
        <w:lastRenderedPageBreak/>
        <w:t>（九）同类项目主要业绩一览表</w:t>
      </w:r>
      <w:bookmarkEnd w:id="38"/>
      <w:bookmarkEnd w:id="39"/>
    </w:p>
    <w:p w14:paraId="064F58F8" w14:textId="77777777" w:rsidR="00E00A57" w:rsidRDefault="00E00A57" w:rsidP="00E00A57">
      <w:pPr>
        <w:spacing w:after="60"/>
        <w:rPr>
          <w:rFonts w:ascii="宋体" w:hAnsi="宋体" w:cs="Arial"/>
          <w:szCs w:val="21"/>
        </w:rPr>
      </w:pPr>
      <w:r>
        <w:rPr>
          <w:rFonts w:ascii="宋体" w:hAnsi="宋体" w:cs="Arial" w:hint="eastAsia"/>
          <w:szCs w:val="21"/>
        </w:rPr>
        <w:t>投标人名称__________________</w:t>
      </w:r>
    </w:p>
    <w:p w14:paraId="2D14C4B6" w14:textId="77777777" w:rsidR="00E00A57" w:rsidRDefault="00E00A57" w:rsidP="00E00A57">
      <w:pPr>
        <w:spacing w:after="60"/>
        <w:rPr>
          <w:rFonts w:ascii="宋体" w:hAnsi="宋体" w:cs="Arial"/>
          <w:szCs w:val="21"/>
        </w:rPr>
      </w:pPr>
      <w:r>
        <w:rPr>
          <w:rFonts w:ascii="宋体" w:hAnsi="宋体" w:cs="Arial" w:hint="eastAsia"/>
          <w:szCs w:val="21"/>
        </w:rPr>
        <w:t>招标编号____________________</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98"/>
        <w:gridCol w:w="2347"/>
        <w:gridCol w:w="1197"/>
        <w:gridCol w:w="1134"/>
        <w:gridCol w:w="1701"/>
        <w:gridCol w:w="1206"/>
      </w:tblGrid>
      <w:tr w:rsidR="00E00A57" w14:paraId="0953989E" w14:textId="77777777" w:rsidTr="00054630">
        <w:trPr>
          <w:jc w:val="center"/>
        </w:trPr>
        <w:tc>
          <w:tcPr>
            <w:tcW w:w="698" w:type="dxa"/>
            <w:vAlign w:val="center"/>
          </w:tcPr>
          <w:p w14:paraId="10CB50D0" w14:textId="77777777" w:rsidR="00E00A57" w:rsidRDefault="00E00A57" w:rsidP="00054630">
            <w:pPr>
              <w:spacing w:after="60"/>
              <w:jc w:val="center"/>
              <w:rPr>
                <w:rFonts w:ascii="宋体" w:hAnsi="宋体"/>
                <w:szCs w:val="21"/>
              </w:rPr>
            </w:pPr>
            <w:r>
              <w:rPr>
                <w:rFonts w:ascii="宋体" w:hAnsi="宋体" w:hint="eastAsia"/>
                <w:szCs w:val="21"/>
              </w:rPr>
              <w:t>序号</w:t>
            </w:r>
          </w:p>
        </w:tc>
        <w:tc>
          <w:tcPr>
            <w:tcW w:w="2347" w:type="dxa"/>
            <w:vAlign w:val="center"/>
          </w:tcPr>
          <w:p w14:paraId="62E7F51B" w14:textId="77777777" w:rsidR="00E00A57" w:rsidRDefault="00E00A57" w:rsidP="00054630">
            <w:pPr>
              <w:spacing w:after="60"/>
              <w:jc w:val="center"/>
              <w:rPr>
                <w:rFonts w:ascii="宋体" w:hAnsi="宋体"/>
                <w:szCs w:val="21"/>
              </w:rPr>
            </w:pPr>
            <w:r>
              <w:rPr>
                <w:rFonts w:ascii="宋体" w:hAnsi="宋体" w:hint="eastAsia"/>
                <w:szCs w:val="21"/>
              </w:rPr>
              <w:t>项目名称</w:t>
            </w:r>
          </w:p>
        </w:tc>
        <w:tc>
          <w:tcPr>
            <w:tcW w:w="1197" w:type="dxa"/>
            <w:vAlign w:val="center"/>
          </w:tcPr>
          <w:p w14:paraId="77B2F9D4" w14:textId="77777777" w:rsidR="00E00A57" w:rsidRDefault="00E00A57" w:rsidP="00054630">
            <w:pPr>
              <w:spacing w:after="60"/>
              <w:jc w:val="center"/>
              <w:rPr>
                <w:rFonts w:ascii="宋体" w:hAnsi="宋体"/>
                <w:szCs w:val="21"/>
              </w:rPr>
            </w:pPr>
            <w:r>
              <w:rPr>
                <w:rFonts w:ascii="宋体" w:hAnsi="宋体" w:hint="eastAsia"/>
                <w:szCs w:val="21"/>
              </w:rPr>
              <w:t>项目单位</w:t>
            </w:r>
          </w:p>
        </w:tc>
        <w:tc>
          <w:tcPr>
            <w:tcW w:w="1134" w:type="dxa"/>
            <w:vAlign w:val="center"/>
          </w:tcPr>
          <w:p w14:paraId="28271EDF" w14:textId="77777777" w:rsidR="00E00A57" w:rsidRDefault="00E00A57" w:rsidP="00054630">
            <w:pPr>
              <w:spacing w:after="60"/>
              <w:jc w:val="center"/>
              <w:rPr>
                <w:rFonts w:ascii="宋体" w:hAnsi="宋体"/>
                <w:szCs w:val="21"/>
              </w:rPr>
            </w:pPr>
            <w:r>
              <w:rPr>
                <w:rFonts w:ascii="宋体" w:hAnsi="宋体" w:hint="eastAsia"/>
                <w:szCs w:val="21"/>
              </w:rPr>
              <w:t>实施时间</w:t>
            </w:r>
          </w:p>
        </w:tc>
        <w:tc>
          <w:tcPr>
            <w:tcW w:w="1701" w:type="dxa"/>
            <w:vAlign w:val="center"/>
          </w:tcPr>
          <w:p w14:paraId="7FD8175E" w14:textId="77777777" w:rsidR="00E00A57" w:rsidRDefault="00E00A57" w:rsidP="00054630">
            <w:pPr>
              <w:spacing w:after="60"/>
              <w:jc w:val="center"/>
              <w:rPr>
                <w:rFonts w:ascii="宋体" w:hAnsi="宋体"/>
                <w:szCs w:val="21"/>
              </w:rPr>
            </w:pPr>
            <w:r>
              <w:rPr>
                <w:rFonts w:ascii="宋体" w:hAnsi="宋体" w:hint="eastAsia"/>
                <w:szCs w:val="21"/>
              </w:rPr>
              <w:t>规模（金额）</w:t>
            </w:r>
          </w:p>
        </w:tc>
        <w:tc>
          <w:tcPr>
            <w:tcW w:w="1206" w:type="dxa"/>
            <w:vAlign w:val="center"/>
          </w:tcPr>
          <w:p w14:paraId="2005607F" w14:textId="77777777" w:rsidR="00E00A57" w:rsidRDefault="00E00A57" w:rsidP="00054630">
            <w:pPr>
              <w:spacing w:after="60"/>
              <w:jc w:val="center"/>
              <w:rPr>
                <w:rFonts w:ascii="宋体" w:hAnsi="宋体"/>
                <w:szCs w:val="21"/>
              </w:rPr>
            </w:pPr>
            <w:r>
              <w:rPr>
                <w:rFonts w:ascii="宋体" w:hAnsi="宋体" w:hint="eastAsia"/>
                <w:szCs w:val="21"/>
              </w:rPr>
              <w:t>备注</w:t>
            </w:r>
          </w:p>
        </w:tc>
      </w:tr>
      <w:tr w:rsidR="00E00A57" w14:paraId="1224C941" w14:textId="77777777" w:rsidTr="00054630">
        <w:trPr>
          <w:trHeight w:val="300"/>
          <w:jc w:val="center"/>
        </w:trPr>
        <w:tc>
          <w:tcPr>
            <w:tcW w:w="698" w:type="dxa"/>
          </w:tcPr>
          <w:p w14:paraId="6712ACE1" w14:textId="77777777" w:rsidR="00E00A57" w:rsidRDefault="00E00A57" w:rsidP="00054630">
            <w:pPr>
              <w:spacing w:after="60"/>
              <w:rPr>
                <w:rFonts w:ascii="宋体" w:hAnsi="宋体"/>
                <w:szCs w:val="21"/>
              </w:rPr>
            </w:pPr>
          </w:p>
        </w:tc>
        <w:tc>
          <w:tcPr>
            <w:tcW w:w="2347" w:type="dxa"/>
          </w:tcPr>
          <w:p w14:paraId="527F1884" w14:textId="77777777" w:rsidR="00E00A57" w:rsidRDefault="00E00A57" w:rsidP="00054630">
            <w:pPr>
              <w:spacing w:after="60"/>
              <w:rPr>
                <w:rFonts w:ascii="宋体" w:hAnsi="宋体"/>
                <w:szCs w:val="21"/>
              </w:rPr>
            </w:pPr>
          </w:p>
        </w:tc>
        <w:tc>
          <w:tcPr>
            <w:tcW w:w="1197" w:type="dxa"/>
          </w:tcPr>
          <w:p w14:paraId="70DC658E" w14:textId="77777777" w:rsidR="00E00A57" w:rsidRDefault="00E00A57" w:rsidP="00054630">
            <w:pPr>
              <w:spacing w:after="60"/>
              <w:rPr>
                <w:rFonts w:ascii="宋体" w:hAnsi="宋体"/>
                <w:szCs w:val="21"/>
              </w:rPr>
            </w:pPr>
          </w:p>
        </w:tc>
        <w:tc>
          <w:tcPr>
            <w:tcW w:w="1134" w:type="dxa"/>
          </w:tcPr>
          <w:p w14:paraId="5230DE1D" w14:textId="77777777" w:rsidR="00E00A57" w:rsidRDefault="00E00A57" w:rsidP="00054630">
            <w:pPr>
              <w:spacing w:after="60"/>
              <w:rPr>
                <w:rFonts w:ascii="宋体" w:hAnsi="宋体"/>
                <w:szCs w:val="21"/>
              </w:rPr>
            </w:pPr>
          </w:p>
        </w:tc>
        <w:tc>
          <w:tcPr>
            <w:tcW w:w="1701" w:type="dxa"/>
          </w:tcPr>
          <w:p w14:paraId="37C5DD2C" w14:textId="77777777" w:rsidR="00E00A57" w:rsidRDefault="00E00A57" w:rsidP="00054630">
            <w:pPr>
              <w:spacing w:after="60"/>
              <w:rPr>
                <w:rFonts w:ascii="宋体" w:hAnsi="宋体"/>
                <w:szCs w:val="21"/>
              </w:rPr>
            </w:pPr>
          </w:p>
        </w:tc>
        <w:tc>
          <w:tcPr>
            <w:tcW w:w="1206" w:type="dxa"/>
          </w:tcPr>
          <w:p w14:paraId="3CC2A445" w14:textId="77777777" w:rsidR="00E00A57" w:rsidRDefault="00E00A57" w:rsidP="00054630">
            <w:pPr>
              <w:spacing w:after="60"/>
              <w:rPr>
                <w:rFonts w:ascii="宋体" w:hAnsi="宋体"/>
                <w:szCs w:val="21"/>
              </w:rPr>
            </w:pPr>
          </w:p>
        </w:tc>
      </w:tr>
      <w:tr w:rsidR="00E00A57" w14:paraId="4D4519FA" w14:textId="77777777" w:rsidTr="00054630">
        <w:trPr>
          <w:trHeight w:val="300"/>
          <w:jc w:val="center"/>
        </w:trPr>
        <w:tc>
          <w:tcPr>
            <w:tcW w:w="698" w:type="dxa"/>
          </w:tcPr>
          <w:p w14:paraId="28498274" w14:textId="77777777" w:rsidR="00E00A57" w:rsidRDefault="00E00A57" w:rsidP="00054630">
            <w:pPr>
              <w:spacing w:after="60"/>
              <w:rPr>
                <w:rFonts w:ascii="宋体" w:hAnsi="宋体"/>
                <w:szCs w:val="21"/>
              </w:rPr>
            </w:pPr>
          </w:p>
        </w:tc>
        <w:tc>
          <w:tcPr>
            <w:tcW w:w="2347" w:type="dxa"/>
          </w:tcPr>
          <w:p w14:paraId="271E6CB1" w14:textId="77777777" w:rsidR="00E00A57" w:rsidRDefault="00E00A57" w:rsidP="00054630">
            <w:pPr>
              <w:spacing w:after="60"/>
              <w:rPr>
                <w:rFonts w:ascii="宋体" w:hAnsi="宋体"/>
                <w:szCs w:val="21"/>
              </w:rPr>
            </w:pPr>
          </w:p>
        </w:tc>
        <w:tc>
          <w:tcPr>
            <w:tcW w:w="1197" w:type="dxa"/>
          </w:tcPr>
          <w:p w14:paraId="553C7FE4" w14:textId="77777777" w:rsidR="00E00A57" w:rsidRDefault="00E00A57" w:rsidP="00054630">
            <w:pPr>
              <w:spacing w:after="60"/>
              <w:rPr>
                <w:rFonts w:ascii="宋体" w:hAnsi="宋体"/>
                <w:szCs w:val="21"/>
              </w:rPr>
            </w:pPr>
          </w:p>
        </w:tc>
        <w:tc>
          <w:tcPr>
            <w:tcW w:w="1134" w:type="dxa"/>
          </w:tcPr>
          <w:p w14:paraId="0D033382" w14:textId="77777777" w:rsidR="00E00A57" w:rsidRDefault="00E00A57" w:rsidP="00054630">
            <w:pPr>
              <w:spacing w:after="60"/>
              <w:rPr>
                <w:rFonts w:ascii="宋体" w:hAnsi="宋体"/>
                <w:szCs w:val="21"/>
              </w:rPr>
            </w:pPr>
          </w:p>
        </w:tc>
        <w:tc>
          <w:tcPr>
            <w:tcW w:w="1701" w:type="dxa"/>
          </w:tcPr>
          <w:p w14:paraId="4EDBC85C" w14:textId="77777777" w:rsidR="00E00A57" w:rsidRDefault="00E00A57" w:rsidP="00054630">
            <w:pPr>
              <w:spacing w:after="60"/>
              <w:rPr>
                <w:rFonts w:ascii="宋体" w:hAnsi="宋体"/>
                <w:szCs w:val="21"/>
              </w:rPr>
            </w:pPr>
          </w:p>
        </w:tc>
        <w:tc>
          <w:tcPr>
            <w:tcW w:w="1206" w:type="dxa"/>
          </w:tcPr>
          <w:p w14:paraId="60A24BDC" w14:textId="77777777" w:rsidR="00E00A57" w:rsidRDefault="00E00A57" w:rsidP="00054630">
            <w:pPr>
              <w:spacing w:after="60"/>
              <w:rPr>
                <w:rFonts w:ascii="宋体" w:hAnsi="宋体"/>
                <w:szCs w:val="21"/>
              </w:rPr>
            </w:pPr>
          </w:p>
        </w:tc>
      </w:tr>
      <w:tr w:rsidR="00E00A57" w14:paraId="2DD1AFD1" w14:textId="77777777" w:rsidTr="00054630">
        <w:trPr>
          <w:trHeight w:val="300"/>
          <w:jc w:val="center"/>
        </w:trPr>
        <w:tc>
          <w:tcPr>
            <w:tcW w:w="698" w:type="dxa"/>
          </w:tcPr>
          <w:p w14:paraId="6F026A9A" w14:textId="77777777" w:rsidR="00E00A57" w:rsidRDefault="00E00A57" w:rsidP="00054630">
            <w:pPr>
              <w:spacing w:after="60"/>
              <w:rPr>
                <w:rFonts w:ascii="宋体" w:hAnsi="宋体"/>
                <w:szCs w:val="21"/>
              </w:rPr>
            </w:pPr>
          </w:p>
        </w:tc>
        <w:tc>
          <w:tcPr>
            <w:tcW w:w="2347" w:type="dxa"/>
          </w:tcPr>
          <w:p w14:paraId="4AC08D88" w14:textId="77777777" w:rsidR="00E00A57" w:rsidRDefault="00E00A57" w:rsidP="00054630">
            <w:pPr>
              <w:spacing w:after="60"/>
              <w:rPr>
                <w:rFonts w:ascii="宋体" w:hAnsi="宋体"/>
                <w:szCs w:val="21"/>
              </w:rPr>
            </w:pPr>
          </w:p>
        </w:tc>
        <w:tc>
          <w:tcPr>
            <w:tcW w:w="1197" w:type="dxa"/>
          </w:tcPr>
          <w:p w14:paraId="58027059" w14:textId="77777777" w:rsidR="00E00A57" w:rsidRDefault="00E00A57" w:rsidP="00054630">
            <w:pPr>
              <w:spacing w:after="60"/>
              <w:rPr>
                <w:rFonts w:ascii="宋体" w:hAnsi="宋体"/>
                <w:szCs w:val="21"/>
              </w:rPr>
            </w:pPr>
          </w:p>
        </w:tc>
        <w:tc>
          <w:tcPr>
            <w:tcW w:w="1134" w:type="dxa"/>
          </w:tcPr>
          <w:p w14:paraId="709CED48" w14:textId="77777777" w:rsidR="00E00A57" w:rsidRDefault="00E00A57" w:rsidP="00054630">
            <w:pPr>
              <w:spacing w:after="60"/>
              <w:rPr>
                <w:rFonts w:ascii="宋体" w:hAnsi="宋体"/>
                <w:szCs w:val="21"/>
              </w:rPr>
            </w:pPr>
          </w:p>
        </w:tc>
        <w:tc>
          <w:tcPr>
            <w:tcW w:w="1701" w:type="dxa"/>
          </w:tcPr>
          <w:p w14:paraId="4F47D306" w14:textId="77777777" w:rsidR="00E00A57" w:rsidRDefault="00E00A57" w:rsidP="00054630">
            <w:pPr>
              <w:spacing w:after="60"/>
              <w:rPr>
                <w:rFonts w:ascii="宋体" w:hAnsi="宋体"/>
                <w:szCs w:val="21"/>
              </w:rPr>
            </w:pPr>
          </w:p>
        </w:tc>
        <w:tc>
          <w:tcPr>
            <w:tcW w:w="1206" w:type="dxa"/>
          </w:tcPr>
          <w:p w14:paraId="11776E5D" w14:textId="77777777" w:rsidR="00E00A57" w:rsidRDefault="00E00A57" w:rsidP="00054630">
            <w:pPr>
              <w:spacing w:after="60"/>
              <w:rPr>
                <w:rFonts w:ascii="宋体" w:hAnsi="宋体"/>
                <w:szCs w:val="21"/>
              </w:rPr>
            </w:pPr>
          </w:p>
        </w:tc>
      </w:tr>
      <w:tr w:rsidR="00E00A57" w14:paraId="685BBEC1" w14:textId="77777777" w:rsidTr="00054630">
        <w:trPr>
          <w:trHeight w:val="300"/>
          <w:jc w:val="center"/>
        </w:trPr>
        <w:tc>
          <w:tcPr>
            <w:tcW w:w="698" w:type="dxa"/>
          </w:tcPr>
          <w:p w14:paraId="6052AA15" w14:textId="77777777" w:rsidR="00E00A57" w:rsidRDefault="00E00A57" w:rsidP="00054630">
            <w:pPr>
              <w:spacing w:after="60"/>
              <w:rPr>
                <w:rFonts w:ascii="宋体" w:hAnsi="宋体"/>
                <w:szCs w:val="21"/>
              </w:rPr>
            </w:pPr>
          </w:p>
        </w:tc>
        <w:tc>
          <w:tcPr>
            <w:tcW w:w="2347" w:type="dxa"/>
          </w:tcPr>
          <w:p w14:paraId="5E53DA91" w14:textId="77777777" w:rsidR="00E00A57" w:rsidRDefault="00E00A57" w:rsidP="00054630">
            <w:pPr>
              <w:spacing w:after="60"/>
              <w:rPr>
                <w:rFonts w:ascii="宋体" w:hAnsi="宋体"/>
                <w:szCs w:val="21"/>
              </w:rPr>
            </w:pPr>
          </w:p>
        </w:tc>
        <w:tc>
          <w:tcPr>
            <w:tcW w:w="1197" w:type="dxa"/>
          </w:tcPr>
          <w:p w14:paraId="51F4DEF1" w14:textId="77777777" w:rsidR="00E00A57" w:rsidRDefault="00E00A57" w:rsidP="00054630">
            <w:pPr>
              <w:spacing w:after="60"/>
              <w:rPr>
                <w:rFonts w:ascii="宋体" w:hAnsi="宋体"/>
                <w:szCs w:val="21"/>
              </w:rPr>
            </w:pPr>
          </w:p>
        </w:tc>
        <w:tc>
          <w:tcPr>
            <w:tcW w:w="1134" w:type="dxa"/>
          </w:tcPr>
          <w:p w14:paraId="3A199D77" w14:textId="77777777" w:rsidR="00E00A57" w:rsidRDefault="00E00A57" w:rsidP="00054630">
            <w:pPr>
              <w:spacing w:after="60"/>
              <w:rPr>
                <w:rFonts w:ascii="宋体" w:hAnsi="宋体"/>
                <w:szCs w:val="21"/>
              </w:rPr>
            </w:pPr>
          </w:p>
        </w:tc>
        <w:tc>
          <w:tcPr>
            <w:tcW w:w="1701" w:type="dxa"/>
          </w:tcPr>
          <w:p w14:paraId="03BAB6E0" w14:textId="77777777" w:rsidR="00E00A57" w:rsidRDefault="00E00A57" w:rsidP="00054630">
            <w:pPr>
              <w:spacing w:after="60"/>
              <w:rPr>
                <w:rFonts w:ascii="宋体" w:hAnsi="宋体"/>
                <w:szCs w:val="21"/>
              </w:rPr>
            </w:pPr>
          </w:p>
        </w:tc>
        <w:tc>
          <w:tcPr>
            <w:tcW w:w="1206" w:type="dxa"/>
          </w:tcPr>
          <w:p w14:paraId="2D065E48" w14:textId="77777777" w:rsidR="00E00A57" w:rsidRDefault="00E00A57" w:rsidP="00054630">
            <w:pPr>
              <w:spacing w:after="60"/>
              <w:rPr>
                <w:rFonts w:ascii="宋体" w:hAnsi="宋体"/>
                <w:szCs w:val="21"/>
              </w:rPr>
            </w:pPr>
          </w:p>
        </w:tc>
      </w:tr>
      <w:tr w:rsidR="00E00A57" w14:paraId="181E1DDD" w14:textId="77777777" w:rsidTr="00054630">
        <w:trPr>
          <w:trHeight w:val="300"/>
          <w:jc w:val="center"/>
        </w:trPr>
        <w:tc>
          <w:tcPr>
            <w:tcW w:w="698" w:type="dxa"/>
          </w:tcPr>
          <w:p w14:paraId="22B1E0B6" w14:textId="77777777" w:rsidR="00E00A57" w:rsidRDefault="00E00A57" w:rsidP="00054630">
            <w:pPr>
              <w:spacing w:after="60"/>
              <w:rPr>
                <w:rFonts w:ascii="宋体" w:hAnsi="宋体"/>
                <w:szCs w:val="21"/>
              </w:rPr>
            </w:pPr>
          </w:p>
        </w:tc>
        <w:tc>
          <w:tcPr>
            <w:tcW w:w="2347" w:type="dxa"/>
          </w:tcPr>
          <w:p w14:paraId="1D065D7E" w14:textId="77777777" w:rsidR="00E00A57" w:rsidRDefault="00E00A57" w:rsidP="00054630">
            <w:pPr>
              <w:spacing w:after="60"/>
              <w:rPr>
                <w:rFonts w:ascii="宋体" w:hAnsi="宋体"/>
                <w:szCs w:val="21"/>
              </w:rPr>
            </w:pPr>
          </w:p>
        </w:tc>
        <w:tc>
          <w:tcPr>
            <w:tcW w:w="1197" w:type="dxa"/>
          </w:tcPr>
          <w:p w14:paraId="183D672B" w14:textId="77777777" w:rsidR="00E00A57" w:rsidRDefault="00E00A57" w:rsidP="00054630">
            <w:pPr>
              <w:spacing w:after="60"/>
              <w:rPr>
                <w:rFonts w:ascii="宋体" w:hAnsi="宋体"/>
                <w:szCs w:val="21"/>
              </w:rPr>
            </w:pPr>
          </w:p>
        </w:tc>
        <w:tc>
          <w:tcPr>
            <w:tcW w:w="1134" w:type="dxa"/>
          </w:tcPr>
          <w:p w14:paraId="06AB9F89" w14:textId="77777777" w:rsidR="00E00A57" w:rsidRDefault="00E00A57" w:rsidP="00054630">
            <w:pPr>
              <w:spacing w:after="60"/>
              <w:rPr>
                <w:rFonts w:ascii="宋体" w:hAnsi="宋体"/>
                <w:szCs w:val="21"/>
              </w:rPr>
            </w:pPr>
          </w:p>
        </w:tc>
        <w:tc>
          <w:tcPr>
            <w:tcW w:w="1701" w:type="dxa"/>
          </w:tcPr>
          <w:p w14:paraId="0114061E" w14:textId="77777777" w:rsidR="00E00A57" w:rsidRDefault="00E00A57" w:rsidP="00054630">
            <w:pPr>
              <w:spacing w:after="60"/>
              <w:rPr>
                <w:rFonts w:ascii="宋体" w:hAnsi="宋体"/>
                <w:szCs w:val="21"/>
              </w:rPr>
            </w:pPr>
          </w:p>
        </w:tc>
        <w:tc>
          <w:tcPr>
            <w:tcW w:w="1206" w:type="dxa"/>
          </w:tcPr>
          <w:p w14:paraId="783B5AFA" w14:textId="77777777" w:rsidR="00E00A57" w:rsidRDefault="00E00A57" w:rsidP="00054630">
            <w:pPr>
              <w:spacing w:after="60"/>
              <w:rPr>
                <w:rFonts w:ascii="宋体" w:hAnsi="宋体"/>
                <w:szCs w:val="21"/>
              </w:rPr>
            </w:pPr>
          </w:p>
        </w:tc>
      </w:tr>
      <w:tr w:rsidR="00E00A57" w14:paraId="766E5724" w14:textId="77777777" w:rsidTr="00054630">
        <w:trPr>
          <w:trHeight w:val="300"/>
          <w:jc w:val="center"/>
        </w:trPr>
        <w:tc>
          <w:tcPr>
            <w:tcW w:w="698" w:type="dxa"/>
          </w:tcPr>
          <w:p w14:paraId="566C5BA9" w14:textId="77777777" w:rsidR="00E00A57" w:rsidRDefault="00E00A57" w:rsidP="00054630">
            <w:pPr>
              <w:spacing w:after="60"/>
              <w:rPr>
                <w:rFonts w:ascii="宋体" w:hAnsi="宋体"/>
                <w:szCs w:val="21"/>
              </w:rPr>
            </w:pPr>
          </w:p>
        </w:tc>
        <w:tc>
          <w:tcPr>
            <w:tcW w:w="2347" w:type="dxa"/>
          </w:tcPr>
          <w:p w14:paraId="16053AF6" w14:textId="77777777" w:rsidR="00E00A57" w:rsidRDefault="00E00A57" w:rsidP="00054630">
            <w:pPr>
              <w:spacing w:after="60"/>
              <w:rPr>
                <w:rFonts w:ascii="宋体" w:hAnsi="宋体"/>
                <w:szCs w:val="21"/>
              </w:rPr>
            </w:pPr>
          </w:p>
        </w:tc>
        <w:tc>
          <w:tcPr>
            <w:tcW w:w="1197" w:type="dxa"/>
          </w:tcPr>
          <w:p w14:paraId="61B3BDAA" w14:textId="77777777" w:rsidR="00E00A57" w:rsidRDefault="00E00A57" w:rsidP="00054630">
            <w:pPr>
              <w:spacing w:after="60"/>
              <w:rPr>
                <w:rFonts w:ascii="宋体" w:hAnsi="宋体"/>
                <w:szCs w:val="21"/>
              </w:rPr>
            </w:pPr>
          </w:p>
        </w:tc>
        <w:tc>
          <w:tcPr>
            <w:tcW w:w="1134" w:type="dxa"/>
          </w:tcPr>
          <w:p w14:paraId="47801BD7" w14:textId="77777777" w:rsidR="00E00A57" w:rsidRDefault="00E00A57" w:rsidP="00054630">
            <w:pPr>
              <w:spacing w:after="60"/>
              <w:rPr>
                <w:rFonts w:ascii="宋体" w:hAnsi="宋体"/>
                <w:szCs w:val="21"/>
              </w:rPr>
            </w:pPr>
          </w:p>
        </w:tc>
        <w:tc>
          <w:tcPr>
            <w:tcW w:w="1701" w:type="dxa"/>
          </w:tcPr>
          <w:p w14:paraId="18B8F554" w14:textId="77777777" w:rsidR="00E00A57" w:rsidRDefault="00E00A57" w:rsidP="00054630">
            <w:pPr>
              <w:spacing w:after="60"/>
              <w:rPr>
                <w:rFonts w:ascii="宋体" w:hAnsi="宋体"/>
                <w:szCs w:val="21"/>
              </w:rPr>
            </w:pPr>
          </w:p>
        </w:tc>
        <w:tc>
          <w:tcPr>
            <w:tcW w:w="1206" w:type="dxa"/>
          </w:tcPr>
          <w:p w14:paraId="0AA8526A" w14:textId="77777777" w:rsidR="00E00A57" w:rsidRDefault="00E00A57" w:rsidP="00054630">
            <w:pPr>
              <w:spacing w:after="60"/>
              <w:rPr>
                <w:rFonts w:ascii="宋体" w:hAnsi="宋体"/>
                <w:szCs w:val="21"/>
              </w:rPr>
            </w:pPr>
          </w:p>
        </w:tc>
      </w:tr>
      <w:tr w:rsidR="00E00A57" w14:paraId="5C2358D1" w14:textId="77777777" w:rsidTr="00054630">
        <w:trPr>
          <w:trHeight w:val="300"/>
          <w:jc w:val="center"/>
        </w:trPr>
        <w:tc>
          <w:tcPr>
            <w:tcW w:w="698" w:type="dxa"/>
          </w:tcPr>
          <w:p w14:paraId="0211E77C" w14:textId="77777777" w:rsidR="00E00A57" w:rsidRDefault="00E00A57" w:rsidP="00054630">
            <w:pPr>
              <w:spacing w:after="60"/>
              <w:rPr>
                <w:rFonts w:ascii="宋体" w:hAnsi="宋体"/>
                <w:szCs w:val="21"/>
              </w:rPr>
            </w:pPr>
          </w:p>
        </w:tc>
        <w:tc>
          <w:tcPr>
            <w:tcW w:w="2347" w:type="dxa"/>
          </w:tcPr>
          <w:p w14:paraId="03EA26A4" w14:textId="77777777" w:rsidR="00E00A57" w:rsidRDefault="00E00A57" w:rsidP="00054630">
            <w:pPr>
              <w:spacing w:after="60"/>
              <w:rPr>
                <w:rFonts w:ascii="宋体" w:hAnsi="宋体"/>
                <w:szCs w:val="21"/>
              </w:rPr>
            </w:pPr>
          </w:p>
        </w:tc>
        <w:tc>
          <w:tcPr>
            <w:tcW w:w="1197" w:type="dxa"/>
          </w:tcPr>
          <w:p w14:paraId="48D90399" w14:textId="77777777" w:rsidR="00E00A57" w:rsidRDefault="00E00A57" w:rsidP="00054630">
            <w:pPr>
              <w:spacing w:after="60"/>
              <w:rPr>
                <w:rFonts w:ascii="宋体" w:hAnsi="宋体"/>
                <w:szCs w:val="21"/>
              </w:rPr>
            </w:pPr>
          </w:p>
        </w:tc>
        <w:tc>
          <w:tcPr>
            <w:tcW w:w="1134" w:type="dxa"/>
          </w:tcPr>
          <w:p w14:paraId="486BE0E2" w14:textId="77777777" w:rsidR="00E00A57" w:rsidRDefault="00E00A57" w:rsidP="00054630">
            <w:pPr>
              <w:spacing w:after="60"/>
              <w:rPr>
                <w:rFonts w:ascii="宋体" w:hAnsi="宋体"/>
                <w:szCs w:val="21"/>
              </w:rPr>
            </w:pPr>
          </w:p>
        </w:tc>
        <w:tc>
          <w:tcPr>
            <w:tcW w:w="1701" w:type="dxa"/>
          </w:tcPr>
          <w:p w14:paraId="6D9F26A0" w14:textId="77777777" w:rsidR="00E00A57" w:rsidRDefault="00E00A57" w:rsidP="00054630">
            <w:pPr>
              <w:spacing w:after="60"/>
              <w:rPr>
                <w:rFonts w:ascii="宋体" w:hAnsi="宋体"/>
                <w:szCs w:val="21"/>
              </w:rPr>
            </w:pPr>
          </w:p>
        </w:tc>
        <w:tc>
          <w:tcPr>
            <w:tcW w:w="1206" w:type="dxa"/>
          </w:tcPr>
          <w:p w14:paraId="0D99B0E1" w14:textId="77777777" w:rsidR="00E00A57" w:rsidRDefault="00E00A57" w:rsidP="00054630">
            <w:pPr>
              <w:spacing w:after="60"/>
              <w:rPr>
                <w:rFonts w:ascii="宋体" w:hAnsi="宋体"/>
                <w:szCs w:val="21"/>
              </w:rPr>
            </w:pPr>
          </w:p>
        </w:tc>
      </w:tr>
      <w:tr w:rsidR="00E00A57" w14:paraId="5A870460" w14:textId="77777777" w:rsidTr="00054630">
        <w:trPr>
          <w:trHeight w:val="300"/>
          <w:jc w:val="center"/>
        </w:trPr>
        <w:tc>
          <w:tcPr>
            <w:tcW w:w="698" w:type="dxa"/>
          </w:tcPr>
          <w:p w14:paraId="531322CA" w14:textId="77777777" w:rsidR="00E00A57" w:rsidRDefault="00E00A57" w:rsidP="00054630">
            <w:pPr>
              <w:spacing w:after="60"/>
              <w:rPr>
                <w:rFonts w:ascii="宋体" w:hAnsi="宋体"/>
                <w:szCs w:val="21"/>
              </w:rPr>
            </w:pPr>
          </w:p>
        </w:tc>
        <w:tc>
          <w:tcPr>
            <w:tcW w:w="2347" w:type="dxa"/>
          </w:tcPr>
          <w:p w14:paraId="202A898F" w14:textId="77777777" w:rsidR="00E00A57" w:rsidRDefault="00E00A57" w:rsidP="00054630">
            <w:pPr>
              <w:spacing w:after="60"/>
              <w:rPr>
                <w:rFonts w:ascii="宋体" w:hAnsi="宋体"/>
                <w:szCs w:val="21"/>
              </w:rPr>
            </w:pPr>
          </w:p>
        </w:tc>
        <w:tc>
          <w:tcPr>
            <w:tcW w:w="1197" w:type="dxa"/>
          </w:tcPr>
          <w:p w14:paraId="1AEBF530" w14:textId="77777777" w:rsidR="00E00A57" w:rsidRDefault="00E00A57" w:rsidP="00054630">
            <w:pPr>
              <w:spacing w:after="60"/>
              <w:rPr>
                <w:rFonts w:ascii="宋体" w:hAnsi="宋体"/>
                <w:szCs w:val="21"/>
              </w:rPr>
            </w:pPr>
          </w:p>
        </w:tc>
        <w:tc>
          <w:tcPr>
            <w:tcW w:w="1134" w:type="dxa"/>
          </w:tcPr>
          <w:p w14:paraId="6929FBCA" w14:textId="77777777" w:rsidR="00E00A57" w:rsidRDefault="00E00A57" w:rsidP="00054630">
            <w:pPr>
              <w:spacing w:after="60"/>
              <w:rPr>
                <w:rFonts w:ascii="宋体" w:hAnsi="宋体"/>
                <w:szCs w:val="21"/>
              </w:rPr>
            </w:pPr>
          </w:p>
        </w:tc>
        <w:tc>
          <w:tcPr>
            <w:tcW w:w="1701" w:type="dxa"/>
          </w:tcPr>
          <w:p w14:paraId="0AAD6DEC" w14:textId="77777777" w:rsidR="00E00A57" w:rsidRDefault="00E00A57" w:rsidP="00054630">
            <w:pPr>
              <w:spacing w:after="60"/>
              <w:rPr>
                <w:rFonts w:ascii="宋体" w:hAnsi="宋体"/>
                <w:szCs w:val="21"/>
              </w:rPr>
            </w:pPr>
          </w:p>
        </w:tc>
        <w:tc>
          <w:tcPr>
            <w:tcW w:w="1206" w:type="dxa"/>
          </w:tcPr>
          <w:p w14:paraId="3A5E9BAD" w14:textId="77777777" w:rsidR="00E00A57" w:rsidRDefault="00E00A57" w:rsidP="00054630">
            <w:pPr>
              <w:spacing w:after="60"/>
              <w:rPr>
                <w:rFonts w:ascii="宋体" w:hAnsi="宋体"/>
                <w:szCs w:val="21"/>
              </w:rPr>
            </w:pPr>
          </w:p>
        </w:tc>
      </w:tr>
      <w:tr w:rsidR="00E00A57" w14:paraId="43941B8D" w14:textId="77777777" w:rsidTr="00054630">
        <w:trPr>
          <w:trHeight w:val="300"/>
          <w:jc w:val="center"/>
        </w:trPr>
        <w:tc>
          <w:tcPr>
            <w:tcW w:w="698" w:type="dxa"/>
          </w:tcPr>
          <w:p w14:paraId="08BFD07D" w14:textId="77777777" w:rsidR="00E00A57" w:rsidRDefault="00E00A57" w:rsidP="00054630">
            <w:pPr>
              <w:spacing w:after="60"/>
              <w:rPr>
                <w:rFonts w:ascii="宋体" w:hAnsi="宋体"/>
                <w:szCs w:val="21"/>
              </w:rPr>
            </w:pPr>
          </w:p>
        </w:tc>
        <w:tc>
          <w:tcPr>
            <w:tcW w:w="2347" w:type="dxa"/>
          </w:tcPr>
          <w:p w14:paraId="41ADF752" w14:textId="77777777" w:rsidR="00E00A57" w:rsidRDefault="00E00A57" w:rsidP="00054630">
            <w:pPr>
              <w:spacing w:after="60"/>
              <w:rPr>
                <w:rFonts w:ascii="宋体" w:hAnsi="宋体"/>
                <w:szCs w:val="21"/>
              </w:rPr>
            </w:pPr>
          </w:p>
        </w:tc>
        <w:tc>
          <w:tcPr>
            <w:tcW w:w="1197" w:type="dxa"/>
          </w:tcPr>
          <w:p w14:paraId="49F5C933" w14:textId="77777777" w:rsidR="00E00A57" w:rsidRDefault="00E00A57" w:rsidP="00054630">
            <w:pPr>
              <w:spacing w:after="60"/>
              <w:rPr>
                <w:rFonts w:ascii="宋体" w:hAnsi="宋体"/>
                <w:szCs w:val="21"/>
              </w:rPr>
            </w:pPr>
          </w:p>
        </w:tc>
        <w:tc>
          <w:tcPr>
            <w:tcW w:w="1134" w:type="dxa"/>
          </w:tcPr>
          <w:p w14:paraId="75347D25" w14:textId="77777777" w:rsidR="00E00A57" w:rsidRDefault="00E00A57" w:rsidP="00054630">
            <w:pPr>
              <w:spacing w:after="60"/>
              <w:rPr>
                <w:rFonts w:ascii="宋体" w:hAnsi="宋体"/>
                <w:szCs w:val="21"/>
              </w:rPr>
            </w:pPr>
          </w:p>
        </w:tc>
        <w:tc>
          <w:tcPr>
            <w:tcW w:w="1701" w:type="dxa"/>
          </w:tcPr>
          <w:p w14:paraId="79B1E98D" w14:textId="77777777" w:rsidR="00E00A57" w:rsidRDefault="00E00A57" w:rsidP="00054630">
            <w:pPr>
              <w:spacing w:after="60"/>
              <w:rPr>
                <w:rFonts w:ascii="宋体" w:hAnsi="宋体"/>
                <w:szCs w:val="21"/>
              </w:rPr>
            </w:pPr>
          </w:p>
        </w:tc>
        <w:tc>
          <w:tcPr>
            <w:tcW w:w="1206" w:type="dxa"/>
          </w:tcPr>
          <w:p w14:paraId="3959C2D4" w14:textId="77777777" w:rsidR="00E00A57" w:rsidRDefault="00E00A57" w:rsidP="00054630">
            <w:pPr>
              <w:spacing w:after="60"/>
              <w:rPr>
                <w:rFonts w:ascii="宋体" w:hAnsi="宋体"/>
                <w:szCs w:val="21"/>
              </w:rPr>
            </w:pPr>
          </w:p>
        </w:tc>
      </w:tr>
      <w:tr w:rsidR="00E00A57" w14:paraId="27761D9B" w14:textId="77777777" w:rsidTr="00054630">
        <w:trPr>
          <w:trHeight w:val="300"/>
          <w:jc w:val="center"/>
        </w:trPr>
        <w:tc>
          <w:tcPr>
            <w:tcW w:w="698" w:type="dxa"/>
          </w:tcPr>
          <w:p w14:paraId="23F1D694" w14:textId="77777777" w:rsidR="00E00A57" w:rsidRDefault="00E00A57" w:rsidP="00054630">
            <w:pPr>
              <w:spacing w:after="60"/>
              <w:rPr>
                <w:rFonts w:ascii="宋体" w:hAnsi="宋体"/>
                <w:szCs w:val="21"/>
              </w:rPr>
            </w:pPr>
          </w:p>
        </w:tc>
        <w:tc>
          <w:tcPr>
            <w:tcW w:w="2347" w:type="dxa"/>
          </w:tcPr>
          <w:p w14:paraId="0FC1A3E4" w14:textId="77777777" w:rsidR="00E00A57" w:rsidRDefault="00E00A57" w:rsidP="00054630">
            <w:pPr>
              <w:spacing w:after="60"/>
              <w:rPr>
                <w:rFonts w:ascii="宋体" w:hAnsi="宋体"/>
                <w:szCs w:val="21"/>
              </w:rPr>
            </w:pPr>
          </w:p>
        </w:tc>
        <w:tc>
          <w:tcPr>
            <w:tcW w:w="1197" w:type="dxa"/>
          </w:tcPr>
          <w:p w14:paraId="12B9172E" w14:textId="77777777" w:rsidR="00E00A57" w:rsidRDefault="00E00A57" w:rsidP="00054630">
            <w:pPr>
              <w:spacing w:after="60"/>
              <w:rPr>
                <w:rFonts w:ascii="宋体" w:hAnsi="宋体"/>
                <w:szCs w:val="21"/>
              </w:rPr>
            </w:pPr>
          </w:p>
        </w:tc>
        <w:tc>
          <w:tcPr>
            <w:tcW w:w="1134" w:type="dxa"/>
          </w:tcPr>
          <w:p w14:paraId="61BAFFC6" w14:textId="77777777" w:rsidR="00E00A57" w:rsidRDefault="00E00A57" w:rsidP="00054630">
            <w:pPr>
              <w:spacing w:after="60"/>
              <w:rPr>
                <w:rFonts w:ascii="宋体" w:hAnsi="宋体"/>
                <w:szCs w:val="21"/>
              </w:rPr>
            </w:pPr>
          </w:p>
        </w:tc>
        <w:tc>
          <w:tcPr>
            <w:tcW w:w="1701" w:type="dxa"/>
          </w:tcPr>
          <w:p w14:paraId="5DF33462" w14:textId="77777777" w:rsidR="00E00A57" w:rsidRDefault="00E00A57" w:rsidP="00054630">
            <w:pPr>
              <w:spacing w:after="60"/>
              <w:rPr>
                <w:rFonts w:ascii="宋体" w:hAnsi="宋体"/>
                <w:szCs w:val="21"/>
              </w:rPr>
            </w:pPr>
          </w:p>
        </w:tc>
        <w:tc>
          <w:tcPr>
            <w:tcW w:w="1206" w:type="dxa"/>
          </w:tcPr>
          <w:p w14:paraId="562D6B31" w14:textId="77777777" w:rsidR="00E00A57" w:rsidRDefault="00E00A57" w:rsidP="00054630">
            <w:pPr>
              <w:spacing w:after="60"/>
              <w:rPr>
                <w:rFonts w:ascii="宋体" w:hAnsi="宋体"/>
                <w:szCs w:val="21"/>
              </w:rPr>
            </w:pPr>
          </w:p>
        </w:tc>
      </w:tr>
    </w:tbl>
    <w:p w14:paraId="795A7EE0" w14:textId="77777777" w:rsidR="00E00A57" w:rsidRDefault="00E00A57" w:rsidP="00E00A57">
      <w:pPr>
        <w:spacing w:before="156" w:after="156"/>
        <w:jc w:val="left"/>
      </w:pPr>
      <w:bookmarkStart w:id="40" w:name="_Toc39071643"/>
      <w:r>
        <w:rPr>
          <w:rFonts w:hint="eastAsia"/>
        </w:rPr>
        <w:t>注：</w:t>
      </w:r>
    </w:p>
    <w:p w14:paraId="1FC240BA" w14:textId="77777777" w:rsidR="00E00A57" w:rsidRDefault="00E00A57" w:rsidP="00E00A57">
      <w:pPr>
        <w:numPr>
          <w:ilvl w:val="0"/>
          <w:numId w:val="12"/>
        </w:numPr>
        <w:spacing w:before="156" w:after="156"/>
        <w:jc w:val="left"/>
      </w:pPr>
      <w:r>
        <w:rPr>
          <w:rFonts w:hAnsi="宋体" w:cs="宋体" w:hint="eastAsia"/>
          <w:szCs w:val="21"/>
        </w:rPr>
        <w:t>同类业绩经验</w:t>
      </w:r>
      <w:r>
        <w:rPr>
          <w:rFonts w:hint="eastAsia"/>
        </w:rPr>
        <w:t>：</w:t>
      </w:r>
      <w:r>
        <w:rPr>
          <w:rFonts w:hint="eastAsia"/>
          <w:szCs w:val="21"/>
        </w:rPr>
        <w:t>投标人需提供相关的项目合同的复印件，加盖公章。未提供或提供的材料不符合要求的不得分。</w:t>
      </w:r>
      <w:bookmarkEnd w:id="40"/>
    </w:p>
    <w:p w14:paraId="7A39E207" w14:textId="77777777" w:rsidR="00E00A57" w:rsidRDefault="00E00A57" w:rsidP="00E00A57">
      <w:pPr>
        <w:spacing w:after="60"/>
      </w:pPr>
    </w:p>
    <w:p w14:paraId="19A12B2B" w14:textId="77777777" w:rsidR="00E00A57" w:rsidRDefault="00E00A57" w:rsidP="00E00A57">
      <w:pPr>
        <w:spacing w:after="60"/>
        <w:rPr>
          <w:rFonts w:cs="Arial"/>
        </w:rPr>
      </w:pPr>
      <w:r>
        <w:rPr>
          <w:rFonts w:cs="Arial" w:hint="eastAsia"/>
        </w:rPr>
        <w:t>投标人代表签字</w:t>
      </w:r>
      <w:r>
        <w:rPr>
          <w:rFonts w:cs="Arial" w:hint="eastAsia"/>
        </w:rPr>
        <w:t>________________________</w:t>
      </w:r>
    </w:p>
    <w:p w14:paraId="5701D794" w14:textId="77777777" w:rsidR="00E00A57" w:rsidRDefault="00E00A57" w:rsidP="00E00A57">
      <w:pPr>
        <w:spacing w:after="60"/>
        <w:rPr>
          <w:rFonts w:cs="Arial"/>
        </w:rPr>
      </w:pPr>
    </w:p>
    <w:p w14:paraId="7CB82320" w14:textId="77777777" w:rsidR="00E00A57" w:rsidRDefault="00E00A57" w:rsidP="00E00A57">
      <w:pPr>
        <w:spacing w:after="60"/>
        <w:rPr>
          <w:rFonts w:cs="Arial"/>
        </w:rPr>
      </w:pPr>
    </w:p>
    <w:p w14:paraId="3F288513" w14:textId="77777777" w:rsidR="00E00A57" w:rsidRDefault="00E00A57" w:rsidP="00E00A57">
      <w:pPr>
        <w:spacing w:after="60"/>
      </w:pPr>
      <w:r>
        <w:rPr>
          <w:rFonts w:cs="Arial" w:hint="eastAsia"/>
        </w:rPr>
        <w:t>投标单位盖章：</w:t>
      </w:r>
      <w:r>
        <w:rPr>
          <w:rFonts w:cs="Arial" w:hint="eastAsia"/>
        </w:rPr>
        <w:t>________________________</w:t>
      </w:r>
    </w:p>
    <w:p w14:paraId="10860CE3" w14:textId="77777777" w:rsidR="00E00A57" w:rsidRDefault="00E00A57" w:rsidP="00E00A57"/>
    <w:p w14:paraId="01A911EC" w14:textId="77777777" w:rsidR="00E00A57" w:rsidRDefault="00E00A57" w:rsidP="00E00A57"/>
    <w:p w14:paraId="4E2139B7" w14:textId="77777777" w:rsidR="00E00A57" w:rsidRDefault="00E00A57" w:rsidP="00E00A57"/>
    <w:p w14:paraId="6BAFF70C" w14:textId="77777777" w:rsidR="00E00A57" w:rsidRDefault="00E00A57" w:rsidP="00E00A57"/>
    <w:p w14:paraId="58A57D4C" w14:textId="77777777" w:rsidR="00E00A57" w:rsidRDefault="00E00A57" w:rsidP="00E00A57"/>
    <w:p w14:paraId="5FC4A2DA" w14:textId="77777777" w:rsidR="00E00A57" w:rsidRDefault="00E00A57" w:rsidP="00E00A57"/>
    <w:p w14:paraId="15A861A9" w14:textId="77777777" w:rsidR="00E00A57" w:rsidRDefault="00E00A57" w:rsidP="00E00A57">
      <w:pPr>
        <w:jc w:val="left"/>
        <w:rPr>
          <w:sz w:val="24"/>
        </w:rPr>
      </w:pPr>
    </w:p>
    <w:p w14:paraId="77B74969" w14:textId="77777777" w:rsidR="00E00A57" w:rsidRDefault="00E00A57" w:rsidP="00E00A57">
      <w:pPr>
        <w:rPr>
          <w:b/>
          <w:bCs/>
          <w:sz w:val="30"/>
        </w:rPr>
      </w:pPr>
      <w:r>
        <w:rPr>
          <w:rFonts w:hint="eastAsia"/>
          <w:b/>
          <w:bCs/>
          <w:sz w:val="30"/>
        </w:rPr>
        <w:br w:type="page"/>
      </w:r>
    </w:p>
    <w:p w14:paraId="4D884A1D" w14:textId="77777777" w:rsidR="00E00A57" w:rsidRDefault="00E00A57" w:rsidP="00E00A57">
      <w:pPr>
        <w:jc w:val="center"/>
        <w:outlineLvl w:val="1"/>
        <w:rPr>
          <w:b/>
          <w:bCs/>
          <w:sz w:val="30"/>
        </w:rPr>
      </w:pPr>
      <w:bookmarkStart w:id="41" w:name="_Toc76546375"/>
      <w:bookmarkStart w:id="42" w:name="_Toc78443799"/>
      <w:r>
        <w:rPr>
          <w:rFonts w:hint="eastAsia"/>
          <w:b/>
          <w:bCs/>
          <w:sz w:val="30"/>
        </w:rPr>
        <w:lastRenderedPageBreak/>
        <w:t>（十）项目负责人和团队人员情况表</w:t>
      </w:r>
      <w:bookmarkEnd w:id="41"/>
      <w:bookmarkEnd w:id="42"/>
    </w:p>
    <w:p w14:paraId="009015E0" w14:textId="77777777" w:rsidR="00E00A57" w:rsidRDefault="00E00A57" w:rsidP="00E00A57">
      <w:pPr>
        <w:spacing w:after="60"/>
        <w:rPr>
          <w:rFonts w:ascii="宋体" w:hAnsi="宋体" w:cs="Arial"/>
          <w:szCs w:val="21"/>
        </w:rPr>
      </w:pPr>
      <w:r>
        <w:rPr>
          <w:rFonts w:ascii="宋体" w:hAnsi="宋体" w:cs="Arial" w:hint="eastAsia"/>
          <w:szCs w:val="21"/>
        </w:rPr>
        <w:t>投标人名称__________________</w:t>
      </w:r>
    </w:p>
    <w:p w14:paraId="32A3F5F6" w14:textId="77777777" w:rsidR="00E00A57" w:rsidRDefault="00E00A57" w:rsidP="00E00A57">
      <w:pPr>
        <w:spacing w:after="60"/>
        <w:rPr>
          <w:rFonts w:ascii="宋体" w:hAnsi="宋体" w:cs="Arial"/>
          <w:szCs w:val="21"/>
        </w:rPr>
      </w:pPr>
      <w:r>
        <w:rPr>
          <w:rFonts w:ascii="宋体" w:hAnsi="宋体" w:cs="Arial" w:hint="eastAsia"/>
          <w:szCs w:val="21"/>
        </w:rPr>
        <w:t>招标编号____________________</w:t>
      </w:r>
    </w:p>
    <w:p w14:paraId="571FB210" w14:textId="77777777" w:rsidR="00E00A57" w:rsidRDefault="00E00A57" w:rsidP="00E00A57">
      <w:pPr>
        <w:spacing w:before="156" w:after="156"/>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18"/>
        <w:gridCol w:w="1800"/>
        <w:gridCol w:w="1260"/>
        <w:gridCol w:w="3976"/>
      </w:tblGrid>
      <w:tr w:rsidR="00E00A57" w14:paraId="5D9CCA90" w14:textId="77777777" w:rsidTr="00054630">
        <w:trPr>
          <w:jc w:val="center"/>
        </w:trPr>
        <w:tc>
          <w:tcPr>
            <w:tcW w:w="1118" w:type="dxa"/>
          </w:tcPr>
          <w:p w14:paraId="75FEF107" w14:textId="77777777" w:rsidR="00E00A57" w:rsidRDefault="00E00A57" w:rsidP="00054630">
            <w:pPr>
              <w:spacing w:after="60"/>
              <w:jc w:val="center"/>
              <w:rPr>
                <w:rFonts w:ascii="宋体" w:hAnsi="宋体"/>
                <w:szCs w:val="21"/>
              </w:rPr>
            </w:pPr>
            <w:r>
              <w:rPr>
                <w:rFonts w:ascii="宋体" w:hAnsi="宋体" w:hint="eastAsia"/>
                <w:szCs w:val="21"/>
              </w:rPr>
              <w:t>姓名</w:t>
            </w:r>
          </w:p>
        </w:tc>
        <w:tc>
          <w:tcPr>
            <w:tcW w:w="1800" w:type="dxa"/>
          </w:tcPr>
          <w:p w14:paraId="5071A090" w14:textId="77777777" w:rsidR="00E00A57" w:rsidRDefault="00E00A57" w:rsidP="00054630">
            <w:pPr>
              <w:spacing w:after="60"/>
              <w:jc w:val="center"/>
              <w:rPr>
                <w:rFonts w:ascii="宋体" w:hAnsi="宋体"/>
                <w:szCs w:val="21"/>
              </w:rPr>
            </w:pPr>
            <w:r>
              <w:rPr>
                <w:rFonts w:ascii="宋体" w:hAnsi="宋体" w:hint="eastAsia"/>
                <w:szCs w:val="21"/>
              </w:rPr>
              <w:t>部门和职务</w:t>
            </w:r>
          </w:p>
        </w:tc>
        <w:tc>
          <w:tcPr>
            <w:tcW w:w="1260" w:type="dxa"/>
          </w:tcPr>
          <w:p w14:paraId="32299A71" w14:textId="77777777" w:rsidR="00E00A57" w:rsidRDefault="00E00A57" w:rsidP="00054630">
            <w:pPr>
              <w:tabs>
                <w:tab w:val="center" w:pos="522"/>
              </w:tabs>
              <w:spacing w:after="60"/>
              <w:rPr>
                <w:rFonts w:ascii="宋体" w:hAnsi="宋体"/>
                <w:szCs w:val="21"/>
              </w:rPr>
            </w:pPr>
            <w:r>
              <w:rPr>
                <w:rFonts w:ascii="宋体" w:hAnsi="宋体" w:hint="eastAsia"/>
                <w:szCs w:val="21"/>
              </w:rPr>
              <w:tab/>
              <w:t>职称</w:t>
            </w:r>
          </w:p>
        </w:tc>
        <w:tc>
          <w:tcPr>
            <w:tcW w:w="3976" w:type="dxa"/>
          </w:tcPr>
          <w:p w14:paraId="0116AAA2" w14:textId="77777777" w:rsidR="00E00A57" w:rsidRDefault="00E00A57" w:rsidP="00054630">
            <w:pPr>
              <w:spacing w:after="60"/>
              <w:jc w:val="center"/>
              <w:rPr>
                <w:rFonts w:ascii="宋体" w:hAnsi="宋体"/>
                <w:szCs w:val="21"/>
              </w:rPr>
            </w:pPr>
            <w:r>
              <w:rPr>
                <w:rFonts w:ascii="宋体" w:hAnsi="宋体" w:hint="eastAsia"/>
                <w:szCs w:val="21"/>
              </w:rPr>
              <w:t>主要资历、经验及承担过的项目</w:t>
            </w:r>
          </w:p>
        </w:tc>
      </w:tr>
      <w:tr w:rsidR="00E00A57" w14:paraId="2B5D9605" w14:textId="77777777" w:rsidTr="00054630">
        <w:trPr>
          <w:trHeight w:val="320"/>
          <w:jc w:val="center"/>
        </w:trPr>
        <w:tc>
          <w:tcPr>
            <w:tcW w:w="1118" w:type="dxa"/>
          </w:tcPr>
          <w:p w14:paraId="6313DB9D" w14:textId="77777777" w:rsidR="00E00A57" w:rsidRDefault="00E00A57" w:rsidP="00054630">
            <w:pPr>
              <w:spacing w:after="60"/>
              <w:rPr>
                <w:rFonts w:ascii="宋体" w:hAnsi="宋体"/>
                <w:szCs w:val="21"/>
              </w:rPr>
            </w:pPr>
          </w:p>
        </w:tc>
        <w:tc>
          <w:tcPr>
            <w:tcW w:w="1800" w:type="dxa"/>
          </w:tcPr>
          <w:p w14:paraId="0BDD1185" w14:textId="77777777" w:rsidR="00E00A57" w:rsidRDefault="00E00A57" w:rsidP="00054630">
            <w:pPr>
              <w:spacing w:after="60"/>
              <w:rPr>
                <w:rFonts w:ascii="宋体" w:hAnsi="宋体"/>
                <w:szCs w:val="21"/>
              </w:rPr>
            </w:pPr>
          </w:p>
        </w:tc>
        <w:tc>
          <w:tcPr>
            <w:tcW w:w="1260" w:type="dxa"/>
          </w:tcPr>
          <w:p w14:paraId="3AF5DBFB" w14:textId="77777777" w:rsidR="00E00A57" w:rsidRDefault="00E00A57" w:rsidP="00054630">
            <w:pPr>
              <w:spacing w:after="60"/>
              <w:rPr>
                <w:rFonts w:ascii="宋体" w:hAnsi="宋体"/>
                <w:szCs w:val="21"/>
              </w:rPr>
            </w:pPr>
          </w:p>
        </w:tc>
        <w:tc>
          <w:tcPr>
            <w:tcW w:w="3976" w:type="dxa"/>
          </w:tcPr>
          <w:p w14:paraId="0504FCA9" w14:textId="77777777" w:rsidR="00E00A57" w:rsidRDefault="00E00A57" w:rsidP="00054630">
            <w:pPr>
              <w:spacing w:after="60"/>
              <w:rPr>
                <w:rFonts w:ascii="宋体" w:hAnsi="宋体"/>
                <w:szCs w:val="21"/>
              </w:rPr>
            </w:pPr>
          </w:p>
        </w:tc>
      </w:tr>
      <w:tr w:rsidR="00E00A57" w14:paraId="0E376B45" w14:textId="77777777" w:rsidTr="00054630">
        <w:trPr>
          <w:trHeight w:val="320"/>
          <w:jc w:val="center"/>
        </w:trPr>
        <w:tc>
          <w:tcPr>
            <w:tcW w:w="1118" w:type="dxa"/>
          </w:tcPr>
          <w:p w14:paraId="40510141" w14:textId="77777777" w:rsidR="00E00A57" w:rsidRDefault="00E00A57" w:rsidP="00054630">
            <w:pPr>
              <w:spacing w:after="60"/>
              <w:rPr>
                <w:rFonts w:ascii="宋体" w:hAnsi="宋体"/>
                <w:szCs w:val="21"/>
              </w:rPr>
            </w:pPr>
          </w:p>
        </w:tc>
        <w:tc>
          <w:tcPr>
            <w:tcW w:w="1800" w:type="dxa"/>
          </w:tcPr>
          <w:p w14:paraId="7EA9E05E" w14:textId="77777777" w:rsidR="00E00A57" w:rsidRDefault="00E00A57" w:rsidP="00054630">
            <w:pPr>
              <w:spacing w:after="60"/>
              <w:rPr>
                <w:rFonts w:ascii="宋体" w:hAnsi="宋体"/>
                <w:szCs w:val="21"/>
              </w:rPr>
            </w:pPr>
          </w:p>
        </w:tc>
        <w:tc>
          <w:tcPr>
            <w:tcW w:w="1260" w:type="dxa"/>
          </w:tcPr>
          <w:p w14:paraId="56117A79" w14:textId="77777777" w:rsidR="00E00A57" w:rsidRDefault="00E00A57" w:rsidP="00054630">
            <w:pPr>
              <w:spacing w:after="60"/>
              <w:rPr>
                <w:rFonts w:ascii="宋体" w:hAnsi="宋体"/>
                <w:szCs w:val="21"/>
              </w:rPr>
            </w:pPr>
          </w:p>
        </w:tc>
        <w:tc>
          <w:tcPr>
            <w:tcW w:w="3976" w:type="dxa"/>
          </w:tcPr>
          <w:p w14:paraId="77944567" w14:textId="77777777" w:rsidR="00E00A57" w:rsidRDefault="00E00A57" w:rsidP="00054630">
            <w:pPr>
              <w:spacing w:after="60"/>
              <w:rPr>
                <w:rFonts w:ascii="宋体" w:hAnsi="宋体"/>
                <w:szCs w:val="21"/>
              </w:rPr>
            </w:pPr>
          </w:p>
        </w:tc>
      </w:tr>
      <w:tr w:rsidR="00E00A57" w14:paraId="643AD263" w14:textId="77777777" w:rsidTr="00054630">
        <w:trPr>
          <w:trHeight w:val="320"/>
          <w:jc w:val="center"/>
        </w:trPr>
        <w:tc>
          <w:tcPr>
            <w:tcW w:w="1118" w:type="dxa"/>
          </w:tcPr>
          <w:p w14:paraId="7F1AEA70" w14:textId="77777777" w:rsidR="00E00A57" w:rsidRDefault="00E00A57" w:rsidP="00054630">
            <w:pPr>
              <w:spacing w:after="60"/>
              <w:rPr>
                <w:rFonts w:ascii="宋体" w:hAnsi="宋体"/>
                <w:szCs w:val="21"/>
              </w:rPr>
            </w:pPr>
          </w:p>
        </w:tc>
        <w:tc>
          <w:tcPr>
            <w:tcW w:w="1800" w:type="dxa"/>
          </w:tcPr>
          <w:p w14:paraId="46A0C99E" w14:textId="77777777" w:rsidR="00E00A57" w:rsidRDefault="00E00A57" w:rsidP="00054630">
            <w:pPr>
              <w:spacing w:after="60"/>
              <w:rPr>
                <w:rFonts w:ascii="宋体" w:hAnsi="宋体"/>
                <w:szCs w:val="21"/>
              </w:rPr>
            </w:pPr>
          </w:p>
        </w:tc>
        <w:tc>
          <w:tcPr>
            <w:tcW w:w="1260" w:type="dxa"/>
          </w:tcPr>
          <w:p w14:paraId="216380DA" w14:textId="77777777" w:rsidR="00E00A57" w:rsidRDefault="00E00A57" w:rsidP="00054630">
            <w:pPr>
              <w:spacing w:after="60"/>
              <w:rPr>
                <w:rFonts w:ascii="宋体" w:hAnsi="宋体"/>
                <w:szCs w:val="21"/>
              </w:rPr>
            </w:pPr>
          </w:p>
        </w:tc>
        <w:tc>
          <w:tcPr>
            <w:tcW w:w="3976" w:type="dxa"/>
          </w:tcPr>
          <w:p w14:paraId="0152E57E" w14:textId="77777777" w:rsidR="00E00A57" w:rsidRDefault="00E00A57" w:rsidP="00054630">
            <w:pPr>
              <w:spacing w:after="60"/>
              <w:rPr>
                <w:rFonts w:ascii="宋体" w:hAnsi="宋体"/>
                <w:szCs w:val="21"/>
              </w:rPr>
            </w:pPr>
          </w:p>
        </w:tc>
      </w:tr>
      <w:tr w:rsidR="00E00A57" w14:paraId="1A2EC420" w14:textId="77777777" w:rsidTr="00054630">
        <w:trPr>
          <w:trHeight w:val="320"/>
          <w:jc w:val="center"/>
        </w:trPr>
        <w:tc>
          <w:tcPr>
            <w:tcW w:w="1118" w:type="dxa"/>
          </w:tcPr>
          <w:p w14:paraId="3FA601F9" w14:textId="77777777" w:rsidR="00E00A57" w:rsidRDefault="00E00A57" w:rsidP="00054630">
            <w:pPr>
              <w:spacing w:after="60"/>
              <w:rPr>
                <w:rFonts w:ascii="宋体" w:hAnsi="宋体"/>
                <w:szCs w:val="21"/>
              </w:rPr>
            </w:pPr>
          </w:p>
        </w:tc>
        <w:tc>
          <w:tcPr>
            <w:tcW w:w="1800" w:type="dxa"/>
          </w:tcPr>
          <w:p w14:paraId="5EA682E0" w14:textId="77777777" w:rsidR="00E00A57" w:rsidRDefault="00E00A57" w:rsidP="00054630">
            <w:pPr>
              <w:spacing w:after="60"/>
              <w:rPr>
                <w:rFonts w:ascii="宋体" w:hAnsi="宋体"/>
                <w:szCs w:val="21"/>
              </w:rPr>
            </w:pPr>
          </w:p>
        </w:tc>
        <w:tc>
          <w:tcPr>
            <w:tcW w:w="1260" w:type="dxa"/>
          </w:tcPr>
          <w:p w14:paraId="34F7A7EA" w14:textId="77777777" w:rsidR="00E00A57" w:rsidRDefault="00E00A57" w:rsidP="00054630">
            <w:pPr>
              <w:spacing w:after="60"/>
              <w:rPr>
                <w:rFonts w:ascii="宋体" w:hAnsi="宋体"/>
                <w:szCs w:val="21"/>
              </w:rPr>
            </w:pPr>
          </w:p>
        </w:tc>
        <w:tc>
          <w:tcPr>
            <w:tcW w:w="3976" w:type="dxa"/>
          </w:tcPr>
          <w:p w14:paraId="1BF17C00" w14:textId="77777777" w:rsidR="00E00A57" w:rsidRDefault="00E00A57" w:rsidP="00054630">
            <w:pPr>
              <w:spacing w:after="60"/>
              <w:rPr>
                <w:rFonts w:ascii="宋体" w:hAnsi="宋体"/>
                <w:szCs w:val="21"/>
              </w:rPr>
            </w:pPr>
          </w:p>
        </w:tc>
      </w:tr>
      <w:tr w:rsidR="00E00A57" w14:paraId="16F10527" w14:textId="77777777" w:rsidTr="00054630">
        <w:trPr>
          <w:trHeight w:val="320"/>
          <w:jc w:val="center"/>
        </w:trPr>
        <w:tc>
          <w:tcPr>
            <w:tcW w:w="1118" w:type="dxa"/>
          </w:tcPr>
          <w:p w14:paraId="0F26B4FA" w14:textId="77777777" w:rsidR="00E00A57" w:rsidRDefault="00E00A57" w:rsidP="00054630">
            <w:pPr>
              <w:spacing w:after="60"/>
              <w:rPr>
                <w:rFonts w:ascii="宋体" w:hAnsi="宋体"/>
                <w:szCs w:val="21"/>
              </w:rPr>
            </w:pPr>
          </w:p>
        </w:tc>
        <w:tc>
          <w:tcPr>
            <w:tcW w:w="1800" w:type="dxa"/>
          </w:tcPr>
          <w:p w14:paraId="5AF99AE2" w14:textId="77777777" w:rsidR="00E00A57" w:rsidRDefault="00E00A57" w:rsidP="00054630">
            <w:pPr>
              <w:spacing w:after="60"/>
              <w:rPr>
                <w:rFonts w:ascii="宋体" w:hAnsi="宋体"/>
                <w:szCs w:val="21"/>
              </w:rPr>
            </w:pPr>
          </w:p>
        </w:tc>
        <w:tc>
          <w:tcPr>
            <w:tcW w:w="1260" w:type="dxa"/>
          </w:tcPr>
          <w:p w14:paraId="34B7B58E" w14:textId="77777777" w:rsidR="00E00A57" w:rsidRDefault="00E00A57" w:rsidP="00054630">
            <w:pPr>
              <w:spacing w:after="60"/>
              <w:rPr>
                <w:rFonts w:ascii="宋体" w:hAnsi="宋体"/>
                <w:szCs w:val="21"/>
              </w:rPr>
            </w:pPr>
          </w:p>
        </w:tc>
        <w:tc>
          <w:tcPr>
            <w:tcW w:w="3976" w:type="dxa"/>
          </w:tcPr>
          <w:p w14:paraId="06BCE02E" w14:textId="77777777" w:rsidR="00E00A57" w:rsidRDefault="00E00A57" w:rsidP="00054630">
            <w:pPr>
              <w:spacing w:after="60"/>
              <w:rPr>
                <w:rFonts w:ascii="宋体" w:hAnsi="宋体"/>
                <w:szCs w:val="21"/>
              </w:rPr>
            </w:pPr>
          </w:p>
        </w:tc>
      </w:tr>
      <w:tr w:rsidR="00E00A57" w14:paraId="5E703041" w14:textId="77777777" w:rsidTr="00054630">
        <w:trPr>
          <w:trHeight w:val="320"/>
          <w:jc w:val="center"/>
        </w:trPr>
        <w:tc>
          <w:tcPr>
            <w:tcW w:w="1118" w:type="dxa"/>
          </w:tcPr>
          <w:p w14:paraId="375F64BD" w14:textId="77777777" w:rsidR="00E00A57" w:rsidRDefault="00E00A57" w:rsidP="00054630">
            <w:pPr>
              <w:spacing w:after="60"/>
              <w:rPr>
                <w:rFonts w:ascii="宋体" w:hAnsi="宋体"/>
                <w:szCs w:val="21"/>
              </w:rPr>
            </w:pPr>
          </w:p>
        </w:tc>
        <w:tc>
          <w:tcPr>
            <w:tcW w:w="1800" w:type="dxa"/>
          </w:tcPr>
          <w:p w14:paraId="61A869A5" w14:textId="77777777" w:rsidR="00E00A57" w:rsidRDefault="00E00A57" w:rsidP="00054630">
            <w:pPr>
              <w:spacing w:after="60"/>
              <w:rPr>
                <w:rFonts w:ascii="宋体" w:hAnsi="宋体"/>
                <w:szCs w:val="21"/>
              </w:rPr>
            </w:pPr>
          </w:p>
        </w:tc>
        <w:tc>
          <w:tcPr>
            <w:tcW w:w="1260" w:type="dxa"/>
          </w:tcPr>
          <w:p w14:paraId="14E9C79F" w14:textId="77777777" w:rsidR="00E00A57" w:rsidRDefault="00E00A57" w:rsidP="00054630">
            <w:pPr>
              <w:spacing w:after="60"/>
              <w:rPr>
                <w:rFonts w:ascii="宋体" w:hAnsi="宋体"/>
                <w:szCs w:val="21"/>
              </w:rPr>
            </w:pPr>
          </w:p>
        </w:tc>
        <w:tc>
          <w:tcPr>
            <w:tcW w:w="3976" w:type="dxa"/>
          </w:tcPr>
          <w:p w14:paraId="679BC8B8" w14:textId="77777777" w:rsidR="00E00A57" w:rsidRDefault="00E00A57" w:rsidP="00054630">
            <w:pPr>
              <w:spacing w:after="60"/>
              <w:rPr>
                <w:rFonts w:ascii="宋体" w:hAnsi="宋体"/>
                <w:szCs w:val="21"/>
              </w:rPr>
            </w:pPr>
          </w:p>
        </w:tc>
      </w:tr>
      <w:tr w:rsidR="00E00A57" w14:paraId="2B41CC97" w14:textId="77777777" w:rsidTr="00054630">
        <w:trPr>
          <w:trHeight w:val="320"/>
          <w:jc w:val="center"/>
        </w:trPr>
        <w:tc>
          <w:tcPr>
            <w:tcW w:w="1118" w:type="dxa"/>
          </w:tcPr>
          <w:p w14:paraId="10F81FA8" w14:textId="77777777" w:rsidR="00E00A57" w:rsidRDefault="00E00A57" w:rsidP="00054630">
            <w:pPr>
              <w:spacing w:after="60"/>
              <w:rPr>
                <w:rFonts w:ascii="宋体" w:hAnsi="宋体"/>
                <w:szCs w:val="21"/>
              </w:rPr>
            </w:pPr>
          </w:p>
        </w:tc>
        <w:tc>
          <w:tcPr>
            <w:tcW w:w="1800" w:type="dxa"/>
          </w:tcPr>
          <w:p w14:paraId="19E3350B" w14:textId="77777777" w:rsidR="00E00A57" w:rsidRDefault="00E00A57" w:rsidP="00054630">
            <w:pPr>
              <w:spacing w:after="60"/>
              <w:rPr>
                <w:rFonts w:ascii="宋体" w:hAnsi="宋体"/>
                <w:szCs w:val="21"/>
              </w:rPr>
            </w:pPr>
          </w:p>
        </w:tc>
        <w:tc>
          <w:tcPr>
            <w:tcW w:w="1260" w:type="dxa"/>
          </w:tcPr>
          <w:p w14:paraId="3C76A5A3" w14:textId="77777777" w:rsidR="00E00A57" w:rsidRDefault="00E00A57" w:rsidP="00054630">
            <w:pPr>
              <w:spacing w:after="60"/>
              <w:rPr>
                <w:rFonts w:ascii="宋体" w:hAnsi="宋体"/>
                <w:szCs w:val="21"/>
              </w:rPr>
            </w:pPr>
          </w:p>
        </w:tc>
        <w:tc>
          <w:tcPr>
            <w:tcW w:w="3976" w:type="dxa"/>
          </w:tcPr>
          <w:p w14:paraId="2EBD325C" w14:textId="77777777" w:rsidR="00E00A57" w:rsidRDefault="00E00A57" w:rsidP="00054630">
            <w:pPr>
              <w:spacing w:after="60"/>
              <w:rPr>
                <w:rFonts w:ascii="宋体" w:hAnsi="宋体"/>
                <w:szCs w:val="21"/>
              </w:rPr>
            </w:pPr>
          </w:p>
        </w:tc>
      </w:tr>
      <w:tr w:rsidR="00E00A57" w14:paraId="36F8B5BF" w14:textId="77777777" w:rsidTr="00054630">
        <w:trPr>
          <w:trHeight w:val="320"/>
          <w:jc w:val="center"/>
        </w:trPr>
        <w:tc>
          <w:tcPr>
            <w:tcW w:w="1118" w:type="dxa"/>
          </w:tcPr>
          <w:p w14:paraId="1652762E" w14:textId="77777777" w:rsidR="00E00A57" w:rsidRDefault="00E00A57" w:rsidP="00054630">
            <w:pPr>
              <w:spacing w:after="60"/>
              <w:rPr>
                <w:rFonts w:ascii="宋体" w:hAnsi="宋体"/>
                <w:szCs w:val="21"/>
              </w:rPr>
            </w:pPr>
          </w:p>
        </w:tc>
        <w:tc>
          <w:tcPr>
            <w:tcW w:w="1800" w:type="dxa"/>
          </w:tcPr>
          <w:p w14:paraId="748C7476" w14:textId="77777777" w:rsidR="00E00A57" w:rsidRDefault="00E00A57" w:rsidP="00054630">
            <w:pPr>
              <w:spacing w:after="60"/>
              <w:rPr>
                <w:rFonts w:ascii="宋体" w:hAnsi="宋体"/>
                <w:szCs w:val="21"/>
              </w:rPr>
            </w:pPr>
          </w:p>
        </w:tc>
        <w:tc>
          <w:tcPr>
            <w:tcW w:w="1260" w:type="dxa"/>
          </w:tcPr>
          <w:p w14:paraId="4B5CC415" w14:textId="77777777" w:rsidR="00E00A57" w:rsidRDefault="00E00A57" w:rsidP="00054630">
            <w:pPr>
              <w:spacing w:after="60"/>
              <w:rPr>
                <w:rFonts w:ascii="宋体" w:hAnsi="宋体"/>
                <w:szCs w:val="21"/>
              </w:rPr>
            </w:pPr>
          </w:p>
        </w:tc>
        <w:tc>
          <w:tcPr>
            <w:tcW w:w="3976" w:type="dxa"/>
          </w:tcPr>
          <w:p w14:paraId="40DB4527" w14:textId="77777777" w:rsidR="00E00A57" w:rsidRDefault="00E00A57" w:rsidP="00054630">
            <w:pPr>
              <w:spacing w:after="60"/>
              <w:rPr>
                <w:rFonts w:ascii="宋体" w:hAnsi="宋体"/>
                <w:szCs w:val="21"/>
              </w:rPr>
            </w:pPr>
          </w:p>
        </w:tc>
      </w:tr>
    </w:tbl>
    <w:p w14:paraId="7E612C49" w14:textId="77777777" w:rsidR="00E00A57" w:rsidRDefault="00E00A57" w:rsidP="00E00A57">
      <w:pPr>
        <w:spacing w:after="60"/>
      </w:pPr>
    </w:p>
    <w:p w14:paraId="70ECECCB" w14:textId="77777777" w:rsidR="00E00A57" w:rsidRDefault="00E00A57" w:rsidP="00E00A57">
      <w:pPr>
        <w:spacing w:after="60"/>
      </w:pPr>
    </w:p>
    <w:p w14:paraId="4C4526C0" w14:textId="77777777" w:rsidR="00E00A57" w:rsidRDefault="00E00A57" w:rsidP="00E00A57">
      <w:pPr>
        <w:spacing w:after="60"/>
        <w:rPr>
          <w:rFonts w:ascii="宋体" w:hAnsi="宋体" w:cs="Arial"/>
          <w:szCs w:val="21"/>
        </w:rPr>
      </w:pPr>
      <w:r>
        <w:rPr>
          <w:rFonts w:ascii="宋体" w:hAnsi="宋体" w:cs="Arial" w:hint="eastAsia"/>
          <w:szCs w:val="21"/>
        </w:rPr>
        <w:t>投标人代表签字________________________</w:t>
      </w:r>
    </w:p>
    <w:p w14:paraId="13EC6919" w14:textId="77777777" w:rsidR="00E00A57" w:rsidRDefault="00E00A57" w:rsidP="00E00A57">
      <w:pPr>
        <w:spacing w:after="60"/>
        <w:rPr>
          <w:rFonts w:ascii="宋体" w:hAnsi="宋体" w:cs="Arial"/>
          <w:szCs w:val="21"/>
        </w:rPr>
      </w:pPr>
    </w:p>
    <w:p w14:paraId="6F889349" w14:textId="77777777" w:rsidR="00E00A57" w:rsidRDefault="00E00A57" w:rsidP="00E00A57">
      <w:pPr>
        <w:spacing w:after="60"/>
        <w:rPr>
          <w:rFonts w:ascii="宋体" w:hAnsi="宋体" w:cs="Arial"/>
          <w:szCs w:val="21"/>
        </w:rPr>
      </w:pPr>
    </w:p>
    <w:p w14:paraId="658741FE" w14:textId="77777777" w:rsidR="00E00A57" w:rsidRDefault="00E00A57" w:rsidP="00E00A57">
      <w:r>
        <w:rPr>
          <w:rFonts w:hint="eastAsia"/>
        </w:rPr>
        <w:t>投标单位盖章：</w:t>
      </w:r>
      <w:r>
        <w:rPr>
          <w:rFonts w:hint="eastAsia"/>
        </w:rPr>
        <w:t>________________________</w:t>
      </w:r>
    </w:p>
    <w:p w14:paraId="10FB8B76" w14:textId="77777777" w:rsidR="00E00A57" w:rsidRDefault="00E00A57" w:rsidP="00E00A57">
      <w:pPr>
        <w:pStyle w:val="120"/>
        <w:spacing w:beforeLines="0" w:afterLines="0" w:line="240" w:lineRule="auto"/>
        <w:jc w:val="both"/>
        <w:outlineLvl w:val="9"/>
        <w:rPr>
          <w:rFonts w:ascii="Times New Roman" w:eastAsia="宋体" w:hAnsi="Times New Roman"/>
          <w:bCs w:val="0"/>
          <w:kern w:val="2"/>
          <w:sz w:val="21"/>
        </w:rPr>
      </w:pPr>
      <w:bookmarkStart w:id="43" w:name="_Toc39077394"/>
      <w:bookmarkStart w:id="44" w:name="_Toc39071645"/>
      <w:bookmarkStart w:id="45" w:name="_Toc39072359"/>
      <w:bookmarkStart w:id="46" w:name="_Toc39077236"/>
      <w:r>
        <w:rPr>
          <w:rFonts w:ascii="Times New Roman" w:eastAsia="宋体" w:hAnsi="Times New Roman" w:hint="eastAsia"/>
          <w:bCs w:val="0"/>
          <w:kern w:val="2"/>
          <w:sz w:val="21"/>
        </w:rPr>
        <w:t>注：</w:t>
      </w:r>
    </w:p>
    <w:p w14:paraId="1D21EDB5" w14:textId="77777777" w:rsidR="00E00A57" w:rsidRDefault="00E00A57" w:rsidP="00E00A57">
      <w:pPr>
        <w:pStyle w:val="120"/>
        <w:spacing w:beforeLines="0" w:afterLines="0" w:line="240" w:lineRule="auto"/>
        <w:jc w:val="both"/>
        <w:outlineLvl w:val="9"/>
        <w:rPr>
          <w:rFonts w:ascii="Times New Roman" w:eastAsia="宋体" w:hAnsi="Times New Roman"/>
          <w:bCs w:val="0"/>
          <w:kern w:val="2"/>
          <w:sz w:val="21"/>
        </w:rPr>
      </w:pPr>
      <w:r>
        <w:rPr>
          <w:rFonts w:ascii="Times New Roman" w:eastAsia="宋体" w:hAnsi="Times New Roman" w:hint="eastAsia"/>
          <w:bCs w:val="0"/>
          <w:kern w:val="2"/>
          <w:sz w:val="21"/>
        </w:rPr>
        <w:t>1.</w:t>
      </w:r>
      <w:r>
        <w:rPr>
          <w:rFonts w:ascii="Times New Roman" w:eastAsia="宋体" w:hAnsi="Times New Roman" w:hint="eastAsia"/>
          <w:bCs w:val="0"/>
          <w:kern w:val="2"/>
          <w:sz w:val="21"/>
        </w:rPr>
        <w:t>项目负责人还应作特别说明；</w:t>
      </w:r>
      <w:bookmarkEnd w:id="43"/>
      <w:bookmarkEnd w:id="44"/>
      <w:bookmarkEnd w:id="45"/>
      <w:bookmarkEnd w:id="46"/>
    </w:p>
    <w:p w14:paraId="39A9094D" w14:textId="77777777" w:rsidR="00E00A57" w:rsidRDefault="00E00A57" w:rsidP="00E00A57">
      <w:r>
        <w:rPr>
          <w:rFonts w:hint="eastAsia"/>
        </w:rPr>
        <w:t>2</w:t>
      </w:r>
      <w:r>
        <w:t>.</w:t>
      </w:r>
      <w:r>
        <w:rPr>
          <w:rFonts w:hint="eastAsia"/>
          <w:szCs w:val="21"/>
        </w:rPr>
        <w:t xml:space="preserve"> </w:t>
      </w:r>
      <w:r>
        <w:rPr>
          <w:rFonts w:hint="eastAsia"/>
          <w:szCs w:val="21"/>
        </w:rPr>
        <w:t>投标人需提供拟派驻人员的学历证书和相关案例资料复印件，并加盖公章。</w:t>
      </w:r>
      <w:r>
        <w:rPr>
          <w:rFonts w:hint="eastAsia"/>
        </w:rPr>
        <w:br w:type="page"/>
      </w:r>
    </w:p>
    <w:p w14:paraId="24D6B2EE" w14:textId="77777777" w:rsidR="00E00A57" w:rsidRDefault="00E00A57" w:rsidP="00E00A57">
      <w:pPr>
        <w:spacing w:line="377" w:lineRule="auto"/>
        <w:jc w:val="center"/>
        <w:outlineLvl w:val="1"/>
        <w:rPr>
          <w:rFonts w:ascii="宋体" w:hAnsi="宋体" w:cs="宋体"/>
          <w:sz w:val="30"/>
          <w:szCs w:val="30"/>
        </w:rPr>
      </w:pPr>
      <w:bookmarkStart w:id="47" w:name="_Toc76546376"/>
      <w:bookmarkStart w:id="48" w:name="_Toc78443800"/>
      <w:r>
        <w:rPr>
          <w:rFonts w:ascii="宋体" w:hAnsi="宋体" w:cs="宋体" w:hint="eastAsia"/>
          <w:sz w:val="30"/>
          <w:szCs w:val="30"/>
        </w:rPr>
        <w:lastRenderedPageBreak/>
        <w:t>（十一）项目实施方案</w:t>
      </w:r>
      <w:bookmarkEnd w:id="47"/>
      <w:bookmarkEnd w:id="48"/>
    </w:p>
    <w:p w14:paraId="5B9B13C6" w14:textId="77777777" w:rsidR="00E00A57" w:rsidRDefault="00E00A57" w:rsidP="00E00A57">
      <w:pPr>
        <w:spacing w:after="60"/>
        <w:rPr>
          <w:rFonts w:ascii="宋体" w:hAnsi="宋体" w:cs="Arial"/>
          <w:szCs w:val="21"/>
        </w:rPr>
      </w:pPr>
      <w:r>
        <w:rPr>
          <w:rFonts w:ascii="宋体" w:hAnsi="宋体" w:cs="Arial" w:hint="eastAsia"/>
          <w:szCs w:val="21"/>
        </w:rPr>
        <w:t>投标人名称__________________</w:t>
      </w:r>
    </w:p>
    <w:p w14:paraId="67527F6C" w14:textId="77777777" w:rsidR="00E00A57" w:rsidRDefault="00E00A57" w:rsidP="00E00A57">
      <w:pPr>
        <w:spacing w:after="60"/>
        <w:rPr>
          <w:rFonts w:ascii="宋体" w:hAnsi="宋体" w:cs="Arial"/>
          <w:szCs w:val="21"/>
        </w:rPr>
      </w:pPr>
      <w:r>
        <w:rPr>
          <w:rFonts w:ascii="宋体" w:hAnsi="宋体" w:cs="Arial" w:hint="eastAsia"/>
          <w:szCs w:val="21"/>
        </w:rPr>
        <w:t>招标编号____________________</w:t>
      </w:r>
    </w:p>
    <w:p w14:paraId="62EF5309" w14:textId="77777777" w:rsidR="00E00A57" w:rsidRDefault="00E00A57" w:rsidP="00E00A57"/>
    <w:p w14:paraId="12516354" w14:textId="77777777" w:rsidR="00E00A57" w:rsidRDefault="00E00A57" w:rsidP="00E00A57">
      <w:r>
        <w:rPr>
          <w:rFonts w:hint="eastAsia"/>
        </w:rPr>
        <w:t>主要内容应包括但不限于以下内容：</w:t>
      </w:r>
    </w:p>
    <w:p w14:paraId="575C45EF" w14:textId="6BA2BF31" w:rsidR="00E00A57" w:rsidRDefault="00E00A57" w:rsidP="00E00A57">
      <w:r>
        <w:rPr>
          <w:rFonts w:hint="eastAsia"/>
        </w:rPr>
        <w:t>1)</w:t>
      </w:r>
      <w:r>
        <w:rPr>
          <w:rFonts w:hint="eastAsia"/>
        </w:rPr>
        <w:tab/>
      </w:r>
      <w:r w:rsidR="008F2C9F">
        <w:rPr>
          <w:rFonts w:hint="eastAsia"/>
        </w:rPr>
        <w:t>项目实施方案</w:t>
      </w:r>
      <w:r>
        <w:rPr>
          <w:rFonts w:hint="eastAsia"/>
        </w:rPr>
        <w:t>；</w:t>
      </w:r>
    </w:p>
    <w:p w14:paraId="09F3D96A" w14:textId="2FDB6FAC" w:rsidR="00E00A57" w:rsidRDefault="00E00A57" w:rsidP="00E00A57">
      <w:r>
        <w:rPr>
          <w:rFonts w:hint="eastAsia"/>
        </w:rPr>
        <w:t>2)</w:t>
      </w:r>
      <w:r>
        <w:rPr>
          <w:rFonts w:hint="eastAsia"/>
        </w:rPr>
        <w:tab/>
      </w:r>
      <w:r w:rsidR="008F2C9F">
        <w:rPr>
          <w:rFonts w:ascii="宋体" w:hAnsi="宋体" w:cs="宋体" w:hint="eastAsia"/>
          <w:szCs w:val="21"/>
        </w:rPr>
        <w:t>项目重点难点分析、应对措施</w:t>
      </w:r>
      <w:r>
        <w:rPr>
          <w:rFonts w:hint="eastAsia"/>
        </w:rPr>
        <w:t>；</w:t>
      </w:r>
    </w:p>
    <w:p w14:paraId="6AE86716" w14:textId="4E519D11" w:rsidR="00E00A57" w:rsidRDefault="00E00A57" w:rsidP="00E00A57">
      <w:r>
        <w:rPr>
          <w:rFonts w:hint="eastAsia"/>
        </w:rPr>
        <w:t>3)</w:t>
      </w:r>
      <w:r>
        <w:rPr>
          <w:rFonts w:hint="eastAsia"/>
        </w:rPr>
        <w:tab/>
      </w:r>
      <w:r w:rsidR="008F2C9F">
        <w:rPr>
          <w:rFonts w:ascii="宋体" w:hAnsi="宋体" w:cs="宋体" w:hint="eastAsia"/>
          <w:szCs w:val="21"/>
        </w:rPr>
        <w:t>质量（完成时间、安全、环保）保障措施及方案</w:t>
      </w:r>
      <w:r>
        <w:rPr>
          <w:rFonts w:hint="eastAsia"/>
        </w:rPr>
        <w:t>；</w:t>
      </w:r>
    </w:p>
    <w:p w14:paraId="5285A7CB" w14:textId="37D96B88" w:rsidR="00E00A57" w:rsidRDefault="00E00A57" w:rsidP="00E00A57">
      <w:r>
        <w:rPr>
          <w:rFonts w:hint="eastAsia"/>
        </w:rPr>
        <w:t>4)</w:t>
      </w:r>
      <w:r>
        <w:rPr>
          <w:rFonts w:hint="eastAsia"/>
        </w:rPr>
        <w:tab/>
      </w:r>
      <w:r w:rsidR="008F2C9F">
        <w:rPr>
          <w:rFonts w:ascii="宋体" w:hAnsi="宋体" w:cs="宋体" w:hint="eastAsia"/>
          <w:szCs w:val="21"/>
        </w:rPr>
        <w:t>应急处理措施</w:t>
      </w:r>
      <w:r>
        <w:rPr>
          <w:rFonts w:hint="eastAsia"/>
        </w:rPr>
        <w:t>。</w:t>
      </w:r>
    </w:p>
    <w:p w14:paraId="6C82FEE5" w14:textId="77777777" w:rsidR="00E00A57" w:rsidRDefault="00E00A57" w:rsidP="00E00A57">
      <w:r>
        <w:br w:type="page"/>
      </w:r>
    </w:p>
    <w:p w14:paraId="78798376" w14:textId="77777777" w:rsidR="00E00A57" w:rsidRDefault="00E00A57" w:rsidP="00E00A57">
      <w:pPr>
        <w:jc w:val="center"/>
        <w:outlineLvl w:val="1"/>
        <w:rPr>
          <w:rFonts w:ascii="宋体" w:hAnsi="宋体" w:cs="宋体"/>
          <w:sz w:val="30"/>
          <w:szCs w:val="30"/>
        </w:rPr>
      </w:pPr>
      <w:bookmarkStart w:id="49" w:name="_Toc76546377"/>
      <w:bookmarkStart w:id="50" w:name="_Toc78443801"/>
      <w:r>
        <w:rPr>
          <w:rFonts w:ascii="宋体" w:hAnsi="宋体" w:cs="宋体" w:hint="eastAsia"/>
          <w:sz w:val="30"/>
          <w:szCs w:val="30"/>
        </w:rPr>
        <w:lastRenderedPageBreak/>
        <w:t>（十二）</w:t>
      </w:r>
      <w:r>
        <w:rPr>
          <w:rFonts w:ascii="宋体" w:hAnsi="宋体" w:cs="宋体" w:hint="eastAsia"/>
          <w:b/>
          <w:bCs/>
          <w:sz w:val="30"/>
          <w:szCs w:val="30"/>
          <w:u w:val="single"/>
        </w:rPr>
        <w:t>投标人</w:t>
      </w:r>
      <w:r>
        <w:rPr>
          <w:rFonts w:ascii="宋体" w:hAnsi="宋体" w:cs="宋体" w:hint="eastAsia"/>
          <w:sz w:val="30"/>
          <w:szCs w:val="30"/>
        </w:rPr>
        <w:t>诚信承诺函</w:t>
      </w:r>
      <w:bookmarkEnd w:id="49"/>
      <w:bookmarkEnd w:id="50"/>
    </w:p>
    <w:p w14:paraId="68B531D6" w14:textId="77777777" w:rsidR="00E00A57" w:rsidRDefault="00E00A57" w:rsidP="00E00A57">
      <w:pPr>
        <w:spacing w:line="360" w:lineRule="auto"/>
        <w:jc w:val="left"/>
        <w:rPr>
          <w:rFonts w:ascii="宋体" w:hAnsi="宋体"/>
          <w:szCs w:val="21"/>
        </w:rPr>
      </w:pPr>
      <w:r>
        <w:rPr>
          <w:rFonts w:ascii="宋体" w:hAnsi="宋体" w:hint="eastAsia"/>
          <w:szCs w:val="21"/>
        </w:rPr>
        <w:t>致</w:t>
      </w:r>
      <w:r>
        <w:rPr>
          <w:rFonts w:ascii="宋体" w:hAnsi="宋体" w:hint="eastAsia"/>
          <w:kern w:val="0"/>
          <w:szCs w:val="21"/>
        </w:rPr>
        <w:t>深圳市前海深港现代服务业合作区管理局：</w:t>
      </w:r>
    </w:p>
    <w:p w14:paraId="0A45D535" w14:textId="77777777" w:rsidR="00E00A57" w:rsidRDefault="00E00A57" w:rsidP="00E00A57">
      <w:pPr>
        <w:spacing w:line="360" w:lineRule="auto"/>
        <w:ind w:firstLineChars="200" w:firstLine="420"/>
        <w:jc w:val="left"/>
        <w:rPr>
          <w:rFonts w:ascii="宋体" w:hAnsi="宋体"/>
          <w:szCs w:val="21"/>
        </w:rPr>
      </w:pPr>
      <w:r>
        <w:rPr>
          <w:rFonts w:ascii="宋体" w:hAnsi="宋体" w:hint="eastAsia"/>
          <w:szCs w:val="21"/>
        </w:rPr>
        <w:t>我单位</w:t>
      </w:r>
      <w:proofErr w:type="gramStart"/>
      <w:r>
        <w:rPr>
          <w:rFonts w:ascii="宋体" w:hAnsi="宋体" w:hint="eastAsia"/>
          <w:szCs w:val="21"/>
        </w:rPr>
        <w:t>承诺近</w:t>
      </w:r>
      <w:proofErr w:type="gramEnd"/>
      <w:r>
        <w:rPr>
          <w:rFonts w:ascii="宋体" w:hAnsi="宋体" w:hint="eastAsia"/>
          <w:szCs w:val="21"/>
        </w:rPr>
        <w:t>三年在采购招标投标活动中，不存在以下情形：</w:t>
      </w:r>
    </w:p>
    <w:p w14:paraId="34110C66" w14:textId="77777777" w:rsidR="00E00A57" w:rsidRDefault="00E00A57" w:rsidP="00E00A57">
      <w:pPr>
        <w:pStyle w:val="USE1"/>
        <w:tabs>
          <w:tab w:val="left" w:pos="567"/>
        </w:tabs>
        <w:spacing w:line="360" w:lineRule="auto"/>
        <w:ind w:left="420"/>
        <w:rPr>
          <w:b w:val="0"/>
          <w:sz w:val="21"/>
          <w:szCs w:val="21"/>
        </w:rPr>
      </w:pPr>
      <w:r>
        <w:rPr>
          <w:rFonts w:hint="eastAsia"/>
          <w:b w:val="0"/>
          <w:sz w:val="21"/>
          <w:szCs w:val="21"/>
        </w:rPr>
        <w:t>（一）被纪检监察部门立案调查，违法违规事实成立的；</w:t>
      </w:r>
    </w:p>
    <w:p w14:paraId="0D157D19" w14:textId="77777777" w:rsidR="00E00A57" w:rsidRDefault="00E00A57" w:rsidP="00E00A57">
      <w:pPr>
        <w:pStyle w:val="USE1"/>
        <w:tabs>
          <w:tab w:val="left" w:pos="567"/>
        </w:tabs>
        <w:spacing w:line="360" w:lineRule="auto"/>
        <w:ind w:left="420"/>
        <w:rPr>
          <w:b w:val="0"/>
          <w:sz w:val="21"/>
          <w:szCs w:val="21"/>
        </w:rPr>
      </w:pPr>
      <w:r>
        <w:rPr>
          <w:rFonts w:hint="eastAsia"/>
          <w:b w:val="0"/>
          <w:sz w:val="21"/>
          <w:szCs w:val="21"/>
        </w:rPr>
        <w:t>（二）未按本条例规定签订、履行采购合同，造成严重后果的；</w:t>
      </w:r>
    </w:p>
    <w:p w14:paraId="0C6CEBF8" w14:textId="77777777" w:rsidR="00E00A57" w:rsidRDefault="00E00A57" w:rsidP="00E00A57">
      <w:pPr>
        <w:pStyle w:val="USE1"/>
        <w:tabs>
          <w:tab w:val="left" w:pos="567"/>
        </w:tabs>
        <w:spacing w:line="360" w:lineRule="auto"/>
        <w:ind w:left="420"/>
        <w:rPr>
          <w:b w:val="0"/>
          <w:sz w:val="21"/>
          <w:szCs w:val="21"/>
        </w:rPr>
      </w:pPr>
      <w:r>
        <w:rPr>
          <w:rFonts w:hint="eastAsia"/>
          <w:b w:val="0"/>
          <w:sz w:val="21"/>
          <w:szCs w:val="21"/>
        </w:rPr>
        <w:t>（三）隐瞒真实情况，提供虚假资料的；</w:t>
      </w:r>
    </w:p>
    <w:p w14:paraId="49A5524C" w14:textId="77777777" w:rsidR="00E00A57" w:rsidRDefault="00E00A57" w:rsidP="00E00A57">
      <w:pPr>
        <w:pStyle w:val="USE1"/>
        <w:tabs>
          <w:tab w:val="left" w:pos="567"/>
        </w:tabs>
        <w:spacing w:line="360" w:lineRule="auto"/>
        <w:ind w:left="420"/>
        <w:rPr>
          <w:b w:val="0"/>
          <w:sz w:val="21"/>
          <w:szCs w:val="21"/>
        </w:rPr>
      </w:pPr>
      <w:r>
        <w:rPr>
          <w:rFonts w:hint="eastAsia"/>
          <w:b w:val="0"/>
          <w:sz w:val="21"/>
          <w:szCs w:val="21"/>
        </w:rPr>
        <w:t>（四）以非法手段排斥其他供应商参与竞争的；</w:t>
      </w:r>
    </w:p>
    <w:p w14:paraId="66531934" w14:textId="77777777" w:rsidR="00E00A57" w:rsidRDefault="00E00A57" w:rsidP="00E00A57">
      <w:pPr>
        <w:pStyle w:val="USE1"/>
        <w:tabs>
          <w:tab w:val="left" w:pos="567"/>
        </w:tabs>
        <w:spacing w:line="360" w:lineRule="auto"/>
        <w:ind w:left="420"/>
        <w:rPr>
          <w:b w:val="0"/>
          <w:sz w:val="21"/>
          <w:szCs w:val="21"/>
        </w:rPr>
      </w:pPr>
      <w:r>
        <w:rPr>
          <w:rFonts w:hint="eastAsia"/>
          <w:b w:val="0"/>
          <w:sz w:val="21"/>
          <w:szCs w:val="21"/>
        </w:rPr>
        <w:t>（五）与其他采购参加人串通投标的；</w:t>
      </w:r>
    </w:p>
    <w:p w14:paraId="1CFAD9CD" w14:textId="77777777" w:rsidR="00E00A57" w:rsidRDefault="00E00A57" w:rsidP="00E00A57">
      <w:pPr>
        <w:pStyle w:val="USE1"/>
        <w:tabs>
          <w:tab w:val="left" w:pos="567"/>
        </w:tabs>
        <w:spacing w:line="360" w:lineRule="auto"/>
        <w:ind w:left="420"/>
        <w:rPr>
          <w:b w:val="0"/>
          <w:sz w:val="21"/>
          <w:szCs w:val="21"/>
        </w:rPr>
      </w:pPr>
      <w:r>
        <w:rPr>
          <w:rFonts w:hint="eastAsia"/>
          <w:b w:val="0"/>
          <w:sz w:val="21"/>
          <w:szCs w:val="21"/>
        </w:rPr>
        <w:t xml:space="preserve">（六）在采购活动中应当回避而未回避的； </w:t>
      </w:r>
    </w:p>
    <w:p w14:paraId="5E825541" w14:textId="77777777" w:rsidR="00E00A57" w:rsidRDefault="00E00A57" w:rsidP="00E00A57">
      <w:pPr>
        <w:pStyle w:val="USE1"/>
        <w:tabs>
          <w:tab w:val="left" w:pos="567"/>
        </w:tabs>
        <w:spacing w:line="360" w:lineRule="auto"/>
        <w:ind w:left="420"/>
        <w:rPr>
          <w:b w:val="0"/>
          <w:sz w:val="21"/>
          <w:szCs w:val="21"/>
        </w:rPr>
      </w:pPr>
      <w:r>
        <w:rPr>
          <w:rFonts w:hint="eastAsia"/>
          <w:b w:val="0"/>
          <w:sz w:val="21"/>
          <w:szCs w:val="21"/>
        </w:rPr>
        <w:t xml:space="preserve">（七）恶意投诉的； </w:t>
      </w:r>
    </w:p>
    <w:p w14:paraId="490D78E7" w14:textId="77777777" w:rsidR="00E00A57" w:rsidRDefault="00E00A57" w:rsidP="00E00A57">
      <w:pPr>
        <w:pStyle w:val="USE1"/>
        <w:tabs>
          <w:tab w:val="left" w:pos="567"/>
        </w:tabs>
        <w:spacing w:line="360" w:lineRule="auto"/>
        <w:ind w:left="420"/>
        <w:rPr>
          <w:b w:val="0"/>
          <w:sz w:val="21"/>
          <w:szCs w:val="21"/>
        </w:rPr>
      </w:pPr>
      <w:r>
        <w:rPr>
          <w:rFonts w:hint="eastAsia"/>
          <w:b w:val="0"/>
          <w:sz w:val="21"/>
          <w:szCs w:val="21"/>
        </w:rPr>
        <w:t xml:space="preserve">（八）向采购项目相关人行贿或者提供其他不当利益的； </w:t>
      </w:r>
    </w:p>
    <w:p w14:paraId="24E40B0A" w14:textId="77777777" w:rsidR="00E00A57" w:rsidRDefault="00E00A57" w:rsidP="00E00A57">
      <w:pPr>
        <w:pStyle w:val="USE1"/>
        <w:tabs>
          <w:tab w:val="left" w:pos="567"/>
        </w:tabs>
        <w:spacing w:line="360" w:lineRule="auto"/>
        <w:ind w:left="420"/>
        <w:rPr>
          <w:b w:val="0"/>
          <w:sz w:val="21"/>
          <w:szCs w:val="21"/>
        </w:rPr>
      </w:pPr>
      <w:r>
        <w:rPr>
          <w:rFonts w:hint="eastAsia"/>
          <w:b w:val="0"/>
          <w:sz w:val="21"/>
          <w:szCs w:val="21"/>
        </w:rPr>
        <w:t>（九）阻碍、抗拒主管部门监督检查的；</w:t>
      </w:r>
    </w:p>
    <w:p w14:paraId="5B883F4B" w14:textId="77777777" w:rsidR="00E00A57" w:rsidRDefault="00E00A57" w:rsidP="00E00A57">
      <w:pPr>
        <w:pStyle w:val="USE1"/>
        <w:tabs>
          <w:tab w:val="left" w:pos="567"/>
        </w:tabs>
        <w:spacing w:line="360" w:lineRule="auto"/>
        <w:ind w:left="420"/>
        <w:rPr>
          <w:b w:val="0"/>
          <w:sz w:val="21"/>
          <w:szCs w:val="21"/>
        </w:rPr>
      </w:pPr>
      <w:r>
        <w:rPr>
          <w:rFonts w:hint="eastAsia"/>
          <w:b w:val="0"/>
          <w:sz w:val="21"/>
          <w:szCs w:val="21"/>
        </w:rPr>
        <w:t>（十）履约检查不合格或者评价为差的；</w:t>
      </w:r>
    </w:p>
    <w:p w14:paraId="14F11716" w14:textId="77777777" w:rsidR="00E00A57" w:rsidRDefault="00E00A57" w:rsidP="00E00A57">
      <w:pPr>
        <w:spacing w:line="360" w:lineRule="auto"/>
        <w:ind w:firstLineChars="200" w:firstLine="420"/>
        <w:jc w:val="left"/>
        <w:rPr>
          <w:rFonts w:ascii="宋体" w:hAnsi="宋体"/>
          <w:szCs w:val="21"/>
        </w:rPr>
      </w:pPr>
      <w:r>
        <w:rPr>
          <w:rFonts w:ascii="宋体" w:hAnsi="宋体" w:hint="eastAsia"/>
          <w:szCs w:val="21"/>
        </w:rPr>
        <w:t>（十一）主管部门认定的其他情形。</w:t>
      </w:r>
    </w:p>
    <w:p w14:paraId="000F5D9F" w14:textId="77777777" w:rsidR="00E00A57" w:rsidRDefault="00E00A57" w:rsidP="00E00A57">
      <w:pPr>
        <w:spacing w:line="360" w:lineRule="auto"/>
        <w:ind w:firstLineChars="200" w:firstLine="420"/>
        <w:jc w:val="left"/>
        <w:rPr>
          <w:rFonts w:ascii="宋体" w:hAnsi="宋体"/>
          <w:szCs w:val="21"/>
        </w:rPr>
      </w:pPr>
      <w:r>
        <w:rPr>
          <w:rFonts w:ascii="宋体" w:hAnsi="宋体" w:hint="eastAsia"/>
          <w:szCs w:val="21"/>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688739D5" w14:textId="77777777" w:rsidR="00E00A57" w:rsidRDefault="00E00A57" w:rsidP="00E00A57">
      <w:pPr>
        <w:spacing w:line="360" w:lineRule="auto"/>
        <w:ind w:firstLineChars="200" w:firstLine="420"/>
        <w:jc w:val="left"/>
        <w:rPr>
          <w:rFonts w:ascii="宋体" w:hAnsi="宋体"/>
          <w:szCs w:val="21"/>
        </w:rPr>
      </w:pPr>
      <w:r>
        <w:rPr>
          <w:rFonts w:ascii="宋体" w:hAnsi="宋体" w:hint="eastAsia"/>
          <w:szCs w:val="21"/>
        </w:rPr>
        <w:t>特此承诺。</w:t>
      </w:r>
    </w:p>
    <w:p w14:paraId="26C28C81" w14:textId="77777777" w:rsidR="00E00A57" w:rsidRDefault="00E00A57" w:rsidP="00E00A57">
      <w:pPr>
        <w:spacing w:line="360" w:lineRule="auto"/>
        <w:jc w:val="right"/>
        <w:rPr>
          <w:rFonts w:ascii="宋体" w:hAnsi="宋体"/>
          <w:szCs w:val="21"/>
        </w:rPr>
      </w:pPr>
    </w:p>
    <w:p w14:paraId="1094F61A" w14:textId="77777777" w:rsidR="00E00A57" w:rsidRDefault="00E00A57" w:rsidP="00E00A57">
      <w:pPr>
        <w:spacing w:line="360" w:lineRule="auto"/>
        <w:jc w:val="right"/>
        <w:rPr>
          <w:rFonts w:ascii="宋体" w:hAnsi="宋体"/>
          <w:szCs w:val="21"/>
        </w:rPr>
      </w:pPr>
    </w:p>
    <w:p w14:paraId="3DB1F0A1" w14:textId="77777777" w:rsidR="00E00A57" w:rsidRDefault="00E00A57" w:rsidP="00E00A57">
      <w:pPr>
        <w:ind w:firstLineChars="1500" w:firstLine="3150"/>
        <w:jc w:val="left"/>
        <w:rPr>
          <w:szCs w:val="21"/>
        </w:rPr>
      </w:pPr>
      <w:r>
        <w:rPr>
          <w:rFonts w:hint="eastAsia"/>
          <w:szCs w:val="21"/>
        </w:rPr>
        <w:t>法定代表人或其授权委托人（</w:t>
      </w:r>
      <w:r>
        <w:rPr>
          <w:rFonts w:hint="eastAsia"/>
          <w:b/>
          <w:szCs w:val="21"/>
        </w:rPr>
        <w:t>签名</w:t>
      </w:r>
      <w:r>
        <w:rPr>
          <w:rFonts w:hint="eastAsia"/>
          <w:szCs w:val="21"/>
        </w:rPr>
        <w:t>）：</w:t>
      </w:r>
    </w:p>
    <w:p w14:paraId="6E691844" w14:textId="77777777" w:rsidR="00E00A57" w:rsidRDefault="00E00A57" w:rsidP="00E00A57">
      <w:pPr>
        <w:jc w:val="left"/>
        <w:rPr>
          <w:szCs w:val="21"/>
        </w:rPr>
      </w:pPr>
    </w:p>
    <w:p w14:paraId="50D4E95B" w14:textId="77777777" w:rsidR="00E00A57" w:rsidRDefault="00E00A57" w:rsidP="00E00A57">
      <w:pPr>
        <w:ind w:firstLineChars="1500" w:firstLine="3150"/>
        <w:jc w:val="left"/>
        <w:rPr>
          <w:szCs w:val="21"/>
        </w:rPr>
      </w:pPr>
      <w:r>
        <w:rPr>
          <w:rFonts w:hint="eastAsia"/>
          <w:szCs w:val="21"/>
        </w:rPr>
        <w:t>投标单位（</w:t>
      </w:r>
      <w:r>
        <w:rPr>
          <w:rFonts w:hint="eastAsia"/>
          <w:b/>
          <w:szCs w:val="21"/>
        </w:rPr>
        <w:t>盖公章</w:t>
      </w:r>
      <w:r>
        <w:rPr>
          <w:rFonts w:hint="eastAsia"/>
          <w:szCs w:val="21"/>
        </w:rPr>
        <w:t>）：</w:t>
      </w:r>
    </w:p>
    <w:p w14:paraId="13091D41" w14:textId="77777777" w:rsidR="00E00A57" w:rsidRDefault="00E00A57" w:rsidP="00E00A57">
      <w:pPr>
        <w:jc w:val="left"/>
        <w:rPr>
          <w:szCs w:val="21"/>
        </w:rPr>
      </w:pPr>
    </w:p>
    <w:p w14:paraId="5FB40E3E" w14:textId="77777777" w:rsidR="00E00A57" w:rsidRDefault="00E00A57" w:rsidP="00E00A57">
      <w:pPr>
        <w:jc w:val="right"/>
        <w:rPr>
          <w:szCs w:val="21"/>
        </w:rPr>
      </w:pPr>
      <w:r>
        <w:rPr>
          <w:rFonts w:hint="eastAsia"/>
          <w:szCs w:val="21"/>
        </w:rPr>
        <w:t>日期：年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1993533E" w14:textId="77777777" w:rsidR="00E00A57" w:rsidRDefault="00E00A57" w:rsidP="00E00A57">
      <w:pPr>
        <w:jc w:val="left"/>
        <w:rPr>
          <w:szCs w:val="21"/>
        </w:rPr>
      </w:pPr>
      <w:r>
        <w:rPr>
          <w:rFonts w:hint="eastAsia"/>
          <w:szCs w:val="21"/>
        </w:rPr>
        <w:br w:type="page"/>
      </w:r>
    </w:p>
    <w:p w14:paraId="43ED2885" w14:textId="77777777" w:rsidR="00E00A57" w:rsidRDefault="00E00A57" w:rsidP="00E00A57">
      <w:pPr>
        <w:jc w:val="center"/>
        <w:outlineLvl w:val="1"/>
        <w:rPr>
          <w:rFonts w:ascii="宋体" w:hAnsi="宋体" w:cs="宋体"/>
          <w:sz w:val="30"/>
          <w:szCs w:val="30"/>
        </w:rPr>
      </w:pPr>
      <w:bookmarkStart w:id="51" w:name="_Toc76546378"/>
      <w:bookmarkStart w:id="52" w:name="_Toc78443802"/>
      <w:r>
        <w:rPr>
          <w:rFonts w:ascii="宋体" w:hAnsi="宋体" w:cs="宋体" w:hint="eastAsia"/>
          <w:sz w:val="30"/>
          <w:szCs w:val="30"/>
        </w:rPr>
        <w:lastRenderedPageBreak/>
        <w:t>（十三）用户需求响应表</w:t>
      </w:r>
      <w:bookmarkEnd w:id="51"/>
      <w:bookmarkEnd w:id="52"/>
    </w:p>
    <w:p w14:paraId="7C385C97" w14:textId="77777777" w:rsidR="00E00A57" w:rsidRDefault="00E00A57" w:rsidP="00E00A57">
      <w:r>
        <w:rPr>
          <w:rFonts w:hint="eastAsia"/>
        </w:rPr>
        <w:t>投标人应按照招标文件要求，根据“用户需求书”内容</w:t>
      </w:r>
      <w:proofErr w:type="gramStart"/>
      <w:r>
        <w:rPr>
          <w:rFonts w:hint="eastAsia"/>
        </w:rPr>
        <w:t>作出</w:t>
      </w:r>
      <w:proofErr w:type="gramEnd"/>
      <w:r>
        <w:rPr>
          <w:rFonts w:hint="eastAsia"/>
        </w:rPr>
        <w:t>全面响应（按第五章货物或服务要求和商务条件逐条响应，包括技术和商务的所有内容）。对必须满足的内容，必须完全满足。对响应有差异的，则说明差异的内容。</w:t>
      </w:r>
    </w:p>
    <w:p w14:paraId="19450ABD" w14:textId="77777777" w:rsidR="00E00A57" w:rsidRDefault="00E00A57" w:rsidP="00E00A57"/>
    <w:p w14:paraId="08B9AE22" w14:textId="77777777" w:rsidR="00E00A57" w:rsidRDefault="00E00A57" w:rsidP="00E00A57">
      <w:pPr>
        <w:pStyle w:val="z-1"/>
        <w:rPr>
          <w:rFonts w:hAnsi="宋体" w:cs="宋体"/>
        </w:rPr>
      </w:pPr>
      <w:r>
        <w:rPr>
          <w:rFonts w:hAnsi="宋体" w:cs="宋体" w:hint="eastAsia"/>
        </w:rPr>
        <w:t>用户需求响应表</w:t>
      </w:r>
    </w:p>
    <w:p w14:paraId="565A0E0A" w14:textId="77777777" w:rsidR="00E00A57" w:rsidRDefault="00E00A57" w:rsidP="00E00A57">
      <w:pPr>
        <w:rPr>
          <w:rFonts w:ascii="宋体" w:hAnsi="宋体" w:cs="宋体"/>
        </w:rPr>
      </w:pPr>
      <w:r>
        <w:rPr>
          <w:rFonts w:ascii="宋体" w:hAnsi="宋体" w:cs="宋体" w:hint="eastAsia"/>
          <w:bCs/>
        </w:rPr>
        <w:t>招标编号：</w:t>
      </w:r>
    </w:p>
    <w:p w14:paraId="57D97E9B" w14:textId="77777777" w:rsidR="00E00A57" w:rsidRDefault="00E00A57" w:rsidP="00E00A57">
      <w:pPr>
        <w:spacing w:line="360" w:lineRule="auto"/>
        <w:ind w:left="618" w:hanging="618"/>
        <w:rPr>
          <w:rFonts w:ascii="宋体" w:hAnsi="宋体" w:cs="宋体"/>
          <w:bCs/>
        </w:rPr>
      </w:pPr>
      <w:r>
        <w:rPr>
          <w:rFonts w:ascii="宋体" w:hAnsi="宋体" w:cs="宋体" w:hint="eastAsia"/>
        </w:rPr>
        <w:t>[说明]投标人应对照招标文件要求与投标的实际情况对招标文件中“用户需求书”的条款内容作全面响应</w:t>
      </w:r>
      <w:r>
        <w:rPr>
          <w:rFonts w:ascii="宋体" w:hAnsi="宋体" w:cs="宋体" w:hint="eastAsia"/>
          <w:b/>
          <w:bCs/>
        </w:rPr>
        <w:t>（按第五章技术要求和商务要求逐条响应，包括技术和商务的所有内容）</w:t>
      </w:r>
      <w:r>
        <w:rPr>
          <w:rFonts w:ascii="宋体" w:hAnsi="宋体" w:cs="宋体" w:hint="eastAsia"/>
        </w:rPr>
        <w:t>。</w:t>
      </w:r>
    </w:p>
    <w:tbl>
      <w:tblPr>
        <w:tblW w:w="90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82"/>
        <w:gridCol w:w="6152"/>
        <w:gridCol w:w="992"/>
        <w:gridCol w:w="1289"/>
      </w:tblGrid>
      <w:tr w:rsidR="00E00A57" w14:paraId="5EDDDA43" w14:textId="77777777" w:rsidTr="00054630">
        <w:trPr>
          <w:trHeight w:val="929"/>
          <w:jc w:val="center"/>
        </w:trPr>
        <w:tc>
          <w:tcPr>
            <w:tcW w:w="582" w:type="dxa"/>
            <w:shd w:val="clear" w:color="auto" w:fill="EEECE1"/>
            <w:vAlign w:val="center"/>
          </w:tcPr>
          <w:p w14:paraId="4DDAEC81" w14:textId="77777777" w:rsidR="00E00A57" w:rsidRDefault="00E00A57" w:rsidP="00054630">
            <w:pPr>
              <w:spacing w:line="400" w:lineRule="exact"/>
              <w:ind w:leftChars="-34" w:left="-71" w:rightChars="-45" w:right="-94"/>
              <w:jc w:val="center"/>
              <w:rPr>
                <w:rFonts w:ascii="宋体" w:hAnsi="宋体" w:cs="宋体"/>
                <w:szCs w:val="21"/>
              </w:rPr>
            </w:pPr>
            <w:r>
              <w:rPr>
                <w:rFonts w:ascii="宋体" w:hAnsi="宋体" w:cs="宋体" w:hint="eastAsia"/>
                <w:szCs w:val="21"/>
              </w:rPr>
              <w:t>序号</w:t>
            </w:r>
          </w:p>
        </w:tc>
        <w:tc>
          <w:tcPr>
            <w:tcW w:w="6152" w:type="dxa"/>
            <w:shd w:val="clear" w:color="auto" w:fill="EEECE1"/>
            <w:vAlign w:val="center"/>
          </w:tcPr>
          <w:p w14:paraId="62AFF5CA" w14:textId="77777777" w:rsidR="00E00A57" w:rsidRDefault="00E00A57" w:rsidP="00054630">
            <w:pPr>
              <w:jc w:val="center"/>
              <w:rPr>
                <w:rFonts w:ascii="宋体" w:hAnsi="宋体" w:cs="宋体"/>
              </w:rPr>
            </w:pPr>
            <w:r>
              <w:rPr>
                <w:rFonts w:ascii="宋体" w:hAnsi="宋体" w:cs="宋体" w:hint="eastAsia"/>
              </w:rPr>
              <w:t>招标文件条款描述</w:t>
            </w:r>
          </w:p>
        </w:tc>
        <w:tc>
          <w:tcPr>
            <w:tcW w:w="992" w:type="dxa"/>
            <w:shd w:val="clear" w:color="auto" w:fill="EEECE1"/>
            <w:vAlign w:val="center"/>
          </w:tcPr>
          <w:p w14:paraId="137539ED" w14:textId="77777777" w:rsidR="00E00A57" w:rsidRDefault="00E00A57" w:rsidP="00054630">
            <w:pPr>
              <w:jc w:val="center"/>
              <w:rPr>
                <w:rFonts w:ascii="宋体" w:hAnsi="宋体" w:cs="宋体"/>
              </w:rPr>
            </w:pPr>
            <w:r>
              <w:rPr>
                <w:rFonts w:ascii="宋体" w:hAnsi="宋体" w:cs="宋体" w:hint="eastAsia"/>
              </w:rPr>
              <w:t>投标人响应描述</w:t>
            </w:r>
          </w:p>
        </w:tc>
        <w:tc>
          <w:tcPr>
            <w:tcW w:w="1289" w:type="dxa"/>
            <w:shd w:val="clear" w:color="auto" w:fill="EEECE1"/>
            <w:vAlign w:val="center"/>
          </w:tcPr>
          <w:p w14:paraId="133BF006" w14:textId="77777777" w:rsidR="00E00A57" w:rsidRDefault="00E00A57" w:rsidP="00054630">
            <w:pPr>
              <w:jc w:val="center"/>
              <w:rPr>
                <w:rFonts w:ascii="宋体" w:hAnsi="宋体" w:cs="宋体"/>
              </w:rPr>
            </w:pPr>
            <w:r>
              <w:rPr>
                <w:rFonts w:ascii="宋体" w:hAnsi="宋体" w:cs="宋体" w:hint="eastAsia"/>
              </w:rPr>
              <w:t>偏离情况说明</w:t>
            </w:r>
          </w:p>
          <w:p w14:paraId="7D73CF1F" w14:textId="77777777" w:rsidR="00E00A57" w:rsidRDefault="00E00A57" w:rsidP="00054630">
            <w:pPr>
              <w:jc w:val="center"/>
              <w:rPr>
                <w:rFonts w:ascii="宋体" w:hAnsi="宋体" w:cs="宋体"/>
              </w:rPr>
            </w:pPr>
          </w:p>
        </w:tc>
      </w:tr>
      <w:tr w:rsidR="00E00A57" w14:paraId="45D904C2" w14:textId="77777777" w:rsidTr="00054630">
        <w:trPr>
          <w:trHeight w:val="396"/>
          <w:jc w:val="center"/>
        </w:trPr>
        <w:tc>
          <w:tcPr>
            <w:tcW w:w="582" w:type="dxa"/>
            <w:vAlign w:val="center"/>
          </w:tcPr>
          <w:p w14:paraId="000B1BE1" w14:textId="77777777" w:rsidR="00E00A57" w:rsidRDefault="00E00A57" w:rsidP="00054630">
            <w:pPr>
              <w:numPr>
                <w:ilvl w:val="0"/>
                <w:numId w:val="13"/>
              </w:numPr>
              <w:tabs>
                <w:tab w:val="left" w:pos="142"/>
              </w:tabs>
              <w:spacing w:line="400" w:lineRule="exact"/>
              <w:jc w:val="center"/>
              <w:rPr>
                <w:rFonts w:ascii="宋体" w:hAnsi="宋体" w:cs="宋体"/>
                <w:szCs w:val="21"/>
              </w:rPr>
            </w:pPr>
          </w:p>
        </w:tc>
        <w:tc>
          <w:tcPr>
            <w:tcW w:w="6152" w:type="dxa"/>
            <w:vAlign w:val="center"/>
          </w:tcPr>
          <w:p w14:paraId="45392A8E" w14:textId="77777777" w:rsidR="00E00A57" w:rsidRDefault="00E00A57" w:rsidP="00054630">
            <w:pPr>
              <w:widowControl/>
              <w:adjustRightInd w:val="0"/>
              <w:spacing w:line="360" w:lineRule="auto"/>
              <w:ind w:firstLineChars="177" w:firstLine="425"/>
              <w:rPr>
                <w:rFonts w:ascii="宋体" w:hAnsi="宋体"/>
                <w:sz w:val="24"/>
              </w:rPr>
            </w:pPr>
          </w:p>
        </w:tc>
        <w:tc>
          <w:tcPr>
            <w:tcW w:w="992" w:type="dxa"/>
            <w:vAlign w:val="center"/>
          </w:tcPr>
          <w:p w14:paraId="3D225CAF" w14:textId="77777777" w:rsidR="00E00A57" w:rsidRDefault="00E00A57" w:rsidP="00054630">
            <w:pPr>
              <w:spacing w:line="400" w:lineRule="exact"/>
              <w:jc w:val="center"/>
              <w:rPr>
                <w:rFonts w:ascii="宋体" w:hAnsi="宋体" w:cs="宋体"/>
              </w:rPr>
            </w:pPr>
            <w:r>
              <w:rPr>
                <w:rFonts w:ascii="宋体" w:hAnsi="宋体" w:cs="Arial" w:hint="eastAsia"/>
                <w:b/>
                <w:sz w:val="18"/>
                <w:szCs w:val="18"/>
              </w:rPr>
              <w:t>（投标人根据自身实际情况逐条进行响应，并填写响应的具体内容）</w:t>
            </w:r>
          </w:p>
        </w:tc>
        <w:tc>
          <w:tcPr>
            <w:tcW w:w="1289" w:type="dxa"/>
            <w:vAlign w:val="center"/>
          </w:tcPr>
          <w:p w14:paraId="6A4A778B" w14:textId="77777777" w:rsidR="00E00A57" w:rsidRDefault="00E00A57" w:rsidP="00054630">
            <w:pPr>
              <w:spacing w:line="400" w:lineRule="exact"/>
              <w:jc w:val="center"/>
              <w:rPr>
                <w:rFonts w:ascii="宋体" w:hAnsi="宋体" w:cs="宋体"/>
              </w:rPr>
            </w:pPr>
            <w:r>
              <w:rPr>
                <w:rFonts w:ascii="宋体" w:hAnsi="宋体" w:cs="宋体" w:hint="eastAsia"/>
              </w:rPr>
              <w:t>（正偏离/</w:t>
            </w:r>
            <w:proofErr w:type="gramStart"/>
            <w:r>
              <w:rPr>
                <w:rFonts w:ascii="宋体" w:hAnsi="宋体" w:cs="宋体" w:hint="eastAsia"/>
              </w:rPr>
              <w:t>完全响应</w:t>
            </w:r>
            <w:proofErr w:type="gramEnd"/>
            <w:r>
              <w:rPr>
                <w:rFonts w:ascii="宋体" w:hAnsi="宋体" w:cs="宋体" w:hint="eastAsia"/>
              </w:rPr>
              <w:t>/负偏离）</w:t>
            </w:r>
          </w:p>
        </w:tc>
      </w:tr>
      <w:tr w:rsidR="00E00A57" w14:paraId="432EC961" w14:textId="77777777" w:rsidTr="00054630">
        <w:trPr>
          <w:trHeight w:val="396"/>
          <w:jc w:val="center"/>
        </w:trPr>
        <w:tc>
          <w:tcPr>
            <w:tcW w:w="582" w:type="dxa"/>
            <w:vAlign w:val="center"/>
          </w:tcPr>
          <w:p w14:paraId="31986A95" w14:textId="77777777" w:rsidR="00E00A57" w:rsidRDefault="00E00A57" w:rsidP="00054630">
            <w:pPr>
              <w:numPr>
                <w:ilvl w:val="0"/>
                <w:numId w:val="13"/>
              </w:numPr>
              <w:tabs>
                <w:tab w:val="left" w:pos="142"/>
              </w:tabs>
              <w:spacing w:line="400" w:lineRule="exact"/>
              <w:jc w:val="center"/>
              <w:rPr>
                <w:rFonts w:ascii="宋体" w:hAnsi="宋体" w:cs="宋体"/>
                <w:szCs w:val="21"/>
              </w:rPr>
            </w:pPr>
          </w:p>
        </w:tc>
        <w:tc>
          <w:tcPr>
            <w:tcW w:w="6152" w:type="dxa"/>
            <w:vAlign w:val="center"/>
          </w:tcPr>
          <w:p w14:paraId="3F3DA361" w14:textId="77777777" w:rsidR="00E00A57" w:rsidRDefault="00E00A57" w:rsidP="00054630">
            <w:pPr>
              <w:pStyle w:val="af0"/>
              <w:tabs>
                <w:tab w:val="left" w:pos="2340"/>
              </w:tabs>
              <w:rPr>
                <w:rFonts w:hAnsi="宋体" w:cs="宋体"/>
                <w:kern w:val="2"/>
                <w:sz w:val="21"/>
                <w:szCs w:val="22"/>
              </w:rPr>
            </w:pPr>
          </w:p>
        </w:tc>
        <w:tc>
          <w:tcPr>
            <w:tcW w:w="992" w:type="dxa"/>
            <w:vAlign w:val="center"/>
          </w:tcPr>
          <w:p w14:paraId="3AB1A47E" w14:textId="77777777" w:rsidR="00E00A57" w:rsidRDefault="00E00A57" w:rsidP="00054630">
            <w:pPr>
              <w:spacing w:line="400" w:lineRule="exact"/>
              <w:jc w:val="center"/>
              <w:rPr>
                <w:rFonts w:ascii="宋体" w:hAnsi="宋体" w:cs="Arial"/>
                <w:b/>
                <w:sz w:val="18"/>
                <w:szCs w:val="18"/>
              </w:rPr>
            </w:pPr>
          </w:p>
        </w:tc>
        <w:tc>
          <w:tcPr>
            <w:tcW w:w="1289" w:type="dxa"/>
            <w:vAlign w:val="center"/>
          </w:tcPr>
          <w:p w14:paraId="4C0050F6" w14:textId="77777777" w:rsidR="00E00A57" w:rsidRDefault="00E00A57" w:rsidP="00054630">
            <w:pPr>
              <w:spacing w:line="400" w:lineRule="exact"/>
              <w:jc w:val="center"/>
              <w:rPr>
                <w:rFonts w:ascii="宋体" w:hAnsi="宋体" w:cs="宋体"/>
              </w:rPr>
            </w:pPr>
          </w:p>
        </w:tc>
      </w:tr>
      <w:tr w:rsidR="00E00A57" w14:paraId="551DB523" w14:textId="77777777" w:rsidTr="00054630">
        <w:trPr>
          <w:trHeight w:val="396"/>
          <w:jc w:val="center"/>
        </w:trPr>
        <w:tc>
          <w:tcPr>
            <w:tcW w:w="582" w:type="dxa"/>
            <w:vAlign w:val="center"/>
          </w:tcPr>
          <w:p w14:paraId="74F06A2C" w14:textId="77777777" w:rsidR="00E00A57" w:rsidRDefault="00E00A57" w:rsidP="00054630">
            <w:pPr>
              <w:numPr>
                <w:ilvl w:val="0"/>
                <w:numId w:val="13"/>
              </w:numPr>
              <w:tabs>
                <w:tab w:val="left" w:pos="142"/>
              </w:tabs>
              <w:spacing w:line="400" w:lineRule="exact"/>
              <w:jc w:val="center"/>
              <w:rPr>
                <w:rFonts w:ascii="宋体" w:hAnsi="宋体" w:cs="宋体"/>
                <w:szCs w:val="21"/>
              </w:rPr>
            </w:pPr>
          </w:p>
        </w:tc>
        <w:tc>
          <w:tcPr>
            <w:tcW w:w="6152" w:type="dxa"/>
            <w:vAlign w:val="center"/>
          </w:tcPr>
          <w:p w14:paraId="46261551" w14:textId="77777777" w:rsidR="00E00A57" w:rsidRDefault="00E00A57" w:rsidP="00054630">
            <w:pPr>
              <w:spacing w:line="360" w:lineRule="auto"/>
              <w:ind w:firstLine="645"/>
              <w:rPr>
                <w:rFonts w:ascii="宋体" w:hAnsi="宋体" w:cs="宋体"/>
                <w:kern w:val="0"/>
                <w:sz w:val="24"/>
              </w:rPr>
            </w:pPr>
          </w:p>
        </w:tc>
        <w:tc>
          <w:tcPr>
            <w:tcW w:w="992" w:type="dxa"/>
            <w:vAlign w:val="center"/>
          </w:tcPr>
          <w:p w14:paraId="3E0C9DAA" w14:textId="77777777" w:rsidR="00E00A57" w:rsidRDefault="00E00A57" w:rsidP="00054630">
            <w:pPr>
              <w:spacing w:line="400" w:lineRule="exact"/>
              <w:jc w:val="center"/>
              <w:rPr>
                <w:rFonts w:ascii="宋体" w:hAnsi="宋体" w:cs="宋体"/>
              </w:rPr>
            </w:pPr>
          </w:p>
        </w:tc>
        <w:tc>
          <w:tcPr>
            <w:tcW w:w="1289" w:type="dxa"/>
            <w:vAlign w:val="center"/>
          </w:tcPr>
          <w:p w14:paraId="0509696A" w14:textId="77777777" w:rsidR="00E00A57" w:rsidRDefault="00E00A57" w:rsidP="00054630">
            <w:pPr>
              <w:spacing w:line="400" w:lineRule="exact"/>
              <w:jc w:val="center"/>
              <w:rPr>
                <w:rFonts w:ascii="宋体" w:hAnsi="宋体" w:cs="宋体"/>
              </w:rPr>
            </w:pPr>
          </w:p>
        </w:tc>
      </w:tr>
      <w:tr w:rsidR="00E00A57" w14:paraId="719C075C" w14:textId="77777777" w:rsidTr="00054630">
        <w:trPr>
          <w:trHeight w:val="396"/>
          <w:jc w:val="center"/>
        </w:trPr>
        <w:tc>
          <w:tcPr>
            <w:tcW w:w="582" w:type="dxa"/>
            <w:vAlign w:val="center"/>
          </w:tcPr>
          <w:p w14:paraId="6FBAF14E" w14:textId="77777777" w:rsidR="00E00A57" w:rsidRDefault="00E00A57" w:rsidP="00054630">
            <w:pPr>
              <w:numPr>
                <w:ilvl w:val="0"/>
                <w:numId w:val="13"/>
              </w:numPr>
              <w:tabs>
                <w:tab w:val="left" w:pos="142"/>
              </w:tabs>
              <w:spacing w:line="400" w:lineRule="exact"/>
              <w:jc w:val="center"/>
              <w:rPr>
                <w:rFonts w:ascii="宋体" w:hAnsi="宋体" w:cs="宋体"/>
                <w:szCs w:val="21"/>
              </w:rPr>
            </w:pPr>
          </w:p>
        </w:tc>
        <w:tc>
          <w:tcPr>
            <w:tcW w:w="6152" w:type="dxa"/>
            <w:vAlign w:val="center"/>
          </w:tcPr>
          <w:p w14:paraId="71C82542" w14:textId="77777777" w:rsidR="00E00A57" w:rsidRDefault="00E00A57" w:rsidP="00054630">
            <w:pPr>
              <w:widowControl/>
              <w:spacing w:line="360" w:lineRule="auto"/>
              <w:ind w:firstLineChars="200" w:firstLine="480"/>
              <w:rPr>
                <w:rFonts w:ascii="宋体" w:hAnsi="宋体"/>
                <w:sz w:val="24"/>
              </w:rPr>
            </w:pPr>
          </w:p>
        </w:tc>
        <w:tc>
          <w:tcPr>
            <w:tcW w:w="992" w:type="dxa"/>
            <w:vAlign w:val="center"/>
          </w:tcPr>
          <w:p w14:paraId="264A52C8" w14:textId="77777777" w:rsidR="00E00A57" w:rsidRDefault="00E00A57" w:rsidP="00054630">
            <w:pPr>
              <w:spacing w:line="400" w:lineRule="exact"/>
              <w:jc w:val="center"/>
              <w:rPr>
                <w:rFonts w:ascii="宋体" w:hAnsi="宋体" w:cs="宋体"/>
              </w:rPr>
            </w:pPr>
          </w:p>
        </w:tc>
        <w:tc>
          <w:tcPr>
            <w:tcW w:w="1289" w:type="dxa"/>
            <w:vAlign w:val="center"/>
          </w:tcPr>
          <w:p w14:paraId="0C569B9A" w14:textId="77777777" w:rsidR="00E00A57" w:rsidRDefault="00E00A57" w:rsidP="00054630">
            <w:pPr>
              <w:spacing w:line="400" w:lineRule="exact"/>
              <w:jc w:val="center"/>
              <w:rPr>
                <w:rFonts w:ascii="宋体" w:hAnsi="宋体" w:cs="宋体"/>
              </w:rPr>
            </w:pPr>
          </w:p>
        </w:tc>
      </w:tr>
      <w:tr w:rsidR="00E00A57" w14:paraId="7FBDCF12" w14:textId="77777777" w:rsidTr="00054630">
        <w:trPr>
          <w:trHeight w:val="524"/>
          <w:jc w:val="center"/>
        </w:trPr>
        <w:tc>
          <w:tcPr>
            <w:tcW w:w="582" w:type="dxa"/>
            <w:vAlign w:val="center"/>
          </w:tcPr>
          <w:p w14:paraId="09D338E8" w14:textId="77777777" w:rsidR="00E00A57" w:rsidRDefault="00E00A57" w:rsidP="00054630">
            <w:pPr>
              <w:spacing w:line="400" w:lineRule="exact"/>
              <w:jc w:val="center"/>
              <w:rPr>
                <w:rFonts w:ascii="宋体" w:hAnsi="宋体" w:cs="宋体"/>
                <w:szCs w:val="21"/>
              </w:rPr>
            </w:pPr>
            <w:r>
              <w:rPr>
                <w:rFonts w:ascii="宋体" w:hAnsi="宋体" w:cs="宋体" w:hint="eastAsia"/>
                <w:szCs w:val="21"/>
              </w:rPr>
              <w:t>8</w:t>
            </w:r>
          </w:p>
        </w:tc>
        <w:tc>
          <w:tcPr>
            <w:tcW w:w="6152" w:type="dxa"/>
            <w:vAlign w:val="center"/>
          </w:tcPr>
          <w:p w14:paraId="073ABFBA" w14:textId="77777777" w:rsidR="00E00A57" w:rsidRDefault="00E00A57" w:rsidP="00054630">
            <w:pPr>
              <w:rPr>
                <w:rFonts w:ascii="宋体" w:hAnsi="宋体" w:cs="宋体"/>
                <w:snapToGrid w:val="0"/>
                <w:kern w:val="0"/>
                <w:szCs w:val="21"/>
              </w:rPr>
            </w:pPr>
          </w:p>
        </w:tc>
        <w:tc>
          <w:tcPr>
            <w:tcW w:w="992" w:type="dxa"/>
            <w:vAlign w:val="center"/>
          </w:tcPr>
          <w:p w14:paraId="73D9F2D2" w14:textId="77777777" w:rsidR="00E00A57" w:rsidRDefault="00E00A57" w:rsidP="00054630">
            <w:pPr>
              <w:spacing w:line="400" w:lineRule="exact"/>
              <w:jc w:val="center"/>
              <w:rPr>
                <w:rFonts w:ascii="宋体" w:hAnsi="宋体" w:cs="宋体"/>
              </w:rPr>
            </w:pPr>
          </w:p>
        </w:tc>
        <w:tc>
          <w:tcPr>
            <w:tcW w:w="1289" w:type="dxa"/>
            <w:vAlign w:val="center"/>
          </w:tcPr>
          <w:p w14:paraId="0B456199" w14:textId="77777777" w:rsidR="00E00A57" w:rsidRDefault="00E00A57" w:rsidP="00054630">
            <w:pPr>
              <w:spacing w:line="400" w:lineRule="exact"/>
              <w:jc w:val="center"/>
              <w:rPr>
                <w:rFonts w:ascii="宋体" w:hAnsi="宋体" w:cs="宋体"/>
              </w:rPr>
            </w:pPr>
          </w:p>
        </w:tc>
      </w:tr>
    </w:tbl>
    <w:p w14:paraId="2FBDD0FD" w14:textId="77777777" w:rsidR="00E00A57" w:rsidRDefault="00E00A57" w:rsidP="00E00A57">
      <w:pPr>
        <w:widowControl/>
        <w:jc w:val="left"/>
      </w:pPr>
      <w:r>
        <w:br w:type="page"/>
      </w:r>
    </w:p>
    <w:p w14:paraId="20073FAC" w14:textId="77777777" w:rsidR="00E00A57" w:rsidRDefault="00E00A57" w:rsidP="00E00A57"/>
    <w:p w14:paraId="51226115" w14:textId="77777777" w:rsidR="00E00A57" w:rsidRDefault="00E00A57" w:rsidP="00E00A57">
      <w:r>
        <w:fldChar w:fldCharType="begin"/>
      </w:r>
      <w:r>
        <w:instrText>ADDIN CNKISM.UserStyle</w:instrText>
      </w:r>
      <w:r>
        <w:fldChar w:fldCharType="end"/>
      </w:r>
    </w:p>
    <w:p w14:paraId="2EF333ED" w14:textId="77777777" w:rsidR="00E00A57" w:rsidRDefault="00E00A57" w:rsidP="00E00A57">
      <w:pPr>
        <w:jc w:val="center"/>
        <w:outlineLvl w:val="1"/>
        <w:rPr>
          <w:rFonts w:ascii="宋体" w:hAnsi="宋体" w:cs="宋体"/>
          <w:sz w:val="30"/>
          <w:szCs w:val="30"/>
        </w:rPr>
      </w:pPr>
      <w:bookmarkStart w:id="53" w:name="_Toc76546379"/>
      <w:bookmarkStart w:id="54" w:name="_Toc78443803"/>
      <w:r>
        <w:rPr>
          <w:rFonts w:ascii="宋体" w:hAnsi="宋体" w:cs="宋体" w:hint="eastAsia"/>
          <w:sz w:val="30"/>
          <w:szCs w:val="30"/>
        </w:rPr>
        <w:t>（十四）投标人</w:t>
      </w:r>
      <w:r>
        <w:rPr>
          <w:rFonts w:ascii="宋体" w:hAnsi="宋体" w:cs="宋体" w:hint="eastAsia"/>
          <w:b/>
          <w:bCs/>
          <w:sz w:val="30"/>
          <w:szCs w:val="30"/>
          <w:u w:val="single"/>
        </w:rPr>
        <w:t>认为</w:t>
      </w:r>
      <w:r>
        <w:rPr>
          <w:rFonts w:ascii="宋体" w:hAnsi="宋体" w:cs="宋体" w:hint="eastAsia"/>
          <w:sz w:val="30"/>
          <w:szCs w:val="30"/>
        </w:rPr>
        <w:t>需提供的其它文件及评分所需证明文件</w:t>
      </w:r>
      <w:bookmarkEnd w:id="53"/>
      <w:bookmarkEnd w:id="54"/>
    </w:p>
    <w:p w14:paraId="431BE802" w14:textId="77777777" w:rsidR="00E00A57" w:rsidRDefault="00E00A57" w:rsidP="00E00A57">
      <w:pPr>
        <w:pStyle w:val="4"/>
        <w:jc w:val="center"/>
        <w:rPr>
          <w:b w:val="0"/>
          <w:bCs w:val="0"/>
          <w:sz w:val="24"/>
          <w:szCs w:val="24"/>
        </w:rPr>
      </w:pPr>
      <w:r>
        <w:rPr>
          <w:rFonts w:hint="eastAsia"/>
          <w:b w:val="0"/>
          <w:bCs w:val="0"/>
          <w:sz w:val="24"/>
          <w:szCs w:val="24"/>
        </w:rPr>
        <w:t>1.</w:t>
      </w:r>
      <w:r>
        <w:rPr>
          <w:rFonts w:hint="eastAsia"/>
          <w:b w:val="0"/>
          <w:bCs w:val="0"/>
          <w:sz w:val="24"/>
          <w:szCs w:val="24"/>
        </w:rPr>
        <w:t>中小企业声明函（仅限小型企业、微型企业）</w:t>
      </w:r>
    </w:p>
    <w:p w14:paraId="20A0778F" w14:textId="77777777" w:rsidR="00E00A57" w:rsidRDefault="00E00A57" w:rsidP="00E00A57">
      <w:pPr>
        <w:snapToGrid w:val="0"/>
        <w:spacing w:line="360" w:lineRule="auto"/>
        <w:ind w:firstLineChars="177" w:firstLine="372"/>
        <w:rPr>
          <w:rFonts w:ascii="宋体" w:hAnsi="宋体"/>
          <w:szCs w:val="21"/>
        </w:rPr>
      </w:pPr>
      <w:r>
        <w:rPr>
          <w:rFonts w:ascii="宋体" w:hAnsi="宋体" w:hint="eastAsia"/>
          <w:szCs w:val="21"/>
        </w:rPr>
        <w:t>本公司（联合体）郑重声明，根据《政府采购促进中小企业发展管理办法》（财库﹝</w:t>
      </w:r>
      <w:r>
        <w:rPr>
          <w:rFonts w:ascii="宋体" w:hAnsi="宋体"/>
          <w:szCs w:val="21"/>
        </w:rPr>
        <w:t>2020﹞46 号）的规定，本公司</w:t>
      </w:r>
      <w:r>
        <w:rPr>
          <w:rFonts w:ascii="宋体" w:hAnsi="宋体" w:hint="eastAsia"/>
          <w:szCs w:val="21"/>
        </w:rPr>
        <w:t>（联合体）参加</w:t>
      </w:r>
      <w:r>
        <w:rPr>
          <w:rFonts w:ascii="宋体" w:hAnsi="宋体"/>
          <w:szCs w:val="21"/>
          <w:u w:val="single"/>
        </w:rPr>
        <w:t>（单位名称）</w:t>
      </w:r>
      <w:r>
        <w:rPr>
          <w:rFonts w:ascii="宋体" w:hAnsi="宋体"/>
          <w:szCs w:val="21"/>
        </w:rPr>
        <w:t>的</w:t>
      </w:r>
      <w:r>
        <w:rPr>
          <w:rFonts w:ascii="宋体" w:hAnsi="宋体"/>
          <w:szCs w:val="21"/>
          <w:u w:val="single"/>
        </w:rPr>
        <w:t>（项目名称）</w:t>
      </w:r>
      <w:r>
        <w:rPr>
          <w:rFonts w:ascii="宋体" w:hAnsi="宋体"/>
          <w:szCs w:val="21"/>
        </w:rPr>
        <w:t>采购活动，工</w:t>
      </w:r>
      <w:r>
        <w:rPr>
          <w:rFonts w:ascii="宋体" w:hAnsi="宋体" w:hint="eastAsia"/>
          <w:szCs w:val="21"/>
        </w:rPr>
        <w:t>程的施工单位全部为符合政策要求的中小企业（或者：服务全部由符合政策要求的中小企业承接）。相关企业（含联合体中的中小企业、签订分包意向协议的中小企业）的具体情况如下：</w:t>
      </w:r>
    </w:p>
    <w:p w14:paraId="471772D4" w14:textId="77777777" w:rsidR="00E00A57" w:rsidRDefault="00E00A57" w:rsidP="00E00A57">
      <w:pPr>
        <w:snapToGrid w:val="0"/>
        <w:spacing w:line="360" w:lineRule="auto"/>
        <w:ind w:firstLineChars="177" w:firstLine="372"/>
        <w:rPr>
          <w:rFonts w:ascii="宋体" w:hAnsi="宋体"/>
          <w:szCs w:val="21"/>
        </w:rPr>
      </w:pPr>
      <w:r>
        <w:rPr>
          <w:rFonts w:ascii="宋体" w:hAnsi="宋体"/>
          <w:szCs w:val="21"/>
        </w:rPr>
        <w:t>1.</w:t>
      </w:r>
      <w:r>
        <w:rPr>
          <w:rFonts w:ascii="宋体" w:hAnsi="宋体"/>
          <w:szCs w:val="21"/>
          <w:u w:val="single"/>
        </w:rPr>
        <w:t>（标的名称）</w:t>
      </w:r>
      <w:r>
        <w:rPr>
          <w:rFonts w:ascii="宋体" w:hAnsi="宋体"/>
          <w:szCs w:val="21"/>
        </w:rPr>
        <w:t>，属于</w:t>
      </w:r>
      <w:r>
        <w:rPr>
          <w:rFonts w:ascii="宋体" w:hAnsi="宋体"/>
          <w:szCs w:val="21"/>
          <w:u w:val="single"/>
        </w:rPr>
        <w:t>（采购文件中明确的所属行业）</w:t>
      </w:r>
      <w:r>
        <w:rPr>
          <w:rFonts w:ascii="宋体" w:hAnsi="宋体"/>
          <w:szCs w:val="21"/>
        </w:rPr>
        <w:t>；</w:t>
      </w:r>
      <w:r>
        <w:rPr>
          <w:rFonts w:ascii="宋体" w:hAnsi="宋体" w:hint="eastAsia"/>
          <w:szCs w:val="21"/>
        </w:rPr>
        <w:t>承建（承接）企业为</w:t>
      </w:r>
      <w:r>
        <w:rPr>
          <w:rFonts w:ascii="宋体" w:hAnsi="宋体"/>
          <w:szCs w:val="21"/>
          <w:u w:val="single"/>
        </w:rPr>
        <w:t>（企业名称）</w:t>
      </w:r>
      <w:r>
        <w:rPr>
          <w:rFonts w:ascii="宋体" w:hAnsi="宋体"/>
          <w:szCs w:val="21"/>
        </w:rPr>
        <w:t>，从业人员</w:t>
      </w:r>
      <w:r>
        <w:rPr>
          <w:rFonts w:ascii="宋体" w:hAnsi="宋体"/>
          <w:szCs w:val="21"/>
          <w:u w:val="single"/>
        </w:rPr>
        <w:t xml:space="preserve">     </w:t>
      </w:r>
      <w:r>
        <w:rPr>
          <w:rFonts w:ascii="宋体" w:hAnsi="宋体"/>
          <w:szCs w:val="21"/>
        </w:rPr>
        <w:t>人，营业</w:t>
      </w:r>
      <w:r>
        <w:rPr>
          <w:rFonts w:ascii="宋体" w:hAnsi="宋体" w:hint="eastAsia"/>
          <w:szCs w:val="21"/>
        </w:rPr>
        <w:t>收入为</w:t>
      </w:r>
      <w:r>
        <w:rPr>
          <w:rFonts w:ascii="宋体" w:hAnsi="宋体"/>
          <w:szCs w:val="21"/>
          <w:u w:val="single"/>
        </w:rPr>
        <w:t xml:space="preserve">     </w:t>
      </w:r>
      <w:r>
        <w:rPr>
          <w:rFonts w:ascii="宋体" w:hAnsi="宋体"/>
          <w:szCs w:val="21"/>
        </w:rPr>
        <w:t>万元，资产总额为</w:t>
      </w:r>
      <w:r>
        <w:rPr>
          <w:rFonts w:ascii="宋体" w:hAnsi="宋体"/>
          <w:szCs w:val="21"/>
          <w:u w:val="single"/>
        </w:rPr>
        <w:t xml:space="preserve">     </w:t>
      </w:r>
      <w:r>
        <w:rPr>
          <w:rFonts w:ascii="宋体" w:hAnsi="宋体"/>
          <w:szCs w:val="21"/>
        </w:rPr>
        <w:t>万元，属于</w:t>
      </w:r>
      <w:r>
        <w:rPr>
          <w:rFonts w:ascii="宋体" w:hAnsi="宋体"/>
          <w:szCs w:val="21"/>
          <w:u w:val="single"/>
        </w:rPr>
        <w:t>（中型企业、</w:t>
      </w:r>
      <w:r>
        <w:rPr>
          <w:rFonts w:ascii="宋体" w:hAnsi="宋体" w:hint="eastAsia"/>
          <w:szCs w:val="21"/>
          <w:u w:val="single"/>
        </w:rPr>
        <w:t>小型企业、微型企业）</w:t>
      </w:r>
      <w:r>
        <w:rPr>
          <w:rFonts w:ascii="宋体" w:hAnsi="宋体"/>
          <w:szCs w:val="21"/>
        </w:rPr>
        <w:t>；</w:t>
      </w:r>
    </w:p>
    <w:p w14:paraId="699D0C99" w14:textId="77777777" w:rsidR="00E00A57" w:rsidRDefault="00E00A57" w:rsidP="00E00A57">
      <w:pPr>
        <w:snapToGrid w:val="0"/>
        <w:spacing w:line="360" w:lineRule="auto"/>
        <w:ind w:firstLineChars="177" w:firstLine="372"/>
        <w:rPr>
          <w:rFonts w:ascii="宋体" w:hAnsi="宋体"/>
          <w:szCs w:val="21"/>
        </w:rPr>
      </w:pPr>
      <w:r>
        <w:rPr>
          <w:rFonts w:ascii="宋体" w:hAnsi="宋体"/>
          <w:szCs w:val="21"/>
        </w:rPr>
        <w:t>2.</w:t>
      </w:r>
      <w:r>
        <w:rPr>
          <w:rFonts w:ascii="宋体" w:hAnsi="宋体"/>
          <w:szCs w:val="21"/>
          <w:u w:val="single"/>
        </w:rPr>
        <w:t>（标的名称）</w:t>
      </w:r>
      <w:r>
        <w:rPr>
          <w:rFonts w:ascii="宋体" w:hAnsi="宋体"/>
          <w:szCs w:val="21"/>
        </w:rPr>
        <w:t>，属于</w:t>
      </w:r>
      <w:r>
        <w:rPr>
          <w:rFonts w:ascii="宋体" w:hAnsi="宋体"/>
          <w:szCs w:val="21"/>
          <w:u w:val="single"/>
        </w:rPr>
        <w:t>（采购文件中明确的所属行业）</w:t>
      </w:r>
      <w:r>
        <w:rPr>
          <w:rFonts w:ascii="宋体" w:hAnsi="宋体"/>
          <w:szCs w:val="21"/>
        </w:rPr>
        <w:t>；</w:t>
      </w:r>
      <w:r>
        <w:rPr>
          <w:rFonts w:ascii="宋体" w:hAnsi="宋体" w:hint="eastAsia"/>
          <w:szCs w:val="21"/>
        </w:rPr>
        <w:t>承建（承接）企业为</w:t>
      </w:r>
      <w:r>
        <w:rPr>
          <w:rFonts w:ascii="宋体" w:hAnsi="宋体"/>
          <w:szCs w:val="21"/>
          <w:u w:val="single"/>
        </w:rPr>
        <w:t>（企业名称）</w:t>
      </w:r>
      <w:r>
        <w:rPr>
          <w:rFonts w:ascii="宋体" w:hAnsi="宋体"/>
          <w:szCs w:val="21"/>
        </w:rPr>
        <w:t>，从业人员</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人，营业</w:t>
      </w:r>
      <w:r>
        <w:rPr>
          <w:rFonts w:ascii="宋体" w:hAnsi="宋体" w:hint="eastAsia"/>
          <w:szCs w:val="21"/>
        </w:rPr>
        <w:t>收入为</w:t>
      </w:r>
      <w:r>
        <w:rPr>
          <w:rFonts w:ascii="宋体" w:hAnsi="宋体"/>
          <w:szCs w:val="21"/>
          <w:u w:val="single"/>
        </w:rPr>
        <w:t xml:space="preserve">     </w:t>
      </w:r>
      <w:r>
        <w:rPr>
          <w:rFonts w:ascii="宋体" w:hAnsi="宋体"/>
          <w:szCs w:val="21"/>
        </w:rPr>
        <w:t>万元，资产总额为</w:t>
      </w:r>
      <w:r>
        <w:rPr>
          <w:rFonts w:ascii="宋体" w:hAnsi="宋体"/>
          <w:szCs w:val="21"/>
          <w:u w:val="single"/>
        </w:rPr>
        <w:t xml:space="preserve">     </w:t>
      </w:r>
      <w:r>
        <w:rPr>
          <w:rFonts w:ascii="宋体" w:hAnsi="宋体"/>
          <w:szCs w:val="21"/>
        </w:rPr>
        <w:t>万元，属于</w:t>
      </w:r>
      <w:r>
        <w:rPr>
          <w:rFonts w:ascii="宋体" w:hAnsi="宋体"/>
          <w:szCs w:val="21"/>
          <w:u w:val="single"/>
        </w:rPr>
        <w:t>（中型企业、</w:t>
      </w:r>
      <w:r>
        <w:rPr>
          <w:rFonts w:ascii="宋体" w:hAnsi="宋体" w:hint="eastAsia"/>
          <w:szCs w:val="21"/>
          <w:u w:val="single"/>
        </w:rPr>
        <w:t>小型企业、微型企业）</w:t>
      </w:r>
      <w:r>
        <w:rPr>
          <w:rFonts w:ascii="宋体" w:hAnsi="宋体"/>
          <w:szCs w:val="21"/>
        </w:rPr>
        <w:t>；</w:t>
      </w:r>
    </w:p>
    <w:p w14:paraId="48F944C4" w14:textId="77777777" w:rsidR="00E00A57" w:rsidRDefault="00E00A57" w:rsidP="00E00A57">
      <w:pPr>
        <w:snapToGrid w:val="0"/>
        <w:spacing w:line="360" w:lineRule="auto"/>
        <w:ind w:firstLineChars="177" w:firstLine="372"/>
        <w:rPr>
          <w:rFonts w:ascii="宋体" w:hAnsi="宋体"/>
          <w:szCs w:val="21"/>
        </w:rPr>
      </w:pPr>
      <w:r>
        <w:rPr>
          <w:rFonts w:ascii="宋体" w:hAnsi="宋体" w:hint="eastAsia"/>
          <w:szCs w:val="21"/>
        </w:rPr>
        <w:t>……</w:t>
      </w:r>
    </w:p>
    <w:p w14:paraId="1DCFDE5C" w14:textId="77777777" w:rsidR="00E00A57" w:rsidRDefault="00E00A57" w:rsidP="00E00A57">
      <w:pPr>
        <w:snapToGrid w:val="0"/>
        <w:spacing w:line="360" w:lineRule="auto"/>
        <w:ind w:firstLineChars="177" w:firstLine="372"/>
        <w:rPr>
          <w:rFonts w:ascii="宋体" w:hAnsi="宋体"/>
          <w:szCs w:val="21"/>
        </w:rPr>
      </w:pPr>
      <w:r>
        <w:rPr>
          <w:rFonts w:ascii="宋体" w:hAnsi="宋体" w:hint="eastAsia"/>
          <w:szCs w:val="21"/>
        </w:rPr>
        <w:t>以上企业，不属于大企业的分支机构，不存在控股股东为大企业的情形，也不存在与大企业的负责人为同一人的情形。</w:t>
      </w:r>
    </w:p>
    <w:p w14:paraId="4A922A04" w14:textId="77777777" w:rsidR="00E00A57" w:rsidRDefault="00E00A57" w:rsidP="00E00A57">
      <w:pPr>
        <w:snapToGrid w:val="0"/>
        <w:spacing w:line="360" w:lineRule="auto"/>
        <w:ind w:firstLineChars="177" w:firstLine="372"/>
        <w:rPr>
          <w:rFonts w:ascii="宋体" w:hAnsi="宋体"/>
          <w:szCs w:val="21"/>
        </w:rPr>
      </w:pPr>
      <w:r>
        <w:rPr>
          <w:rFonts w:ascii="宋体" w:hAnsi="宋体" w:hint="eastAsia"/>
          <w:szCs w:val="21"/>
        </w:rPr>
        <w:t>本企业对上述声明内容的真实性负责。如有虚假，将依法承担相应责任。</w:t>
      </w:r>
    </w:p>
    <w:p w14:paraId="6462B6F0" w14:textId="77777777" w:rsidR="00E00A57" w:rsidRDefault="00E00A57" w:rsidP="00E00A57">
      <w:pPr>
        <w:snapToGrid w:val="0"/>
        <w:spacing w:line="360" w:lineRule="auto"/>
        <w:ind w:leftChars="2160" w:left="4536"/>
        <w:rPr>
          <w:rFonts w:ascii="宋体" w:hAnsi="宋体"/>
          <w:szCs w:val="21"/>
        </w:rPr>
      </w:pPr>
      <w:r>
        <w:rPr>
          <w:rFonts w:ascii="宋体" w:hAnsi="宋体" w:hint="eastAsia"/>
          <w:szCs w:val="21"/>
        </w:rPr>
        <w:t>企业名称（盖章）：</w:t>
      </w:r>
    </w:p>
    <w:p w14:paraId="3A110D13" w14:textId="77777777" w:rsidR="00E00A57" w:rsidRDefault="00E00A57" w:rsidP="00E00A57">
      <w:pPr>
        <w:snapToGrid w:val="0"/>
        <w:spacing w:line="360" w:lineRule="auto"/>
        <w:ind w:leftChars="2160" w:left="4536"/>
        <w:rPr>
          <w:rFonts w:ascii="宋体" w:hAnsi="宋体"/>
          <w:szCs w:val="21"/>
        </w:rPr>
      </w:pPr>
      <w:r>
        <w:rPr>
          <w:rFonts w:ascii="宋体" w:hAnsi="宋体" w:hint="eastAsia"/>
          <w:szCs w:val="21"/>
        </w:rPr>
        <w:t>日</w:t>
      </w:r>
      <w:r>
        <w:rPr>
          <w:rFonts w:ascii="宋体" w:hAnsi="宋体"/>
          <w:szCs w:val="21"/>
        </w:rPr>
        <w:t xml:space="preserve"> 期：</w:t>
      </w:r>
    </w:p>
    <w:p w14:paraId="3B2F5D5B" w14:textId="77777777" w:rsidR="00E00A57" w:rsidRDefault="00E00A57" w:rsidP="00E00A57">
      <w:pPr>
        <w:snapToGrid w:val="0"/>
        <w:spacing w:line="360" w:lineRule="auto"/>
        <w:rPr>
          <w:rFonts w:ascii="宋体" w:hAnsi="宋体"/>
          <w:szCs w:val="21"/>
        </w:rPr>
      </w:pPr>
      <w:r>
        <w:rPr>
          <w:rFonts w:ascii="宋体" w:hAnsi="宋体" w:hint="eastAsia"/>
          <w:szCs w:val="21"/>
        </w:rPr>
        <w:t>备注：</w:t>
      </w:r>
    </w:p>
    <w:p w14:paraId="231D4287" w14:textId="77777777" w:rsidR="00E00A57" w:rsidRDefault="00E00A57" w:rsidP="00E00A57">
      <w:pPr>
        <w:snapToGrid w:val="0"/>
        <w:spacing w:line="360" w:lineRule="auto"/>
        <w:rPr>
          <w:rFonts w:ascii="宋体" w:hAnsi="宋体"/>
          <w:szCs w:val="21"/>
        </w:rPr>
      </w:pPr>
      <w:r>
        <w:rPr>
          <w:rFonts w:ascii="宋体" w:hAnsi="宋体" w:hint="eastAsia"/>
          <w:szCs w:val="21"/>
        </w:rPr>
        <w:t>1、从业人员、营业收入、资产总额填报上一年度数据，无上</w:t>
      </w:r>
      <w:proofErr w:type="gramStart"/>
      <w:r>
        <w:rPr>
          <w:rFonts w:ascii="宋体" w:hAnsi="宋体" w:hint="eastAsia"/>
          <w:szCs w:val="21"/>
        </w:rPr>
        <w:t>一</w:t>
      </w:r>
      <w:proofErr w:type="gramEnd"/>
      <w:r>
        <w:rPr>
          <w:rFonts w:ascii="宋体" w:hAnsi="宋体" w:hint="eastAsia"/>
          <w:szCs w:val="21"/>
        </w:rPr>
        <w:t>年度数据的新成立企业可不填报</w:t>
      </w:r>
    </w:p>
    <w:p w14:paraId="348E000C" w14:textId="77777777" w:rsidR="00E00A57" w:rsidRDefault="00E00A57" w:rsidP="00E00A57">
      <w:pPr>
        <w:snapToGrid w:val="0"/>
        <w:spacing w:line="360" w:lineRule="auto"/>
        <w:rPr>
          <w:rFonts w:ascii="宋体" w:hAnsi="宋体"/>
          <w:szCs w:val="21"/>
        </w:rPr>
      </w:pPr>
      <w:r>
        <w:rPr>
          <w:rFonts w:ascii="宋体" w:hAnsi="宋体" w:hint="eastAsia"/>
          <w:szCs w:val="21"/>
        </w:rPr>
        <w:t>2、采购人、采购代理机构将按国家有关规定随中标、成交结果公开中标、成交供应商的《中小企业声明函》，供应商提供声明</w:t>
      </w:r>
      <w:proofErr w:type="gramStart"/>
      <w:r>
        <w:rPr>
          <w:rFonts w:ascii="宋体" w:hAnsi="宋体" w:hint="eastAsia"/>
          <w:szCs w:val="21"/>
        </w:rPr>
        <w:t>函内容</w:t>
      </w:r>
      <w:proofErr w:type="gramEnd"/>
      <w:r>
        <w:rPr>
          <w:rFonts w:ascii="宋体" w:hAnsi="宋体" w:hint="eastAsia"/>
          <w:szCs w:val="21"/>
        </w:rPr>
        <w:t>不实的，属于提供虚假材料谋取中标、成交，依照《中华人民共和国政府采购法》等国家有关规定追究相应责任。</w:t>
      </w:r>
    </w:p>
    <w:p w14:paraId="46A49F61" w14:textId="77777777" w:rsidR="00E00A57" w:rsidRDefault="00E00A57" w:rsidP="00E00A57">
      <w:pPr>
        <w:ind w:firstLineChars="200" w:firstLine="420"/>
        <w:rPr>
          <w:rFonts w:ascii="宋体" w:hAnsi="宋体"/>
          <w:szCs w:val="21"/>
        </w:rPr>
      </w:pPr>
    </w:p>
    <w:p w14:paraId="34832FF8" w14:textId="77777777" w:rsidR="00E00A57" w:rsidRDefault="00E00A57" w:rsidP="00E00A57">
      <w:pPr>
        <w:wordWrap w:val="0"/>
        <w:ind w:firstLineChars="200" w:firstLine="420"/>
        <w:jc w:val="right"/>
        <w:rPr>
          <w:rFonts w:ascii="宋体" w:hAnsi="宋体"/>
          <w:szCs w:val="21"/>
        </w:rPr>
      </w:pPr>
    </w:p>
    <w:p w14:paraId="27D40DDE" w14:textId="77777777" w:rsidR="00E00A57" w:rsidRDefault="00E00A57" w:rsidP="00E00A57">
      <w:pPr>
        <w:pStyle w:val="4"/>
        <w:jc w:val="center"/>
        <w:rPr>
          <w:b w:val="0"/>
          <w:bCs w:val="0"/>
          <w:sz w:val="24"/>
          <w:szCs w:val="24"/>
        </w:rPr>
      </w:pPr>
      <w:r>
        <w:rPr>
          <w:rFonts w:hint="eastAsia"/>
          <w:b w:val="0"/>
          <w:bCs w:val="0"/>
          <w:sz w:val="24"/>
          <w:szCs w:val="24"/>
        </w:rPr>
        <w:t>2.</w:t>
      </w:r>
      <w:r>
        <w:rPr>
          <w:rFonts w:hint="eastAsia"/>
          <w:b w:val="0"/>
          <w:bCs w:val="0"/>
          <w:sz w:val="24"/>
          <w:szCs w:val="24"/>
        </w:rPr>
        <w:t>残疾人福利性单位声明函（仅限残疾人福利性单位）</w:t>
      </w:r>
    </w:p>
    <w:p w14:paraId="0D24D026" w14:textId="77777777" w:rsidR="00E00A57" w:rsidRDefault="00E00A57" w:rsidP="00E00A57">
      <w:pPr>
        <w:rPr>
          <w:b/>
          <w:bCs/>
        </w:rPr>
      </w:pPr>
    </w:p>
    <w:p w14:paraId="5851F4C1" w14:textId="77777777" w:rsidR="00E00A57" w:rsidRDefault="00E00A57" w:rsidP="00E00A57">
      <w:pPr>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w:t>
      </w:r>
      <w:r>
        <w:rPr>
          <w:rFonts w:ascii="宋体" w:hAnsi="宋体" w:hint="eastAsia"/>
          <w:szCs w:val="21"/>
        </w:rPr>
        <w:lastRenderedPageBreak/>
        <w:t>购政策的通知》（财库〔2017〕141号）的规定，本单位为符合条件的残疾人福利性单位，且本单位参加项目编号为的</w:t>
      </w:r>
      <w:r>
        <w:rPr>
          <w:rFonts w:ascii="宋体" w:hAnsi="宋体" w:hint="eastAsia"/>
          <w:szCs w:val="21"/>
          <w:u w:val="single"/>
        </w:rPr>
        <w:t xml:space="preserve">   (项目名称)   </w:t>
      </w:r>
      <w:r>
        <w:rPr>
          <w:rFonts w:ascii="宋体" w:hAnsi="宋体" w:hint="eastAsia"/>
          <w:szCs w:val="21"/>
        </w:rPr>
        <w:t>的采购活动，并提供（承诺人在□处打√）:□本单位制造的货物;□由本单位承担工程、提供服务;□提供其他残疾人福利性单位制造的货物。本条所称货物是指单一产品采购项目中的货物，或者非单一产品采购项目中的核心产品（货物），不包括使用非残疾人福利性单位注册商标的货物。</w:t>
      </w:r>
    </w:p>
    <w:p w14:paraId="5B277DBB" w14:textId="77777777" w:rsidR="00E00A57" w:rsidRDefault="00E00A57" w:rsidP="00E00A57">
      <w:pPr>
        <w:ind w:firstLineChars="200" w:firstLine="420"/>
        <w:rPr>
          <w:rFonts w:ascii="宋体" w:hAnsi="宋体"/>
          <w:szCs w:val="21"/>
        </w:rPr>
      </w:pPr>
      <w:r>
        <w:rPr>
          <w:rFonts w:ascii="宋体" w:hAnsi="宋体" w:hint="eastAsia"/>
          <w:szCs w:val="21"/>
        </w:rPr>
        <w:t>本单位对上述声明的真实性负责。若有虚假承诺，视同提供虚假资料，将依法承担相应法律责任。</w:t>
      </w:r>
    </w:p>
    <w:p w14:paraId="150F652C" w14:textId="77777777" w:rsidR="00E00A57" w:rsidRDefault="00E00A57" w:rsidP="00E00A57">
      <w:pPr>
        <w:ind w:firstLineChars="200" w:firstLine="420"/>
        <w:rPr>
          <w:rFonts w:ascii="宋体" w:hAnsi="宋体"/>
          <w:szCs w:val="21"/>
        </w:rPr>
      </w:pPr>
    </w:p>
    <w:p w14:paraId="0AA91497" w14:textId="77777777" w:rsidR="00E00A57" w:rsidRDefault="00E00A57" w:rsidP="00E00A57">
      <w:pPr>
        <w:wordWrap w:val="0"/>
        <w:ind w:firstLineChars="200" w:firstLine="420"/>
        <w:jc w:val="right"/>
        <w:rPr>
          <w:rFonts w:ascii="宋体" w:hAnsi="宋体"/>
          <w:szCs w:val="21"/>
        </w:rPr>
      </w:pPr>
      <w:r>
        <w:rPr>
          <w:rFonts w:ascii="宋体" w:hAnsi="宋体" w:hint="eastAsia"/>
          <w:szCs w:val="21"/>
        </w:rPr>
        <w:t xml:space="preserve">企业名称：             </w:t>
      </w:r>
    </w:p>
    <w:p w14:paraId="1387A2E6" w14:textId="77777777" w:rsidR="00E00A57" w:rsidRDefault="00E00A57" w:rsidP="00E00A57">
      <w:pPr>
        <w:ind w:right="1260"/>
        <w:jc w:val="center"/>
        <w:rPr>
          <w:rFonts w:ascii="宋体" w:hAnsi="宋体"/>
          <w:szCs w:val="21"/>
        </w:rPr>
      </w:pPr>
      <w:r>
        <w:rPr>
          <w:rFonts w:ascii="宋体" w:hAnsi="宋体" w:hint="eastAsia"/>
          <w:szCs w:val="21"/>
        </w:rPr>
        <w:t xml:space="preserve">                                                          日期：         </w:t>
      </w:r>
    </w:p>
    <w:p w14:paraId="55811451" w14:textId="77777777" w:rsidR="00E00A57" w:rsidRDefault="00E00A57" w:rsidP="00E00A57">
      <w:pPr>
        <w:ind w:firstLineChars="200" w:firstLine="420"/>
        <w:rPr>
          <w:rFonts w:ascii="宋体" w:hAnsi="宋体"/>
          <w:szCs w:val="21"/>
        </w:rPr>
      </w:pPr>
    </w:p>
    <w:p w14:paraId="53F53B32" w14:textId="77777777" w:rsidR="00E00A57" w:rsidRDefault="00E00A57" w:rsidP="00E00A57">
      <w:pPr>
        <w:wordWrap w:val="0"/>
        <w:ind w:right="315" w:firstLineChars="200" w:firstLine="420"/>
        <w:jc w:val="right"/>
        <w:rPr>
          <w:rFonts w:ascii="宋体" w:hAnsi="宋体"/>
          <w:szCs w:val="21"/>
        </w:rPr>
      </w:pPr>
    </w:p>
    <w:p w14:paraId="01ECC9DB" w14:textId="77777777" w:rsidR="00E00A57" w:rsidRDefault="00E00A57" w:rsidP="00E00A57">
      <w:pPr>
        <w:ind w:firstLineChars="200" w:firstLine="420"/>
      </w:pPr>
    </w:p>
    <w:p w14:paraId="74087E1E" w14:textId="77777777" w:rsidR="00E00A57" w:rsidRDefault="00E00A57" w:rsidP="00E00A57">
      <w:pPr>
        <w:pStyle w:val="4"/>
        <w:jc w:val="center"/>
        <w:rPr>
          <w:b w:val="0"/>
          <w:bCs w:val="0"/>
          <w:sz w:val="24"/>
          <w:szCs w:val="24"/>
        </w:rPr>
      </w:pPr>
      <w:r>
        <w:rPr>
          <w:rFonts w:hint="eastAsia"/>
          <w:b w:val="0"/>
          <w:bCs w:val="0"/>
          <w:sz w:val="24"/>
          <w:szCs w:val="24"/>
        </w:rPr>
        <w:t>3.</w:t>
      </w:r>
      <w:r>
        <w:rPr>
          <w:rFonts w:hint="eastAsia"/>
          <w:b w:val="0"/>
          <w:bCs w:val="0"/>
          <w:sz w:val="24"/>
          <w:szCs w:val="24"/>
        </w:rPr>
        <w:t>监狱企业声明函（仅限监狱企业）</w:t>
      </w:r>
    </w:p>
    <w:p w14:paraId="04DB4183" w14:textId="77777777" w:rsidR="00E00A57" w:rsidRDefault="00E00A57" w:rsidP="00E00A57">
      <w:pPr>
        <w:rPr>
          <w:b/>
          <w:bCs/>
        </w:rPr>
      </w:pPr>
    </w:p>
    <w:p w14:paraId="6A6CE553" w14:textId="77777777" w:rsidR="00E00A57" w:rsidRDefault="00E00A57" w:rsidP="00E00A57">
      <w:pPr>
        <w:ind w:firstLineChars="200" w:firstLine="420"/>
        <w:rPr>
          <w:rFonts w:ascii="宋体" w:hAnsi="宋体"/>
          <w:szCs w:val="21"/>
        </w:rPr>
      </w:pPr>
      <w:r>
        <w:rPr>
          <w:rFonts w:ascii="宋体" w:hAnsi="宋体" w:hint="eastAsia"/>
          <w:szCs w:val="21"/>
        </w:rPr>
        <w:t>本单位郑重声明，根据《财政部 司法部关于政府采购支持监狱企业发展有关问题的通知》（财库〔2014〕68号）的规定，本单位为符合条件的监狱企业，且本单位参加项目编号为的</w:t>
      </w:r>
      <w:r>
        <w:rPr>
          <w:rFonts w:ascii="宋体" w:hAnsi="宋体" w:hint="eastAsia"/>
          <w:szCs w:val="21"/>
          <w:u w:val="single"/>
        </w:rPr>
        <w:t xml:space="preserve">   (项目名称)   </w:t>
      </w:r>
      <w:r>
        <w:rPr>
          <w:rFonts w:ascii="宋体" w:hAnsi="宋体" w:hint="eastAsia"/>
          <w:szCs w:val="21"/>
        </w:rPr>
        <w:t>的采购活动，并提供（承诺人在□处打√）:□本单位制造的货物;□由本单位承担工程、提供服务;□提供其他监狱企业制造的货物。本条所称货物是指单一产品采购项目中的货物，或者非单一产品采购项目中的核心产品（货物）。</w:t>
      </w:r>
    </w:p>
    <w:p w14:paraId="6EA69DD5" w14:textId="77777777" w:rsidR="00E00A57" w:rsidRDefault="00E00A57" w:rsidP="00E00A57">
      <w:pPr>
        <w:ind w:firstLineChars="200" w:firstLine="420"/>
        <w:rPr>
          <w:rFonts w:ascii="宋体" w:hAnsi="宋体"/>
          <w:szCs w:val="21"/>
        </w:rPr>
      </w:pPr>
      <w:r>
        <w:rPr>
          <w:rFonts w:ascii="宋体" w:hAnsi="宋体" w:hint="eastAsia"/>
          <w:szCs w:val="21"/>
        </w:rPr>
        <w:t>本单位对上述声明的真实性负责。若有虚假承诺，视同提供虚假资料，将依法承担相应法律责任。</w:t>
      </w:r>
    </w:p>
    <w:p w14:paraId="0901D7D0" w14:textId="77777777" w:rsidR="00E00A57" w:rsidRDefault="00E00A57" w:rsidP="00E00A57">
      <w:pPr>
        <w:ind w:firstLineChars="200" w:firstLine="420"/>
        <w:rPr>
          <w:rFonts w:ascii="宋体" w:hAnsi="宋体"/>
          <w:szCs w:val="21"/>
        </w:rPr>
      </w:pPr>
      <w:r>
        <w:rPr>
          <w:rFonts w:ascii="宋体" w:hAnsi="宋体" w:hint="eastAsia"/>
          <w:szCs w:val="21"/>
        </w:rPr>
        <w:t>附：省级以上监狱管理局、戒毒管理局（含新疆生产建设兵团）出具的属于监狱企业的证明文件。</w:t>
      </w:r>
    </w:p>
    <w:p w14:paraId="26C0FB8A" w14:textId="77777777" w:rsidR="00E00A57" w:rsidRDefault="00E00A57" w:rsidP="00E00A57">
      <w:pPr>
        <w:ind w:firstLineChars="200" w:firstLine="420"/>
        <w:rPr>
          <w:rFonts w:ascii="宋体" w:hAnsi="宋体"/>
          <w:szCs w:val="21"/>
        </w:rPr>
      </w:pPr>
    </w:p>
    <w:p w14:paraId="547EA0B8" w14:textId="77777777" w:rsidR="00E00A57" w:rsidRDefault="00E00A57" w:rsidP="00E00A57">
      <w:pPr>
        <w:wordWrap w:val="0"/>
        <w:ind w:firstLineChars="200" w:firstLine="420"/>
        <w:jc w:val="right"/>
        <w:rPr>
          <w:rFonts w:ascii="宋体" w:hAnsi="宋体"/>
          <w:szCs w:val="21"/>
        </w:rPr>
      </w:pPr>
      <w:r>
        <w:rPr>
          <w:rFonts w:ascii="宋体" w:hAnsi="宋体" w:hint="eastAsia"/>
          <w:szCs w:val="21"/>
        </w:rPr>
        <w:t xml:space="preserve">企业名称：             </w:t>
      </w:r>
    </w:p>
    <w:p w14:paraId="18E8868B" w14:textId="77777777" w:rsidR="00E00A57" w:rsidRDefault="00E00A57" w:rsidP="00E00A57">
      <w:pPr>
        <w:ind w:right="1260"/>
        <w:jc w:val="center"/>
        <w:rPr>
          <w:rFonts w:ascii="宋体" w:hAnsi="宋体"/>
          <w:szCs w:val="21"/>
        </w:rPr>
      </w:pPr>
      <w:r>
        <w:rPr>
          <w:rFonts w:ascii="宋体" w:hAnsi="宋体" w:hint="eastAsia"/>
          <w:szCs w:val="21"/>
        </w:rPr>
        <w:t xml:space="preserve">                                                          日期：      </w:t>
      </w:r>
    </w:p>
    <w:p w14:paraId="2B7E31DA" w14:textId="77777777" w:rsidR="00E00A57" w:rsidRDefault="00E00A57" w:rsidP="00E00A57">
      <w:pPr>
        <w:ind w:firstLineChars="200" w:firstLine="420"/>
        <w:rPr>
          <w:rFonts w:ascii="宋体" w:hAnsi="宋体"/>
          <w:szCs w:val="21"/>
        </w:rPr>
      </w:pPr>
    </w:p>
    <w:p w14:paraId="234B4A3E" w14:textId="77777777" w:rsidR="00E00A57" w:rsidRDefault="00E00A57" w:rsidP="00E00A57">
      <w:pPr>
        <w:rPr>
          <w:rFonts w:ascii="黑体" w:eastAsia="黑体" w:hAnsi="黑体"/>
          <w:sz w:val="24"/>
        </w:rPr>
      </w:pPr>
    </w:p>
    <w:p w14:paraId="1A6C0265" w14:textId="77777777" w:rsidR="00E00A57" w:rsidRDefault="00E00A57" w:rsidP="00E00A57">
      <w:pPr>
        <w:jc w:val="left"/>
        <w:rPr>
          <w:sz w:val="24"/>
        </w:rPr>
      </w:pPr>
    </w:p>
    <w:p w14:paraId="3CA49650" w14:textId="77777777" w:rsidR="00E00A57" w:rsidRDefault="00E00A57" w:rsidP="00E00A57">
      <w:pPr>
        <w:jc w:val="left"/>
        <w:rPr>
          <w:sz w:val="24"/>
        </w:rPr>
      </w:pPr>
    </w:p>
    <w:p w14:paraId="112748B1" w14:textId="77777777" w:rsidR="00E00A57" w:rsidRDefault="00E00A57" w:rsidP="00E00A57">
      <w:pPr>
        <w:jc w:val="left"/>
        <w:rPr>
          <w:sz w:val="24"/>
        </w:rPr>
      </w:pPr>
    </w:p>
    <w:p w14:paraId="2B1C68AC" w14:textId="77777777" w:rsidR="00E00A57" w:rsidRDefault="00E00A57" w:rsidP="00E00A57">
      <w:pPr>
        <w:jc w:val="left"/>
        <w:rPr>
          <w:sz w:val="24"/>
        </w:rPr>
      </w:pPr>
    </w:p>
    <w:p w14:paraId="7BE85510" w14:textId="77777777" w:rsidR="00E00A57" w:rsidRDefault="00E00A57" w:rsidP="00E00A57">
      <w:pPr>
        <w:rPr>
          <w:b/>
          <w:bCs/>
          <w:sz w:val="30"/>
        </w:rPr>
      </w:pPr>
      <w:r>
        <w:rPr>
          <w:rFonts w:hint="eastAsia"/>
          <w:b/>
          <w:bCs/>
          <w:sz w:val="30"/>
        </w:rPr>
        <w:br w:type="page"/>
      </w:r>
    </w:p>
    <w:p w14:paraId="1B144B10" w14:textId="77777777" w:rsidR="00E00A57" w:rsidRDefault="00E00A57" w:rsidP="00E00A57">
      <w:pPr>
        <w:jc w:val="center"/>
        <w:outlineLvl w:val="0"/>
        <w:rPr>
          <w:b/>
          <w:bCs/>
          <w:sz w:val="30"/>
        </w:rPr>
      </w:pPr>
      <w:bookmarkStart w:id="55" w:name="_Toc76546380"/>
      <w:bookmarkStart w:id="56" w:name="_Toc78443804"/>
      <w:r>
        <w:rPr>
          <w:rFonts w:hint="eastAsia"/>
          <w:b/>
          <w:bCs/>
          <w:sz w:val="30"/>
        </w:rPr>
        <w:lastRenderedPageBreak/>
        <w:t>第七章</w:t>
      </w:r>
      <w:r>
        <w:rPr>
          <w:rFonts w:hint="eastAsia"/>
          <w:b/>
          <w:bCs/>
          <w:sz w:val="30"/>
        </w:rPr>
        <w:t xml:space="preserve"> </w:t>
      </w:r>
      <w:r>
        <w:rPr>
          <w:rFonts w:hint="eastAsia"/>
          <w:b/>
          <w:bCs/>
          <w:sz w:val="30"/>
        </w:rPr>
        <w:t>招标项目评分表</w:t>
      </w:r>
      <w:bookmarkEnd w:id="55"/>
      <w:bookmarkEnd w:id="56"/>
    </w:p>
    <w:tbl>
      <w:tblPr>
        <w:tblW w:w="9147"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80"/>
        <w:gridCol w:w="1355"/>
        <w:gridCol w:w="5635"/>
        <w:gridCol w:w="780"/>
        <w:gridCol w:w="697"/>
      </w:tblGrid>
      <w:tr w:rsidR="00E00A57" w14:paraId="1E5C02E3" w14:textId="77777777" w:rsidTr="00054630">
        <w:trPr>
          <w:trHeight w:val="883"/>
        </w:trPr>
        <w:tc>
          <w:tcPr>
            <w:tcW w:w="680" w:type="dxa"/>
            <w:vAlign w:val="center"/>
          </w:tcPr>
          <w:p w14:paraId="74906F37" w14:textId="77777777" w:rsidR="00E00A57" w:rsidRDefault="00E00A57" w:rsidP="00054630">
            <w:pPr>
              <w:ind w:leftChars="-37" w:left="-78" w:rightChars="-35" w:right="-73"/>
              <w:jc w:val="center"/>
              <w:rPr>
                <w:rFonts w:ascii="宋体" w:hAnsi="宋体" w:cs="宋体"/>
                <w:b/>
                <w:szCs w:val="21"/>
              </w:rPr>
            </w:pPr>
            <w:r>
              <w:rPr>
                <w:rFonts w:ascii="宋体" w:hAnsi="宋体" w:cs="宋体" w:hint="eastAsia"/>
                <w:b/>
                <w:szCs w:val="21"/>
              </w:rPr>
              <w:t>评审部分</w:t>
            </w:r>
          </w:p>
        </w:tc>
        <w:tc>
          <w:tcPr>
            <w:tcW w:w="1355" w:type="dxa"/>
            <w:vAlign w:val="center"/>
          </w:tcPr>
          <w:p w14:paraId="640778FB" w14:textId="77777777" w:rsidR="00E00A57" w:rsidRDefault="00E00A57" w:rsidP="00054630">
            <w:pPr>
              <w:ind w:leftChars="-37" w:left="-78" w:rightChars="-35" w:right="-73"/>
              <w:jc w:val="center"/>
              <w:rPr>
                <w:rFonts w:ascii="宋体" w:hAnsi="宋体" w:cs="宋体"/>
                <w:b/>
                <w:szCs w:val="21"/>
              </w:rPr>
            </w:pPr>
            <w:r>
              <w:rPr>
                <w:rFonts w:ascii="宋体" w:hAnsi="宋体" w:cs="宋体" w:hint="eastAsia"/>
                <w:b/>
                <w:szCs w:val="21"/>
              </w:rPr>
              <w:t>评审因素</w:t>
            </w:r>
          </w:p>
        </w:tc>
        <w:tc>
          <w:tcPr>
            <w:tcW w:w="5635" w:type="dxa"/>
            <w:vAlign w:val="center"/>
          </w:tcPr>
          <w:p w14:paraId="0DB91386" w14:textId="77777777" w:rsidR="00E00A57" w:rsidRDefault="00E00A57" w:rsidP="00054630">
            <w:pPr>
              <w:ind w:leftChars="-37" w:left="-78" w:rightChars="-35" w:right="-73"/>
              <w:jc w:val="center"/>
              <w:rPr>
                <w:rFonts w:ascii="宋体" w:hAnsi="宋体" w:cs="宋体"/>
                <w:b/>
                <w:szCs w:val="21"/>
              </w:rPr>
            </w:pPr>
            <w:r>
              <w:rPr>
                <w:rFonts w:ascii="宋体" w:hAnsi="宋体" w:cs="宋体" w:hint="eastAsia"/>
                <w:b/>
                <w:szCs w:val="21"/>
              </w:rPr>
              <w:t>评分细则</w:t>
            </w:r>
          </w:p>
        </w:tc>
        <w:tc>
          <w:tcPr>
            <w:tcW w:w="780" w:type="dxa"/>
            <w:tcBorders>
              <w:right w:val="single" w:sz="4" w:space="0" w:color="auto"/>
            </w:tcBorders>
            <w:vAlign w:val="center"/>
          </w:tcPr>
          <w:p w14:paraId="102EA318" w14:textId="77777777" w:rsidR="00E00A57" w:rsidRDefault="00E00A57" w:rsidP="00054630">
            <w:pPr>
              <w:ind w:leftChars="-37" w:left="-78" w:rightChars="-35" w:right="-73"/>
              <w:jc w:val="center"/>
              <w:rPr>
                <w:rFonts w:ascii="宋体" w:hAnsi="宋体" w:cs="宋体"/>
                <w:b/>
                <w:szCs w:val="21"/>
              </w:rPr>
            </w:pPr>
            <w:r>
              <w:rPr>
                <w:rFonts w:ascii="宋体" w:hAnsi="宋体" w:cs="宋体" w:hint="eastAsia"/>
                <w:b/>
                <w:szCs w:val="21"/>
              </w:rPr>
              <w:t>权重</w:t>
            </w:r>
          </w:p>
        </w:tc>
        <w:tc>
          <w:tcPr>
            <w:tcW w:w="697" w:type="dxa"/>
            <w:tcBorders>
              <w:left w:val="single" w:sz="4" w:space="0" w:color="auto"/>
            </w:tcBorders>
            <w:vAlign w:val="center"/>
          </w:tcPr>
          <w:p w14:paraId="68339806" w14:textId="77777777" w:rsidR="00E00A57" w:rsidRDefault="00E00A57" w:rsidP="00054630">
            <w:pPr>
              <w:ind w:leftChars="-37" w:left="-78" w:rightChars="-35" w:right="-73"/>
              <w:jc w:val="center"/>
              <w:rPr>
                <w:rFonts w:ascii="宋体" w:hAnsi="宋体" w:cs="宋体"/>
                <w:b/>
                <w:szCs w:val="21"/>
              </w:rPr>
            </w:pPr>
            <w:r>
              <w:rPr>
                <w:rFonts w:ascii="宋体" w:hAnsi="宋体" w:cs="宋体" w:hint="eastAsia"/>
                <w:b/>
                <w:szCs w:val="21"/>
              </w:rPr>
              <w:t>分值</w:t>
            </w:r>
          </w:p>
        </w:tc>
      </w:tr>
      <w:tr w:rsidR="00E00A57" w14:paraId="4E156919" w14:textId="77777777" w:rsidTr="00054630">
        <w:trPr>
          <w:trHeight w:val="441"/>
        </w:trPr>
        <w:tc>
          <w:tcPr>
            <w:tcW w:w="680" w:type="dxa"/>
            <w:vAlign w:val="center"/>
          </w:tcPr>
          <w:p w14:paraId="4AE776BC" w14:textId="77777777" w:rsidR="00E00A57" w:rsidRDefault="00E00A57" w:rsidP="00054630">
            <w:pPr>
              <w:ind w:leftChars="-37" w:left="-78" w:rightChars="-35" w:right="-73"/>
              <w:jc w:val="center"/>
              <w:rPr>
                <w:rFonts w:ascii="宋体" w:hAnsi="宋体" w:cs="宋体"/>
                <w:b/>
                <w:szCs w:val="21"/>
              </w:rPr>
            </w:pPr>
            <w:proofErr w:type="gramStart"/>
            <w:r>
              <w:rPr>
                <w:rFonts w:ascii="宋体" w:hAnsi="宋体" w:cs="宋体" w:hint="eastAsia"/>
                <w:b/>
                <w:szCs w:val="21"/>
              </w:rPr>
              <w:t>一</w:t>
            </w:r>
            <w:proofErr w:type="gramEnd"/>
          </w:p>
        </w:tc>
        <w:tc>
          <w:tcPr>
            <w:tcW w:w="8467" w:type="dxa"/>
            <w:gridSpan w:val="4"/>
            <w:vAlign w:val="center"/>
          </w:tcPr>
          <w:p w14:paraId="2CC2F3F2" w14:textId="22F698B2" w:rsidR="00E00A57" w:rsidRDefault="00E00A57" w:rsidP="00054630">
            <w:pPr>
              <w:ind w:leftChars="-37" w:left="-78" w:rightChars="-35" w:right="-73"/>
              <w:jc w:val="center"/>
              <w:rPr>
                <w:rFonts w:ascii="宋体" w:hAnsi="宋体" w:cs="宋体"/>
                <w:b/>
                <w:szCs w:val="21"/>
              </w:rPr>
            </w:pPr>
            <w:r>
              <w:rPr>
                <w:rFonts w:ascii="宋体" w:hAnsi="宋体" w:hint="eastAsia"/>
                <w:b/>
                <w:szCs w:val="21"/>
              </w:rPr>
              <w:t>技术部分（</w:t>
            </w:r>
            <w:r w:rsidR="00701335">
              <w:rPr>
                <w:rFonts w:ascii="宋体" w:hAnsi="宋体"/>
                <w:b/>
                <w:szCs w:val="21"/>
              </w:rPr>
              <w:t>30</w:t>
            </w:r>
            <w:r>
              <w:rPr>
                <w:rFonts w:ascii="宋体" w:hAnsi="宋体" w:hint="eastAsia"/>
                <w:b/>
                <w:szCs w:val="21"/>
              </w:rPr>
              <w:t>分）</w:t>
            </w:r>
          </w:p>
        </w:tc>
      </w:tr>
      <w:tr w:rsidR="00E00A57" w14:paraId="68C6B643" w14:textId="77777777" w:rsidTr="00054630">
        <w:trPr>
          <w:trHeight w:val="883"/>
        </w:trPr>
        <w:tc>
          <w:tcPr>
            <w:tcW w:w="680" w:type="dxa"/>
            <w:tcBorders>
              <w:bottom w:val="single" w:sz="4" w:space="0" w:color="auto"/>
            </w:tcBorders>
            <w:vAlign w:val="center"/>
          </w:tcPr>
          <w:p w14:paraId="07259E26" w14:textId="77777777" w:rsidR="00E00A57" w:rsidRDefault="00E00A57" w:rsidP="00054630">
            <w:pPr>
              <w:numPr>
                <w:ilvl w:val="0"/>
                <w:numId w:val="14"/>
              </w:numPr>
              <w:jc w:val="right"/>
              <w:rPr>
                <w:rFonts w:ascii="宋体" w:hAnsi="宋体"/>
                <w:szCs w:val="21"/>
              </w:rPr>
            </w:pPr>
          </w:p>
        </w:tc>
        <w:tc>
          <w:tcPr>
            <w:tcW w:w="1355" w:type="dxa"/>
            <w:vAlign w:val="center"/>
          </w:tcPr>
          <w:p w14:paraId="4930DBD7" w14:textId="77777777" w:rsidR="00E00A57" w:rsidRDefault="00E00A57" w:rsidP="00054630">
            <w:pPr>
              <w:tabs>
                <w:tab w:val="left" w:pos="426"/>
              </w:tabs>
              <w:jc w:val="center"/>
              <w:rPr>
                <w:rFonts w:ascii="宋体" w:hAnsi="宋体" w:cs="宋体"/>
                <w:szCs w:val="21"/>
              </w:rPr>
            </w:pPr>
            <w:r>
              <w:rPr>
                <w:rFonts w:ascii="宋体" w:hAnsi="宋体" w:cs="宋体" w:hint="eastAsia"/>
                <w:szCs w:val="21"/>
              </w:rPr>
              <w:t>项目实施</w:t>
            </w:r>
          </w:p>
          <w:p w14:paraId="726E9E3F" w14:textId="77777777" w:rsidR="00E00A57" w:rsidRDefault="00E00A57" w:rsidP="00054630">
            <w:pPr>
              <w:jc w:val="center"/>
              <w:rPr>
                <w:rFonts w:ascii="宋体" w:cs="宋体"/>
              </w:rPr>
            </w:pPr>
            <w:r>
              <w:rPr>
                <w:rFonts w:ascii="宋体" w:hAnsi="宋体" w:cs="宋体" w:hint="eastAsia"/>
                <w:szCs w:val="21"/>
              </w:rPr>
              <w:t>方案</w:t>
            </w:r>
          </w:p>
        </w:tc>
        <w:tc>
          <w:tcPr>
            <w:tcW w:w="5635" w:type="dxa"/>
            <w:vAlign w:val="center"/>
          </w:tcPr>
          <w:p w14:paraId="18B9BA3F" w14:textId="77777777" w:rsidR="00E00A57" w:rsidRDefault="00E00A57" w:rsidP="00054630">
            <w:pPr>
              <w:widowControl/>
              <w:rPr>
                <w:rFonts w:ascii="宋体" w:hAnsi="宋体" w:cs="宋体"/>
              </w:rPr>
            </w:pPr>
            <w:r>
              <w:rPr>
                <w:rFonts w:ascii="宋体" w:hAnsi="宋体" w:cs="宋体" w:hint="eastAsia"/>
              </w:rPr>
              <w:t>评审内容：</w:t>
            </w:r>
          </w:p>
          <w:p w14:paraId="282AB0F8" w14:textId="77777777" w:rsidR="00E00A57" w:rsidRDefault="00E00A57" w:rsidP="00054630">
            <w:pPr>
              <w:widowControl/>
              <w:rPr>
                <w:rFonts w:ascii="宋体" w:hAnsi="宋体" w:cs="宋体"/>
              </w:rPr>
            </w:pPr>
            <w:r>
              <w:rPr>
                <w:rFonts w:ascii="宋体" w:hAnsi="宋体" w:cs="宋体" w:hint="eastAsia"/>
              </w:rPr>
              <w:t>投标人的实施方案要求对本项目理解全面，充分考虑各方用户需求，可操作性强，重点突出，实施方案针对本项目的具体规划：</w:t>
            </w:r>
          </w:p>
          <w:p w14:paraId="08D3E8C6" w14:textId="77777777" w:rsidR="00E00A57" w:rsidRDefault="00E00A57" w:rsidP="00054630">
            <w:pPr>
              <w:widowControl/>
              <w:rPr>
                <w:rFonts w:ascii="宋体" w:hAnsi="宋体" w:cs="宋体"/>
              </w:rPr>
            </w:pPr>
            <w:r>
              <w:rPr>
                <w:rFonts w:ascii="宋体" w:hAnsi="宋体" w:cs="宋体" w:hint="eastAsia"/>
              </w:rPr>
              <w:t>1、项目实施方案内容全面；</w:t>
            </w:r>
          </w:p>
          <w:p w14:paraId="44959CC4" w14:textId="77777777" w:rsidR="00E00A57" w:rsidRDefault="00E00A57" w:rsidP="00054630">
            <w:pPr>
              <w:widowControl/>
              <w:rPr>
                <w:rFonts w:ascii="宋体" w:hAnsi="宋体" w:cs="宋体"/>
              </w:rPr>
            </w:pPr>
            <w:r>
              <w:rPr>
                <w:rFonts w:ascii="宋体" w:hAnsi="宋体" w:cs="宋体" w:hint="eastAsia"/>
              </w:rPr>
              <w:t>2、项目实施方案内容具体；</w:t>
            </w:r>
          </w:p>
          <w:p w14:paraId="3AABE4D1" w14:textId="77777777" w:rsidR="00E00A57" w:rsidRDefault="00E00A57" w:rsidP="00054630">
            <w:pPr>
              <w:widowControl/>
              <w:rPr>
                <w:rFonts w:ascii="宋体" w:hAnsi="宋体" w:cs="宋体"/>
              </w:rPr>
            </w:pPr>
            <w:r>
              <w:rPr>
                <w:rFonts w:ascii="宋体" w:hAnsi="宋体" w:cs="宋体" w:hint="eastAsia"/>
              </w:rPr>
              <w:t>3、项目实施方案内容针对性强；</w:t>
            </w:r>
          </w:p>
          <w:p w14:paraId="6F76090E" w14:textId="77777777" w:rsidR="00E00A57" w:rsidRDefault="00E00A57" w:rsidP="00054630">
            <w:pPr>
              <w:widowControl/>
              <w:rPr>
                <w:rFonts w:ascii="宋体" w:hAnsi="宋体" w:cs="宋体"/>
              </w:rPr>
            </w:pPr>
            <w:r>
              <w:rPr>
                <w:rFonts w:ascii="宋体" w:hAnsi="宋体" w:cs="宋体" w:hint="eastAsia"/>
              </w:rPr>
              <w:t>4、项目实施方案内容科学合理；</w:t>
            </w:r>
          </w:p>
          <w:p w14:paraId="1E4643D7" w14:textId="77777777" w:rsidR="00E00A57" w:rsidRDefault="00E00A57" w:rsidP="00054630">
            <w:pPr>
              <w:widowControl/>
              <w:rPr>
                <w:rFonts w:ascii="宋体" w:hAnsi="宋体" w:cs="宋体"/>
              </w:rPr>
            </w:pPr>
            <w:r>
              <w:rPr>
                <w:rFonts w:ascii="宋体" w:hAnsi="宋体" w:cs="宋体" w:hint="eastAsia"/>
              </w:rPr>
              <w:t>5、项目实施方案内容可操作性强；</w:t>
            </w:r>
          </w:p>
          <w:p w14:paraId="08A55C5C" w14:textId="77777777" w:rsidR="00E00A57" w:rsidRDefault="00E00A57" w:rsidP="00054630">
            <w:pPr>
              <w:spacing w:line="360" w:lineRule="exact"/>
              <w:rPr>
                <w:rFonts w:ascii="宋体" w:hAnsi="宋体" w:cs="宋体"/>
              </w:rPr>
            </w:pPr>
            <w:r>
              <w:rPr>
                <w:rFonts w:ascii="宋体" w:hAnsi="宋体" w:cs="宋体" w:hint="eastAsia"/>
              </w:rPr>
              <w:t>满足以上五项要求得10分，满足以上四项要求得8分，满足以上三项要求得6分，满足以上两项要求得3分，满足以上一项要求得1分，其它情况不得分。</w:t>
            </w:r>
          </w:p>
        </w:tc>
        <w:tc>
          <w:tcPr>
            <w:tcW w:w="780" w:type="dxa"/>
            <w:tcBorders>
              <w:right w:val="single" w:sz="4" w:space="0" w:color="auto"/>
            </w:tcBorders>
            <w:vAlign w:val="center"/>
          </w:tcPr>
          <w:p w14:paraId="4AD4F350" w14:textId="77777777" w:rsidR="00E00A57" w:rsidRDefault="00E00A57" w:rsidP="00054630">
            <w:pPr>
              <w:ind w:leftChars="-37" w:left="-78" w:rightChars="-35" w:right="-73"/>
              <w:jc w:val="center"/>
              <w:rPr>
                <w:rFonts w:ascii="宋体" w:hAnsi="宋体" w:cs="宋体"/>
                <w:szCs w:val="21"/>
              </w:rPr>
            </w:pPr>
            <w:r>
              <w:rPr>
                <w:rFonts w:ascii="宋体" w:hAnsi="宋体" w:hint="eastAsia"/>
                <w:szCs w:val="21"/>
              </w:rPr>
              <w:t>10%</w:t>
            </w:r>
          </w:p>
        </w:tc>
        <w:tc>
          <w:tcPr>
            <w:tcW w:w="697" w:type="dxa"/>
            <w:tcBorders>
              <w:left w:val="single" w:sz="4" w:space="0" w:color="auto"/>
            </w:tcBorders>
            <w:vAlign w:val="center"/>
          </w:tcPr>
          <w:p w14:paraId="66871F40" w14:textId="77777777" w:rsidR="00E00A57" w:rsidRDefault="00E00A57" w:rsidP="00054630">
            <w:pPr>
              <w:jc w:val="center"/>
              <w:rPr>
                <w:rFonts w:ascii="宋体" w:hAnsi="宋体" w:cs="宋体"/>
                <w:kern w:val="0"/>
                <w:szCs w:val="21"/>
              </w:rPr>
            </w:pPr>
            <w:r>
              <w:rPr>
                <w:rFonts w:ascii="宋体" w:hAnsi="宋体" w:cs="宋体" w:hint="eastAsia"/>
                <w:szCs w:val="21"/>
              </w:rPr>
              <w:t>10分</w:t>
            </w:r>
          </w:p>
        </w:tc>
      </w:tr>
      <w:tr w:rsidR="00E00A57" w14:paraId="2B5A5EA8" w14:textId="77777777" w:rsidTr="00054630">
        <w:trPr>
          <w:trHeight w:val="883"/>
        </w:trPr>
        <w:tc>
          <w:tcPr>
            <w:tcW w:w="680" w:type="dxa"/>
            <w:tcBorders>
              <w:bottom w:val="single" w:sz="4" w:space="0" w:color="auto"/>
            </w:tcBorders>
            <w:vAlign w:val="center"/>
          </w:tcPr>
          <w:p w14:paraId="2A4B0447" w14:textId="77777777" w:rsidR="00E00A57" w:rsidRDefault="00E00A57" w:rsidP="00054630">
            <w:pPr>
              <w:numPr>
                <w:ilvl w:val="0"/>
                <w:numId w:val="14"/>
              </w:numPr>
              <w:jc w:val="right"/>
              <w:rPr>
                <w:rFonts w:ascii="宋体" w:hAnsi="宋体"/>
                <w:szCs w:val="21"/>
              </w:rPr>
            </w:pPr>
          </w:p>
        </w:tc>
        <w:tc>
          <w:tcPr>
            <w:tcW w:w="1355" w:type="dxa"/>
            <w:vAlign w:val="center"/>
          </w:tcPr>
          <w:p w14:paraId="1AEFECC4" w14:textId="77777777" w:rsidR="00E00A57" w:rsidRDefault="00E00A57" w:rsidP="00054630">
            <w:pPr>
              <w:jc w:val="center"/>
              <w:rPr>
                <w:rFonts w:ascii="宋体" w:cs="宋体"/>
              </w:rPr>
            </w:pPr>
            <w:r>
              <w:rPr>
                <w:rFonts w:ascii="宋体" w:hAnsi="宋体" w:cs="宋体" w:hint="eastAsia"/>
                <w:szCs w:val="21"/>
              </w:rPr>
              <w:t>项目重点难点分析、应对措施</w:t>
            </w:r>
          </w:p>
        </w:tc>
        <w:tc>
          <w:tcPr>
            <w:tcW w:w="5635" w:type="dxa"/>
            <w:vAlign w:val="center"/>
          </w:tcPr>
          <w:p w14:paraId="015ACDEF" w14:textId="77777777" w:rsidR="00E00A57" w:rsidRDefault="00E00A57" w:rsidP="00054630">
            <w:pPr>
              <w:widowControl/>
              <w:rPr>
                <w:rFonts w:ascii="宋体" w:hAnsi="宋体" w:cs="宋体"/>
              </w:rPr>
            </w:pPr>
            <w:r>
              <w:rPr>
                <w:rFonts w:ascii="宋体" w:hAnsi="宋体" w:cs="宋体" w:hint="eastAsia"/>
              </w:rPr>
              <w:t>评分内容：</w:t>
            </w:r>
          </w:p>
          <w:p w14:paraId="139AFC2E" w14:textId="77777777" w:rsidR="00E00A57" w:rsidRDefault="00E00A57" w:rsidP="00054630">
            <w:pPr>
              <w:widowControl/>
              <w:rPr>
                <w:rFonts w:ascii="宋体" w:hAnsi="宋体" w:cs="宋体"/>
              </w:rPr>
            </w:pPr>
            <w:r>
              <w:rPr>
                <w:rFonts w:ascii="宋体" w:hAnsi="宋体" w:cs="宋体" w:hint="eastAsia"/>
              </w:rPr>
              <w:t>对项目重点难点分析、应对措施及相关的合理化建议进行综合评分。</w:t>
            </w:r>
          </w:p>
          <w:p w14:paraId="3BC92696" w14:textId="77777777" w:rsidR="00E00A57" w:rsidRDefault="00E00A57" w:rsidP="00054630">
            <w:pPr>
              <w:widowControl/>
              <w:rPr>
                <w:rFonts w:ascii="宋体" w:hAnsi="宋体" w:cs="宋体"/>
              </w:rPr>
            </w:pPr>
            <w:r>
              <w:rPr>
                <w:rFonts w:ascii="宋体" w:hAnsi="宋体" w:cs="宋体"/>
              </w:rPr>
              <w:t>1</w:t>
            </w:r>
            <w:r>
              <w:rPr>
                <w:rFonts w:ascii="宋体" w:hAnsi="宋体" w:cs="宋体" w:hint="eastAsia"/>
              </w:rPr>
              <w:t>、工作重点、难点的分析思路明确、逻辑清晰；</w:t>
            </w:r>
          </w:p>
          <w:p w14:paraId="2EDA1E79" w14:textId="77777777" w:rsidR="00E00A57" w:rsidRDefault="00E00A57" w:rsidP="00054630">
            <w:pPr>
              <w:widowControl/>
              <w:rPr>
                <w:rFonts w:ascii="宋体" w:hAnsi="宋体" w:cs="宋体"/>
              </w:rPr>
            </w:pPr>
            <w:r>
              <w:rPr>
                <w:rFonts w:ascii="宋体" w:hAnsi="宋体" w:cs="宋体"/>
              </w:rPr>
              <w:t>2</w:t>
            </w:r>
            <w:r>
              <w:rPr>
                <w:rFonts w:ascii="宋体" w:hAnsi="宋体" w:cs="宋体" w:hint="eastAsia"/>
              </w:rPr>
              <w:t>、工作重点、难点的分析准确、全面；</w:t>
            </w:r>
          </w:p>
          <w:p w14:paraId="00CFDF2E" w14:textId="77777777" w:rsidR="00E00A57" w:rsidRDefault="00E00A57" w:rsidP="00054630">
            <w:pPr>
              <w:widowControl/>
              <w:rPr>
                <w:rFonts w:ascii="宋体" w:hAnsi="宋体" w:cs="宋体"/>
              </w:rPr>
            </w:pPr>
            <w:r>
              <w:rPr>
                <w:rFonts w:ascii="宋体" w:hAnsi="宋体" w:cs="宋体"/>
              </w:rPr>
              <w:t>3</w:t>
            </w:r>
            <w:r>
              <w:rPr>
                <w:rFonts w:ascii="宋体" w:hAnsi="宋体" w:cs="宋体" w:hint="eastAsia"/>
              </w:rPr>
              <w:t>、解决重点难点问题的方案措施合理且有针对性；</w:t>
            </w:r>
          </w:p>
          <w:p w14:paraId="41B1854F" w14:textId="77777777" w:rsidR="00E00A57" w:rsidRDefault="00E00A57" w:rsidP="00054630">
            <w:pPr>
              <w:widowControl/>
              <w:rPr>
                <w:rFonts w:ascii="宋体" w:hAnsi="宋体" w:cs="宋体"/>
              </w:rPr>
            </w:pPr>
            <w:r>
              <w:rPr>
                <w:rFonts w:ascii="宋体" w:hAnsi="宋体" w:cs="宋体"/>
              </w:rPr>
              <w:t>4</w:t>
            </w:r>
            <w:r>
              <w:rPr>
                <w:rFonts w:ascii="宋体" w:hAnsi="宋体" w:cs="宋体" w:hint="eastAsia"/>
              </w:rPr>
              <w:t>、解决重点难点问题的建议科学、可行性高。</w:t>
            </w:r>
          </w:p>
          <w:p w14:paraId="5253F7DF" w14:textId="77777777" w:rsidR="00E00A57" w:rsidRDefault="00E00A57" w:rsidP="00054630">
            <w:pPr>
              <w:widowControl/>
              <w:wordWrap w:val="0"/>
              <w:rPr>
                <w:rFonts w:ascii="宋体" w:hAnsi="宋体" w:cs="宋体"/>
              </w:rPr>
            </w:pPr>
            <w:r>
              <w:rPr>
                <w:rFonts w:ascii="宋体" w:hAnsi="宋体" w:cs="宋体" w:hint="eastAsia"/>
              </w:rPr>
              <w:t>（二）评分依据：</w:t>
            </w:r>
          </w:p>
          <w:p w14:paraId="7A5918F3" w14:textId="77777777" w:rsidR="00E00A57" w:rsidRDefault="00E00A57" w:rsidP="00054630">
            <w:pPr>
              <w:widowControl/>
              <w:spacing w:line="360" w:lineRule="exact"/>
              <w:rPr>
                <w:rFonts w:ascii="宋体" w:hAnsi="宋体" w:cs="宋体"/>
              </w:rPr>
            </w:pPr>
            <w:r>
              <w:rPr>
                <w:rFonts w:ascii="宋体" w:hAnsi="宋体" w:cs="宋体" w:hint="eastAsia"/>
              </w:rPr>
              <w:t>满足以上四项要求得10分，满足以上三项要求得7分，满足以上两项要求得4分，满足以上一项要求得1分，其它情况不得分。</w:t>
            </w:r>
          </w:p>
        </w:tc>
        <w:tc>
          <w:tcPr>
            <w:tcW w:w="780" w:type="dxa"/>
            <w:tcBorders>
              <w:right w:val="single" w:sz="4" w:space="0" w:color="auto"/>
            </w:tcBorders>
            <w:vAlign w:val="center"/>
          </w:tcPr>
          <w:p w14:paraId="471F148B" w14:textId="77777777" w:rsidR="00E00A57" w:rsidRDefault="00E00A57" w:rsidP="00054630">
            <w:pPr>
              <w:ind w:leftChars="-37" w:left="-78" w:rightChars="-35" w:right="-73"/>
              <w:jc w:val="center"/>
              <w:rPr>
                <w:rFonts w:ascii="宋体" w:hAnsi="宋体" w:cs="宋体"/>
                <w:szCs w:val="21"/>
              </w:rPr>
            </w:pPr>
            <w:r>
              <w:rPr>
                <w:rFonts w:ascii="宋体" w:hAnsi="宋体" w:hint="eastAsia"/>
                <w:szCs w:val="21"/>
              </w:rPr>
              <w:t>10%</w:t>
            </w:r>
          </w:p>
        </w:tc>
        <w:tc>
          <w:tcPr>
            <w:tcW w:w="697" w:type="dxa"/>
            <w:tcBorders>
              <w:left w:val="single" w:sz="4" w:space="0" w:color="auto"/>
            </w:tcBorders>
            <w:vAlign w:val="center"/>
          </w:tcPr>
          <w:p w14:paraId="0E63F27D" w14:textId="77777777" w:rsidR="00E00A57" w:rsidRDefault="00E00A57" w:rsidP="00054630">
            <w:pPr>
              <w:jc w:val="center"/>
              <w:rPr>
                <w:rFonts w:ascii="宋体" w:hAnsi="宋体" w:cs="宋体"/>
                <w:kern w:val="0"/>
                <w:szCs w:val="21"/>
              </w:rPr>
            </w:pPr>
            <w:r>
              <w:rPr>
                <w:rFonts w:ascii="宋体" w:hAnsi="宋体" w:cs="宋体" w:hint="eastAsia"/>
                <w:szCs w:val="21"/>
              </w:rPr>
              <w:t>10分</w:t>
            </w:r>
          </w:p>
        </w:tc>
      </w:tr>
      <w:tr w:rsidR="00E00A57" w14:paraId="42DD6634" w14:textId="77777777" w:rsidTr="00054630">
        <w:trPr>
          <w:trHeight w:val="883"/>
        </w:trPr>
        <w:tc>
          <w:tcPr>
            <w:tcW w:w="680" w:type="dxa"/>
            <w:tcBorders>
              <w:bottom w:val="single" w:sz="4" w:space="0" w:color="auto"/>
            </w:tcBorders>
            <w:vAlign w:val="center"/>
          </w:tcPr>
          <w:p w14:paraId="44EE242E" w14:textId="77777777" w:rsidR="00E00A57" w:rsidRDefault="00E00A57" w:rsidP="00054630">
            <w:pPr>
              <w:numPr>
                <w:ilvl w:val="0"/>
                <w:numId w:val="14"/>
              </w:numPr>
              <w:jc w:val="right"/>
              <w:rPr>
                <w:rFonts w:ascii="宋体" w:hAnsi="宋体"/>
                <w:szCs w:val="21"/>
              </w:rPr>
            </w:pPr>
          </w:p>
        </w:tc>
        <w:tc>
          <w:tcPr>
            <w:tcW w:w="1355" w:type="dxa"/>
            <w:vAlign w:val="center"/>
          </w:tcPr>
          <w:p w14:paraId="7EEEC7AF" w14:textId="77777777" w:rsidR="00E00A57" w:rsidRDefault="00E00A57" w:rsidP="00054630">
            <w:pPr>
              <w:jc w:val="center"/>
              <w:rPr>
                <w:rFonts w:ascii="宋体" w:cs="宋体"/>
              </w:rPr>
            </w:pPr>
            <w:r>
              <w:rPr>
                <w:rFonts w:ascii="宋体" w:hAnsi="宋体" w:cs="宋体" w:hint="eastAsia"/>
                <w:szCs w:val="21"/>
              </w:rPr>
              <w:t>质量（完成时间、安全、环保）保障措施及方案</w:t>
            </w:r>
          </w:p>
        </w:tc>
        <w:tc>
          <w:tcPr>
            <w:tcW w:w="5635" w:type="dxa"/>
            <w:vAlign w:val="center"/>
          </w:tcPr>
          <w:p w14:paraId="296F6FA6" w14:textId="77777777" w:rsidR="00E00A57" w:rsidRDefault="00E00A57" w:rsidP="00054630">
            <w:pPr>
              <w:widowControl/>
              <w:jc w:val="left"/>
            </w:pPr>
            <w:r>
              <w:rPr>
                <w:rFonts w:hint="eastAsia"/>
              </w:rPr>
              <w:t>制定必要的质量管理和质量保证方案，质量保障措施是否健全进行综合评分。</w:t>
            </w:r>
          </w:p>
          <w:p w14:paraId="331AFC83" w14:textId="77777777" w:rsidR="00E00A57" w:rsidRDefault="00E00A57" w:rsidP="00054630">
            <w:pPr>
              <w:widowControl/>
              <w:jc w:val="left"/>
            </w:pPr>
            <w:r>
              <w:t>1</w:t>
            </w:r>
            <w:r>
              <w:rPr>
                <w:rFonts w:hint="eastAsia"/>
              </w:rPr>
              <w:t>、质量保障措施及方案内容全面；</w:t>
            </w:r>
          </w:p>
          <w:p w14:paraId="2D55F2D3" w14:textId="77777777" w:rsidR="00E00A57" w:rsidRDefault="00E00A57" w:rsidP="00054630">
            <w:pPr>
              <w:widowControl/>
              <w:jc w:val="left"/>
            </w:pPr>
            <w:r>
              <w:t>2</w:t>
            </w:r>
            <w:r>
              <w:rPr>
                <w:rFonts w:hint="eastAsia"/>
              </w:rPr>
              <w:t>、质量保障措施及方案内容具体；</w:t>
            </w:r>
          </w:p>
          <w:p w14:paraId="55515C32" w14:textId="77777777" w:rsidR="00E00A57" w:rsidRDefault="00E00A57" w:rsidP="00054630">
            <w:pPr>
              <w:widowControl/>
              <w:jc w:val="left"/>
            </w:pPr>
            <w:r>
              <w:t>3</w:t>
            </w:r>
            <w:r>
              <w:rPr>
                <w:rFonts w:hint="eastAsia"/>
              </w:rPr>
              <w:t>、质量保障措施及方案内容针对性强；</w:t>
            </w:r>
          </w:p>
          <w:p w14:paraId="2D4AD84F" w14:textId="77777777" w:rsidR="00E00A57" w:rsidRDefault="00E00A57" w:rsidP="00054630">
            <w:pPr>
              <w:widowControl/>
              <w:jc w:val="left"/>
            </w:pPr>
            <w:r>
              <w:t>4</w:t>
            </w:r>
            <w:r>
              <w:rPr>
                <w:rFonts w:hint="eastAsia"/>
              </w:rPr>
              <w:t>、质量保障措施及方案内容科学合理；</w:t>
            </w:r>
          </w:p>
          <w:p w14:paraId="2B5928FD" w14:textId="77777777" w:rsidR="00E00A57" w:rsidRDefault="00E00A57" w:rsidP="00054630">
            <w:pPr>
              <w:widowControl/>
              <w:jc w:val="left"/>
            </w:pPr>
            <w:r>
              <w:t>5</w:t>
            </w:r>
            <w:r>
              <w:rPr>
                <w:rFonts w:hint="eastAsia"/>
              </w:rPr>
              <w:t>、质量保障措施及方案内容可操作性强。</w:t>
            </w:r>
          </w:p>
          <w:p w14:paraId="16864708" w14:textId="77777777" w:rsidR="00E00A57" w:rsidRDefault="00E00A57" w:rsidP="00054630">
            <w:pPr>
              <w:widowControl/>
              <w:jc w:val="left"/>
            </w:pPr>
            <w:r>
              <w:rPr>
                <w:rFonts w:hint="eastAsia"/>
              </w:rPr>
              <w:t>（二）评分依据：</w:t>
            </w:r>
          </w:p>
          <w:p w14:paraId="385FBE92" w14:textId="77777777" w:rsidR="00E00A57" w:rsidRDefault="00E00A57" w:rsidP="00054630">
            <w:pPr>
              <w:widowControl/>
              <w:spacing w:line="360" w:lineRule="exact"/>
            </w:pPr>
            <w:r>
              <w:rPr>
                <w:rFonts w:hint="eastAsia"/>
              </w:rPr>
              <w:t>满足以上五项要求得</w:t>
            </w:r>
            <w:r>
              <w:rPr>
                <w:rFonts w:hint="eastAsia"/>
              </w:rPr>
              <w:t>5</w:t>
            </w:r>
            <w:r>
              <w:rPr>
                <w:rFonts w:hint="eastAsia"/>
              </w:rPr>
              <w:t>分，满足以上四项要求得</w:t>
            </w:r>
            <w:r>
              <w:rPr>
                <w:rFonts w:hint="eastAsia"/>
              </w:rPr>
              <w:t>4</w:t>
            </w:r>
            <w:r>
              <w:rPr>
                <w:rFonts w:hint="eastAsia"/>
              </w:rPr>
              <w:t>分，满足以上三项要求得</w:t>
            </w:r>
            <w:r>
              <w:rPr>
                <w:rFonts w:hint="eastAsia"/>
              </w:rPr>
              <w:t>3</w:t>
            </w:r>
            <w:r>
              <w:rPr>
                <w:rFonts w:hint="eastAsia"/>
              </w:rPr>
              <w:t>分，满足以上两项要求</w:t>
            </w:r>
            <w:r>
              <w:rPr>
                <w:rFonts w:hint="eastAsia"/>
              </w:rPr>
              <w:t>2</w:t>
            </w:r>
            <w:r>
              <w:rPr>
                <w:rFonts w:hint="eastAsia"/>
              </w:rPr>
              <w:t>分，满足以上一项要求得</w:t>
            </w:r>
            <w:r>
              <w:rPr>
                <w:rFonts w:hint="eastAsia"/>
              </w:rPr>
              <w:t>1</w:t>
            </w:r>
            <w:r>
              <w:rPr>
                <w:rFonts w:hint="eastAsia"/>
              </w:rPr>
              <w:t>分，其它情况不得分。</w:t>
            </w:r>
          </w:p>
        </w:tc>
        <w:tc>
          <w:tcPr>
            <w:tcW w:w="780" w:type="dxa"/>
            <w:tcBorders>
              <w:right w:val="single" w:sz="4" w:space="0" w:color="auto"/>
            </w:tcBorders>
            <w:vAlign w:val="center"/>
          </w:tcPr>
          <w:p w14:paraId="4C1EB783" w14:textId="77777777" w:rsidR="00E00A57" w:rsidRDefault="00E00A57" w:rsidP="00054630">
            <w:pPr>
              <w:ind w:leftChars="-37" w:left="-78" w:rightChars="-35" w:right="-73"/>
              <w:jc w:val="center"/>
              <w:rPr>
                <w:rFonts w:ascii="宋体" w:hAnsi="宋体" w:cs="宋体"/>
                <w:szCs w:val="21"/>
              </w:rPr>
            </w:pPr>
            <w:r>
              <w:rPr>
                <w:rFonts w:ascii="宋体" w:hAnsi="宋体" w:hint="eastAsia"/>
                <w:szCs w:val="21"/>
              </w:rPr>
              <w:t>5%</w:t>
            </w:r>
          </w:p>
        </w:tc>
        <w:tc>
          <w:tcPr>
            <w:tcW w:w="697" w:type="dxa"/>
            <w:tcBorders>
              <w:left w:val="single" w:sz="4" w:space="0" w:color="auto"/>
            </w:tcBorders>
            <w:vAlign w:val="center"/>
          </w:tcPr>
          <w:p w14:paraId="5172F993" w14:textId="77777777" w:rsidR="00E00A57" w:rsidRDefault="00E00A57" w:rsidP="00054630">
            <w:pPr>
              <w:jc w:val="center"/>
              <w:rPr>
                <w:rFonts w:ascii="宋体" w:hAnsi="宋体" w:cs="宋体"/>
                <w:kern w:val="0"/>
                <w:szCs w:val="21"/>
              </w:rPr>
            </w:pPr>
            <w:r>
              <w:rPr>
                <w:rFonts w:ascii="宋体" w:hAnsi="宋体" w:cs="宋体" w:hint="eastAsia"/>
                <w:szCs w:val="21"/>
              </w:rPr>
              <w:t>5分</w:t>
            </w:r>
          </w:p>
        </w:tc>
      </w:tr>
      <w:tr w:rsidR="00E00A57" w14:paraId="2FB2EDF1" w14:textId="77777777" w:rsidTr="00054630">
        <w:trPr>
          <w:trHeight w:val="883"/>
        </w:trPr>
        <w:tc>
          <w:tcPr>
            <w:tcW w:w="680" w:type="dxa"/>
            <w:tcBorders>
              <w:bottom w:val="single" w:sz="4" w:space="0" w:color="auto"/>
            </w:tcBorders>
            <w:vAlign w:val="center"/>
          </w:tcPr>
          <w:p w14:paraId="42A69EA6" w14:textId="77777777" w:rsidR="00E00A57" w:rsidRDefault="00E00A57" w:rsidP="00054630">
            <w:pPr>
              <w:numPr>
                <w:ilvl w:val="0"/>
                <w:numId w:val="14"/>
              </w:numPr>
              <w:jc w:val="right"/>
              <w:rPr>
                <w:rFonts w:ascii="宋体" w:hAnsi="宋体"/>
                <w:szCs w:val="21"/>
              </w:rPr>
            </w:pPr>
          </w:p>
        </w:tc>
        <w:tc>
          <w:tcPr>
            <w:tcW w:w="1355" w:type="dxa"/>
            <w:vAlign w:val="center"/>
          </w:tcPr>
          <w:p w14:paraId="0D212445" w14:textId="77777777" w:rsidR="00E00A57" w:rsidRDefault="00E00A57" w:rsidP="0068392E">
            <w:pPr>
              <w:jc w:val="center"/>
              <w:rPr>
                <w:rFonts w:ascii="宋体" w:cs="宋体"/>
              </w:rPr>
            </w:pPr>
            <w:r>
              <w:rPr>
                <w:rFonts w:ascii="宋体" w:hAnsi="宋体" w:cs="宋体" w:hint="eastAsia"/>
                <w:szCs w:val="21"/>
              </w:rPr>
              <w:t>应急处理措施</w:t>
            </w:r>
          </w:p>
        </w:tc>
        <w:tc>
          <w:tcPr>
            <w:tcW w:w="5635" w:type="dxa"/>
            <w:vAlign w:val="center"/>
          </w:tcPr>
          <w:p w14:paraId="4B791600" w14:textId="77777777" w:rsidR="00E00A57" w:rsidRDefault="00E00A57" w:rsidP="00054630">
            <w:pPr>
              <w:widowControl/>
              <w:jc w:val="left"/>
            </w:pPr>
            <w:r>
              <w:rPr>
                <w:rFonts w:hint="eastAsia"/>
              </w:rPr>
              <w:t>评分内容：</w:t>
            </w:r>
          </w:p>
          <w:p w14:paraId="7F4DDAE8" w14:textId="77777777" w:rsidR="00E00A57" w:rsidRDefault="0068392E" w:rsidP="00054630">
            <w:pPr>
              <w:widowControl/>
              <w:jc w:val="left"/>
            </w:pPr>
            <w:r>
              <w:rPr>
                <w:rFonts w:hint="eastAsia"/>
              </w:rPr>
              <w:t>对项目舆情的处理应对机制进行综合评分</w:t>
            </w:r>
            <w:r w:rsidR="00E00A57">
              <w:rPr>
                <w:rFonts w:hint="eastAsia"/>
              </w:rPr>
              <w:t>。</w:t>
            </w:r>
          </w:p>
          <w:p w14:paraId="68D3FF79" w14:textId="77777777" w:rsidR="00E00A57" w:rsidRDefault="00E00A57" w:rsidP="00054630">
            <w:pPr>
              <w:widowControl/>
              <w:jc w:val="left"/>
            </w:pPr>
            <w:r>
              <w:t>1</w:t>
            </w:r>
            <w:r>
              <w:rPr>
                <w:rFonts w:hint="eastAsia"/>
              </w:rPr>
              <w:t>、</w:t>
            </w:r>
            <w:r w:rsidR="0068392E">
              <w:rPr>
                <w:rFonts w:hint="eastAsia"/>
              </w:rPr>
              <w:t>明确</w:t>
            </w:r>
            <w:r w:rsidR="0068392E" w:rsidRPr="0068392E">
              <w:rPr>
                <w:rFonts w:hint="eastAsia"/>
              </w:rPr>
              <w:t>严格遵照中央、省市有关舆情应对</w:t>
            </w:r>
            <w:r w:rsidR="0068392E">
              <w:rPr>
                <w:rFonts w:hint="eastAsia"/>
              </w:rPr>
              <w:t>处置制度，推动舆情处置工作落实</w:t>
            </w:r>
            <w:r>
              <w:rPr>
                <w:rFonts w:hint="eastAsia"/>
              </w:rPr>
              <w:t>；</w:t>
            </w:r>
          </w:p>
          <w:p w14:paraId="27FCB547" w14:textId="77777777" w:rsidR="00E00A57" w:rsidRDefault="00E00A57" w:rsidP="00054630">
            <w:pPr>
              <w:widowControl/>
              <w:jc w:val="left"/>
            </w:pPr>
            <w:r>
              <w:t>2</w:t>
            </w:r>
            <w:r>
              <w:rPr>
                <w:rFonts w:hint="eastAsia"/>
              </w:rPr>
              <w:t>、</w:t>
            </w:r>
            <w:r w:rsidR="0068392E" w:rsidRPr="0068392E">
              <w:rPr>
                <w:rFonts w:hint="eastAsia"/>
              </w:rPr>
              <w:t>规范信息发布审核流程，压实“采编发”三级审核主体责任，落实规范表述用语</w:t>
            </w:r>
            <w:r>
              <w:rPr>
                <w:rFonts w:hint="eastAsia"/>
              </w:rPr>
              <w:t>；</w:t>
            </w:r>
          </w:p>
          <w:p w14:paraId="24C322FC" w14:textId="77777777" w:rsidR="0068392E" w:rsidRDefault="00E00A57" w:rsidP="00054630">
            <w:pPr>
              <w:widowControl/>
              <w:jc w:val="left"/>
            </w:pPr>
            <w:r>
              <w:t>3</w:t>
            </w:r>
            <w:r>
              <w:rPr>
                <w:rFonts w:hint="eastAsia"/>
              </w:rPr>
              <w:t>、</w:t>
            </w:r>
            <w:r w:rsidR="0068392E" w:rsidRPr="0068392E">
              <w:rPr>
                <w:rFonts w:hint="eastAsia"/>
              </w:rPr>
              <w:t>发生舆情时，迅速启动工作预案</w:t>
            </w:r>
            <w:r w:rsidR="0068392E">
              <w:rPr>
                <w:rFonts w:hint="eastAsia"/>
              </w:rPr>
              <w:t>；</w:t>
            </w:r>
          </w:p>
          <w:p w14:paraId="6D21EE3E" w14:textId="77777777" w:rsidR="00E00A57" w:rsidRDefault="00E00A57" w:rsidP="00054630">
            <w:pPr>
              <w:widowControl/>
              <w:jc w:val="left"/>
            </w:pPr>
            <w:r>
              <w:t>4</w:t>
            </w:r>
            <w:r>
              <w:rPr>
                <w:rFonts w:hint="eastAsia"/>
              </w:rPr>
              <w:t>、</w:t>
            </w:r>
            <w:r w:rsidR="0068392E">
              <w:rPr>
                <w:rFonts w:hint="eastAsia"/>
              </w:rPr>
              <w:t>承诺</w:t>
            </w:r>
            <w:r w:rsidR="0068392E">
              <w:rPr>
                <w:rFonts w:hint="eastAsia"/>
              </w:rPr>
              <w:t>24</w:t>
            </w:r>
            <w:r w:rsidR="0068392E">
              <w:rPr>
                <w:rFonts w:hint="eastAsia"/>
              </w:rPr>
              <w:t>小时内</w:t>
            </w:r>
            <w:r w:rsidR="0068392E">
              <w:t>处置舆情</w:t>
            </w:r>
            <w:r>
              <w:rPr>
                <w:rFonts w:hint="eastAsia"/>
              </w:rPr>
              <w:t>；</w:t>
            </w:r>
          </w:p>
          <w:p w14:paraId="49BDB26A" w14:textId="77777777" w:rsidR="00E00A57" w:rsidRPr="003E47BC" w:rsidRDefault="00E00A57" w:rsidP="00054630">
            <w:pPr>
              <w:widowControl/>
              <w:jc w:val="left"/>
            </w:pPr>
            <w:r>
              <w:rPr>
                <w:rFonts w:hint="eastAsia"/>
              </w:rPr>
              <w:t>5</w:t>
            </w:r>
            <w:r>
              <w:rPr>
                <w:rFonts w:hint="eastAsia"/>
              </w:rPr>
              <w:t>、</w:t>
            </w:r>
            <w:r w:rsidR="0068392E" w:rsidRPr="0068392E">
              <w:rPr>
                <w:rFonts w:hint="eastAsia"/>
              </w:rPr>
              <w:t>密切关注舆情发酵态势，统一对外口径，严防舆情进一步扩散。</w:t>
            </w:r>
          </w:p>
          <w:p w14:paraId="0D7269F2" w14:textId="77777777" w:rsidR="00E00A57" w:rsidRDefault="00E00A57" w:rsidP="00054630">
            <w:pPr>
              <w:widowControl/>
              <w:wordWrap w:val="0"/>
              <w:jc w:val="left"/>
            </w:pPr>
            <w:r>
              <w:rPr>
                <w:rFonts w:hint="eastAsia"/>
              </w:rPr>
              <w:t>（二）评分依据：</w:t>
            </w:r>
          </w:p>
          <w:p w14:paraId="79572FCB" w14:textId="77777777" w:rsidR="00E00A57" w:rsidRDefault="00E00A57" w:rsidP="00054630">
            <w:pPr>
              <w:widowControl/>
              <w:spacing w:line="360" w:lineRule="exact"/>
              <w:jc w:val="left"/>
            </w:pPr>
            <w:r>
              <w:rPr>
                <w:rFonts w:hint="eastAsia"/>
              </w:rPr>
              <w:t>满足以上五项要求得</w:t>
            </w:r>
            <w:r>
              <w:t>5</w:t>
            </w:r>
            <w:r>
              <w:rPr>
                <w:rFonts w:hint="eastAsia"/>
              </w:rPr>
              <w:t>分，满足以上四项要求得</w:t>
            </w:r>
            <w:r>
              <w:t>4</w:t>
            </w:r>
            <w:r>
              <w:rPr>
                <w:rFonts w:hint="eastAsia"/>
              </w:rPr>
              <w:t>分，满足以上三项要求得</w:t>
            </w:r>
            <w:r>
              <w:t>3</w:t>
            </w:r>
            <w:r>
              <w:rPr>
                <w:rFonts w:hint="eastAsia"/>
              </w:rPr>
              <w:t>分，满足以上两项要求</w:t>
            </w:r>
            <w:r>
              <w:t>2</w:t>
            </w:r>
            <w:r>
              <w:rPr>
                <w:rFonts w:hint="eastAsia"/>
              </w:rPr>
              <w:t>分，满足以上一项要求得</w:t>
            </w:r>
            <w:r>
              <w:t>1</w:t>
            </w:r>
            <w:r>
              <w:t>分</w:t>
            </w:r>
            <w:r>
              <w:rPr>
                <w:rFonts w:hint="eastAsia"/>
              </w:rPr>
              <w:t>，其它情况不得分。</w:t>
            </w:r>
          </w:p>
        </w:tc>
        <w:tc>
          <w:tcPr>
            <w:tcW w:w="780" w:type="dxa"/>
            <w:tcBorders>
              <w:right w:val="single" w:sz="4" w:space="0" w:color="auto"/>
            </w:tcBorders>
            <w:vAlign w:val="center"/>
          </w:tcPr>
          <w:p w14:paraId="20D17882" w14:textId="77777777" w:rsidR="00E00A57" w:rsidRDefault="00E00A57" w:rsidP="00054630">
            <w:pPr>
              <w:ind w:leftChars="-37" w:left="-78" w:rightChars="-35" w:right="-73"/>
              <w:jc w:val="center"/>
              <w:rPr>
                <w:rFonts w:ascii="宋体" w:hAnsi="宋体" w:cs="宋体"/>
                <w:szCs w:val="21"/>
              </w:rPr>
            </w:pPr>
            <w:r>
              <w:rPr>
                <w:rFonts w:ascii="宋体" w:hAnsi="宋体" w:hint="eastAsia"/>
                <w:szCs w:val="21"/>
              </w:rPr>
              <w:t>5%</w:t>
            </w:r>
          </w:p>
        </w:tc>
        <w:tc>
          <w:tcPr>
            <w:tcW w:w="697" w:type="dxa"/>
            <w:tcBorders>
              <w:left w:val="single" w:sz="4" w:space="0" w:color="auto"/>
            </w:tcBorders>
            <w:vAlign w:val="center"/>
          </w:tcPr>
          <w:p w14:paraId="1F08CD26" w14:textId="77777777" w:rsidR="00E00A57" w:rsidRDefault="00E00A57" w:rsidP="00054630">
            <w:pPr>
              <w:jc w:val="center"/>
              <w:rPr>
                <w:rFonts w:ascii="宋体" w:hAnsi="宋体" w:cs="宋体"/>
                <w:kern w:val="0"/>
                <w:szCs w:val="21"/>
              </w:rPr>
            </w:pPr>
            <w:r>
              <w:rPr>
                <w:rFonts w:ascii="宋体" w:hAnsi="宋体" w:cs="宋体" w:hint="eastAsia"/>
                <w:szCs w:val="21"/>
              </w:rPr>
              <w:t>5分</w:t>
            </w:r>
          </w:p>
        </w:tc>
      </w:tr>
      <w:tr w:rsidR="00E00A57" w14:paraId="48F94D89" w14:textId="77777777" w:rsidTr="00054630">
        <w:trPr>
          <w:trHeight w:val="387"/>
        </w:trPr>
        <w:tc>
          <w:tcPr>
            <w:tcW w:w="680" w:type="dxa"/>
            <w:tcBorders>
              <w:top w:val="single" w:sz="4" w:space="0" w:color="auto"/>
            </w:tcBorders>
            <w:vAlign w:val="center"/>
          </w:tcPr>
          <w:p w14:paraId="7E5F06CC" w14:textId="77777777" w:rsidR="00E00A57" w:rsidRDefault="00E00A57" w:rsidP="00054630">
            <w:pPr>
              <w:ind w:leftChars="-37" w:left="-78" w:rightChars="-35" w:right="-73"/>
              <w:jc w:val="center"/>
              <w:rPr>
                <w:rFonts w:ascii="宋体" w:hAnsi="宋体" w:cs="宋体"/>
                <w:b/>
                <w:szCs w:val="21"/>
              </w:rPr>
            </w:pPr>
            <w:r>
              <w:rPr>
                <w:rFonts w:ascii="宋体" w:hAnsi="宋体" w:cs="宋体" w:hint="eastAsia"/>
                <w:b/>
                <w:szCs w:val="21"/>
              </w:rPr>
              <w:t>二</w:t>
            </w:r>
          </w:p>
        </w:tc>
        <w:tc>
          <w:tcPr>
            <w:tcW w:w="8467" w:type="dxa"/>
            <w:gridSpan w:val="4"/>
            <w:vAlign w:val="center"/>
          </w:tcPr>
          <w:p w14:paraId="1E94AE8E" w14:textId="694CBCDA" w:rsidR="00E00A57" w:rsidRDefault="00E00A57" w:rsidP="00054630">
            <w:pPr>
              <w:ind w:leftChars="-37" w:left="-78" w:rightChars="-35" w:right="-73"/>
              <w:jc w:val="center"/>
              <w:rPr>
                <w:rFonts w:ascii="宋体" w:hAnsi="宋体" w:cs="宋体"/>
                <w:b/>
                <w:szCs w:val="21"/>
              </w:rPr>
            </w:pPr>
            <w:r>
              <w:rPr>
                <w:rFonts w:ascii="宋体" w:hAnsi="宋体" w:cs="宋体" w:hint="eastAsia"/>
                <w:b/>
                <w:szCs w:val="21"/>
              </w:rPr>
              <w:t>商务部分</w:t>
            </w:r>
            <w:r>
              <w:rPr>
                <w:rFonts w:ascii="宋体" w:hAnsi="宋体" w:hint="eastAsia"/>
                <w:b/>
                <w:szCs w:val="21"/>
              </w:rPr>
              <w:t>（</w:t>
            </w:r>
            <w:r w:rsidR="00701335">
              <w:rPr>
                <w:rFonts w:ascii="宋体" w:hAnsi="宋体"/>
                <w:b/>
                <w:szCs w:val="21"/>
              </w:rPr>
              <w:t>50</w:t>
            </w:r>
            <w:r>
              <w:rPr>
                <w:rFonts w:ascii="宋体" w:hAnsi="宋体" w:hint="eastAsia"/>
                <w:b/>
                <w:szCs w:val="21"/>
              </w:rPr>
              <w:t>分）</w:t>
            </w:r>
          </w:p>
        </w:tc>
      </w:tr>
      <w:tr w:rsidR="00E00A57" w14:paraId="7D78EE8C" w14:textId="77777777" w:rsidTr="00054630">
        <w:trPr>
          <w:trHeight w:val="883"/>
        </w:trPr>
        <w:tc>
          <w:tcPr>
            <w:tcW w:w="680" w:type="dxa"/>
            <w:tcBorders>
              <w:bottom w:val="single" w:sz="4" w:space="0" w:color="auto"/>
            </w:tcBorders>
            <w:vAlign w:val="center"/>
          </w:tcPr>
          <w:p w14:paraId="1F205358" w14:textId="77777777" w:rsidR="00E00A57" w:rsidRDefault="00E00A57" w:rsidP="00054630">
            <w:pPr>
              <w:numPr>
                <w:ilvl w:val="0"/>
                <w:numId w:val="15"/>
              </w:numPr>
              <w:jc w:val="center"/>
              <w:rPr>
                <w:rFonts w:ascii="宋体" w:hAnsi="宋体"/>
                <w:szCs w:val="21"/>
              </w:rPr>
            </w:pPr>
          </w:p>
        </w:tc>
        <w:tc>
          <w:tcPr>
            <w:tcW w:w="1355" w:type="dxa"/>
            <w:vAlign w:val="center"/>
          </w:tcPr>
          <w:p w14:paraId="362A10E4" w14:textId="77777777" w:rsidR="00E00A57" w:rsidRDefault="00E00A57" w:rsidP="00054630">
            <w:pPr>
              <w:jc w:val="center"/>
              <w:rPr>
                <w:rFonts w:hAnsi="宋体" w:cs="宋体"/>
                <w:szCs w:val="21"/>
              </w:rPr>
            </w:pPr>
            <w:r>
              <w:rPr>
                <w:rFonts w:hint="eastAsia"/>
                <w:szCs w:val="21"/>
              </w:rPr>
              <w:t>资质证书</w:t>
            </w:r>
          </w:p>
        </w:tc>
        <w:tc>
          <w:tcPr>
            <w:tcW w:w="5635" w:type="dxa"/>
            <w:vAlign w:val="center"/>
          </w:tcPr>
          <w:p w14:paraId="06D6BDF8" w14:textId="77777777" w:rsidR="00E00A57" w:rsidRDefault="00E00A57" w:rsidP="00054630">
            <w:pPr>
              <w:rPr>
                <w:szCs w:val="21"/>
              </w:rPr>
            </w:pPr>
            <w:r>
              <w:rPr>
                <w:szCs w:val="21"/>
              </w:rPr>
              <w:t>1</w:t>
            </w:r>
            <w:r>
              <w:rPr>
                <w:rFonts w:hint="eastAsia"/>
                <w:szCs w:val="21"/>
              </w:rPr>
              <w:t>、评分内容：</w:t>
            </w:r>
          </w:p>
          <w:p w14:paraId="2535C1C4" w14:textId="659BC040" w:rsidR="009A22A3" w:rsidRDefault="00E00A57" w:rsidP="00054630">
            <w:pPr>
              <w:rPr>
                <w:szCs w:val="21"/>
              </w:rPr>
            </w:pPr>
            <w:r>
              <w:rPr>
                <w:rFonts w:hint="eastAsia"/>
                <w:szCs w:val="21"/>
              </w:rPr>
              <w:t>投标人具有有效的</w:t>
            </w:r>
            <w:r w:rsidR="009A22A3" w:rsidRPr="009A22A3">
              <w:rPr>
                <w:rFonts w:hint="eastAsia"/>
                <w:szCs w:val="21"/>
              </w:rPr>
              <w:t>互联网新闻信息服务许可证</w:t>
            </w:r>
            <w:r w:rsidR="009A22A3">
              <w:rPr>
                <w:rFonts w:hint="eastAsia"/>
                <w:szCs w:val="21"/>
              </w:rPr>
              <w:t>的，得</w:t>
            </w:r>
            <w:r w:rsidR="009A22A3">
              <w:rPr>
                <w:szCs w:val="21"/>
              </w:rPr>
              <w:t>2</w:t>
            </w:r>
            <w:r w:rsidR="009A22A3">
              <w:rPr>
                <w:rFonts w:hint="eastAsia"/>
                <w:szCs w:val="21"/>
              </w:rPr>
              <w:t>分</w:t>
            </w:r>
          </w:p>
          <w:p w14:paraId="77427CFA" w14:textId="5B991DA1" w:rsidR="00E00A57" w:rsidRDefault="009A22A3" w:rsidP="00054630">
            <w:pPr>
              <w:rPr>
                <w:szCs w:val="21"/>
              </w:rPr>
            </w:pPr>
            <w:r>
              <w:rPr>
                <w:rFonts w:hint="eastAsia"/>
                <w:szCs w:val="21"/>
              </w:rPr>
              <w:t>投标人具有有效的</w:t>
            </w:r>
            <w:r w:rsidR="00E00A57" w:rsidRPr="00E654B9">
              <w:rPr>
                <w:rFonts w:hint="eastAsia"/>
                <w:szCs w:val="21"/>
              </w:rPr>
              <w:t>互联网出版许可证、网络文化经营许可证等牌照</w:t>
            </w:r>
            <w:r w:rsidR="00E00A57">
              <w:rPr>
                <w:rFonts w:hint="eastAsia"/>
                <w:szCs w:val="21"/>
              </w:rPr>
              <w:t>的，得</w:t>
            </w:r>
            <w:r>
              <w:rPr>
                <w:szCs w:val="21"/>
              </w:rPr>
              <w:t>2</w:t>
            </w:r>
            <w:r w:rsidR="00E00A57">
              <w:rPr>
                <w:rFonts w:hint="eastAsia"/>
                <w:szCs w:val="21"/>
              </w:rPr>
              <w:t>分；</w:t>
            </w:r>
          </w:p>
          <w:p w14:paraId="4CC17144" w14:textId="77777777" w:rsidR="00E00A57" w:rsidRDefault="00E00A57" w:rsidP="00054630">
            <w:pPr>
              <w:rPr>
                <w:szCs w:val="21"/>
              </w:rPr>
            </w:pPr>
            <w:r>
              <w:rPr>
                <w:szCs w:val="21"/>
              </w:rPr>
              <w:t>2</w:t>
            </w:r>
            <w:r>
              <w:rPr>
                <w:rFonts w:hint="eastAsia"/>
                <w:szCs w:val="21"/>
              </w:rPr>
              <w:t>、评分依据：</w:t>
            </w:r>
          </w:p>
          <w:p w14:paraId="34230DA7" w14:textId="77777777" w:rsidR="00E00A57" w:rsidRDefault="00E00A57" w:rsidP="00054630">
            <w:pPr>
              <w:widowControl/>
              <w:spacing w:line="360" w:lineRule="exact"/>
              <w:rPr>
                <w:rFonts w:hAnsi="宋体" w:cs="宋体"/>
                <w:szCs w:val="21"/>
              </w:rPr>
            </w:pPr>
            <w:r>
              <w:rPr>
                <w:rFonts w:hint="eastAsia"/>
                <w:szCs w:val="21"/>
              </w:rPr>
              <w:t>投标人需提供上述证书的复印件，并加盖公章。未提供或提供的材料不符合要求的不得分。</w:t>
            </w:r>
          </w:p>
        </w:tc>
        <w:tc>
          <w:tcPr>
            <w:tcW w:w="780" w:type="dxa"/>
            <w:tcBorders>
              <w:right w:val="single" w:sz="4" w:space="0" w:color="auto"/>
            </w:tcBorders>
            <w:vAlign w:val="center"/>
          </w:tcPr>
          <w:p w14:paraId="3FCF923D" w14:textId="77777777" w:rsidR="00E00A57" w:rsidRDefault="00E00A57" w:rsidP="00054630">
            <w:pPr>
              <w:ind w:leftChars="-37" w:left="-78" w:rightChars="-35" w:right="-73"/>
              <w:jc w:val="center"/>
              <w:rPr>
                <w:rFonts w:ascii="宋体" w:hAnsi="宋体" w:cs="宋体"/>
                <w:szCs w:val="21"/>
              </w:rPr>
            </w:pPr>
            <w:r>
              <w:rPr>
                <w:rFonts w:ascii="宋体" w:hAnsi="宋体" w:hint="eastAsia"/>
                <w:szCs w:val="21"/>
              </w:rPr>
              <w:t>4%</w:t>
            </w:r>
          </w:p>
        </w:tc>
        <w:tc>
          <w:tcPr>
            <w:tcW w:w="697" w:type="dxa"/>
            <w:tcBorders>
              <w:left w:val="single" w:sz="4" w:space="0" w:color="auto"/>
            </w:tcBorders>
            <w:vAlign w:val="center"/>
          </w:tcPr>
          <w:p w14:paraId="192A0E72" w14:textId="77777777" w:rsidR="00E00A57" w:rsidRDefault="00E00A57" w:rsidP="00054630">
            <w:pPr>
              <w:widowControl/>
              <w:ind w:leftChars="-37" w:left="-78" w:rightChars="-35" w:right="-73"/>
              <w:jc w:val="center"/>
              <w:rPr>
                <w:rFonts w:ascii="宋体" w:hAnsi="宋体" w:cs="宋体"/>
                <w:szCs w:val="21"/>
              </w:rPr>
            </w:pPr>
            <w:r>
              <w:rPr>
                <w:rFonts w:ascii="宋体" w:hAnsi="宋体" w:cs="宋体" w:hint="eastAsia"/>
                <w:szCs w:val="21"/>
              </w:rPr>
              <w:t>4分</w:t>
            </w:r>
          </w:p>
        </w:tc>
      </w:tr>
      <w:tr w:rsidR="00E00A57" w14:paraId="22D9DB92" w14:textId="77777777" w:rsidTr="00054630">
        <w:trPr>
          <w:trHeight w:val="883"/>
        </w:trPr>
        <w:tc>
          <w:tcPr>
            <w:tcW w:w="680" w:type="dxa"/>
            <w:tcBorders>
              <w:bottom w:val="single" w:sz="4" w:space="0" w:color="auto"/>
            </w:tcBorders>
            <w:vAlign w:val="center"/>
          </w:tcPr>
          <w:p w14:paraId="23646779" w14:textId="77777777" w:rsidR="00E00A57" w:rsidRDefault="00E00A57" w:rsidP="00054630">
            <w:pPr>
              <w:numPr>
                <w:ilvl w:val="0"/>
                <w:numId w:val="15"/>
              </w:numPr>
              <w:jc w:val="center"/>
              <w:rPr>
                <w:rFonts w:ascii="宋体" w:hAnsi="宋体"/>
                <w:szCs w:val="21"/>
              </w:rPr>
            </w:pPr>
          </w:p>
        </w:tc>
        <w:tc>
          <w:tcPr>
            <w:tcW w:w="1355" w:type="dxa"/>
            <w:vAlign w:val="center"/>
          </w:tcPr>
          <w:p w14:paraId="5DE2551D" w14:textId="77777777" w:rsidR="00E00A57" w:rsidRDefault="00E00A57" w:rsidP="00054630">
            <w:pPr>
              <w:jc w:val="center"/>
              <w:rPr>
                <w:szCs w:val="21"/>
              </w:rPr>
            </w:pPr>
            <w:r>
              <w:rPr>
                <w:rFonts w:hint="eastAsia"/>
                <w:szCs w:val="21"/>
              </w:rPr>
              <w:t>投标人运营</w:t>
            </w:r>
          </w:p>
          <w:p w14:paraId="4EE8104D" w14:textId="77777777" w:rsidR="00E00A57" w:rsidRDefault="00E00A57" w:rsidP="00054630">
            <w:pPr>
              <w:jc w:val="center"/>
              <w:rPr>
                <w:rFonts w:hAnsi="宋体" w:cs="宋体"/>
                <w:szCs w:val="21"/>
              </w:rPr>
            </w:pPr>
            <w:r>
              <w:rPr>
                <w:rFonts w:hint="eastAsia"/>
                <w:szCs w:val="21"/>
              </w:rPr>
              <w:t>能力</w:t>
            </w:r>
          </w:p>
        </w:tc>
        <w:tc>
          <w:tcPr>
            <w:tcW w:w="5635" w:type="dxa"/>
            <w:vAlign w:val="center"/>
          </w:tcPr>
          <w:p w14:paraId="37C640DA" w14:textId="77777777" w:rsidR="00E00A57" w:rsidRDefault="00E00A57" w:rsidP="00054630">
            <w:pPr>
              <w:rPr>
                <w:rFonts w:ascii="宋体" w:hAnsi="宋体" w:cs="宋体"/>
                <w:szCs w:val="21"/>
              </w:rPr>
            </w:pPr>
            <w:r>
              <w:rPr>
                <w:rFonts w:ascii="宋体" w:hAnsi="宋体" w:cs="宋体" w:hint="eastAsia"/>
                <w:szCs w:val="21"/>
              </w:rPr>
              <w:t>1、自有主体账号评分内容：</w:t>
            </w:r>
          </w:p>
          <w:p w14:paraId="4BB2ADBB" w14:textId="77777777" w:rsidR="00E00A57" w:rsidRDefault="00E00A57" w:rsidP="00054630">
            <w:pPr>
              <w:rPr>
                <w:rFonts w:ascii="宋体" w:hAnsi="宋体" w:cs="宋体"/>
                <w:szCs w:val="21"/>
              </w:rPr>
            </w:pPr>
            <w:r>
              <w:rPr>
                <w:rFonts w:ascii="宋体" w:hAnsi="宋体" w:cs="宋体" w:hint="eastAsia"/>
                <w:szCs w:val="21"/>
              </w:rPr>
              <w:t>投标人拥有自有主体运营的官方</w:t>
            </w:r>
            <w:proofErr w:type="gramStart"/>
            <w:r>
              <w:rPr>
                <w:rFonts w:ascii="宋体" w:hAnsi="宋体" w:cs="宋体" w:hint="eastAsia"/>
                <w:szCs w:val="21"/>
              </w:rPr>
              <w:t>微信公众号</w:t>
            </w:r>
            <w:proofErr w:type="gramEnd"/>
            <w:r>
              <w:rPr>
                <w:rFonts w:ascii="宋体" w:hAnsi="宋体" w:cs="宋体" w:hint="eastAsia"/>
                <w:szCs w:val="21"/>
              </w:rPr>
              <w:t>，由评审专家根据其微</w:t>
            </w:r>
            <w:proofErr w:type="gramStart"/>
            <w:r>
              <w:rPr>
                <w:rFonts w:ascii="宋体" w:hAnsi="宋体" w:cs="宋体" w:hint="eastAsia"/>
                <w:szCs w:val="21"/>
              </w:rPr>
              <w:t>信公众号关注数</w:t>
            </w:r>
            <w:proofErr w:type="gramEnd"/>
            <w:r>
              <w:rPr>
                <w:rFonts w:ascii="宋体" w:hAnsi="宋体" w:cs="宋体" w:hint="eastAsia"/>
                <w:szCs w:val="21"/>
              </w:rPr>
              <w:t>（粉丝量）进行打分，评分内容：</w:t>
            </w:r>
          </w:p>
          <w:p w14:paraId="20BFC42A" w14:textId="77777777" w:rsidR="00E00A57" w:rsidRDefault="00E00A57" w:rsidP="00054630">
            <w:pPr>
              <w:rPr>
                <w:rFonts w:ascii="宋体" w:hAnsi="宋体" w:cs="宋体"/>
                <w:szCs w:val="21"/>
              </w:rPr>
            </w:pPr>
            <w:r>
              <w:rPr>
                <w:rFonts w:ascii="宋体" w:hAnsi="宋体" w:cs="宋体" w:hint="eastAsia"/>
                <w:szCs w:val="21"/>
              </w:rPr>
              <w:t>（1）</w:t>
            </w:r>
            <w:proofErr w:type="gramStart"/>
            <w:r>
              <w:rPr>
                <w:rFonts w:ascii="宋体" w:hAnsi="宋体" w:cs="宋体" w:hint="eastAsia"/>
                <w:szCs w:val="21"/>
              </w:rPr>
              <w:t>微信公众号关注数</w:t>
            </w:r>
            <w:proofErr w:type="gramEnd"/>
            <w:r>
              <w:rPr>
                <w:rFonts w:ascii="宋体" w:hAnsi="宋体" w:cs="宋体" w:hint="eastAsia"/>
                <w:szCs w:val="21"/>
              </w:rPr>
              <w:t>（粉丝量）</w:t>
            </w:r>
            <w:r w:rsidR="00054630">
              <w:rPr>
                <w:rFonts w:ascii="宋体" w:hAnsi="宋体" w:cs="宋体"/>
                <w:szCs w:val="21"/>
              </w:rPr>
              <w:t>80</w:t>
            </w:r>
            <w:r>
              <w:rPr>
                <w:rFonts w:ascii="宋体" w:hAnsi="宋体" w:cs="宋体" w:hint="eastAsia"/>
                <w:szCs w:val="21"/>
              </w:rPr>
              <w:t>万以上（含</w:t>
            </w:r>
            <w:r w:rsidR="00054630">
              <w:rPr>
                <w:rFonts w:ascii="宋体" w:hAnsi="宋体" w:cs="宋体"/>
                <w:szCs w:val="21"/>
              </w:rPr>
              <w:t>80</w:t>
            </w:r>
            <w:r>
              <w:rPr>
                <w:rFonts w:ascii="宋体" w:hAnsi="宋体" w:cs="宋体" w:hint="eastAsia"/>
                <w:szCs w:val="21"/>
              </w:rPr>
              <w:t>万）的，提供一个得</w:t>
            </w:r>
            <w:r>
              <w:rPr>
                <w:rFonts w:ascii="宋体" w:hAnsi="宋体" w:cs="宋体"/>
                <w:szCs w:val="21"/>
              </w:rPr>
              <w:t>6</w:t>
            </w:r>
            <w:r>
              <w:rPr>
                <w:rFonts w:ascii="宋体" w:hAnsi="宋体" w:cs="宋体" w:hint="eastAsia"/>
                <w:szCs w:val="21"/>
              </w:rPr>
              <w:t>分，本项最高得</w:t>
            </w:r>
            <w:r>
              <w:rPr>
                <w:rFonts w:ascii="宋体" w:hAnsi="宋体" w:cs="宋体"/>
                <w:szCs w:val="21"/>
              </w:rPr>
              <w:t>6</w:t>
            </w:r>
            <w:r>
              <w:rPr>
                <w:rFonts w:ascii="宋体" w:hAnsi="宋体" w:cs="宋体" w:hint="eastAsia"/>
                <w:szCs w:val="21"/>
              </w:rPr>
              <w:t>分；</w:t>
            </w:r>
          </w:p>
          <w:p w14:paraId="77D541F1" w14:textId="77777777" w:rsidR="00E00A57" w:rsidRDefault="00E00A57" w:rsidP="00054630">
            <w:pPr>
              <w:rPr>
                <w:rFonts w:ascii="宋体" w:hAnsi="宋体" w:cs="宋体"/>
                <w:szCs w:val="21"/>
              </w:rPr>
            </w:pPr>
            <w:r>
              <w:rPr>
                <w:rFonts w:ascii="宋体" w:hAnsi="宋体" w:cs="宋体" w:hint="eastAsia"/>
                <w:szCs w:val="21"/>
              </w:rPr>
              <w:t>（2）</w:t>
            </w:r>
            <w:proofErr w:type="gramStart"/>
            <w:r>
              <w:rPr>
                <w:rFonts w:ascii="宋体" w:hAnsi="宋体" w:cs="宋体" w:hint="eastAsia"/>
                <w:szCs w:val="21"/>
              </w:rPr>
              <w:t>微信公众号关注数</w:t>
            </w:r>
            <w:proofErr w:type="gramEnd"/>
            <w:r>
              <w:rPr>
                <w:rFonts w:ascii="宋体" w:hAnsi="宋体" w:cs="宋体" w:hint="eastAsia"/>
                <w:szCs w:val="21"/>
              </w:rPr>
              <w:t>（粉丝量）</w:t>
            </w:r>
            <w:r w:rsidR="00054630">
              <w:rPr>
                <w:rFonts w:ascii="宋体" w:hAnsi="宋体" w:cs="宋体"/>
                <w:szCs w:val="21"/>
              </w:rPr>
              <w:t>50</w:t>
            </w:r>
            <w:r>
              <w:rPr>
                <w:rFonts w:ascii="宋体" w:hAnsi="宋体" w:cs="宋体" w:hint="eastAsia"/>
                <w:szCs w:val="21"/>
              </w:rPr>
              <w:t>万以上（含</w:t>
            </w:r>
            <w:r w:rsidR="00054630">
              <w:rPr>
                <w:rFonts w:ascii="宋体" w:hAnsi="宋体" w:cs="宋体"/>
                <w:szCs w:val="21"/>
              </w:rPr>
              <w:t>50</w:t>
            </w:r>
            <w:r>
              <w:rPr>
                <w:rFonts w:ascii="宋体" w:hAnsi="宋体" w:cs="宋体" w:hint="eastAsia"/>
                <w:szCs w:val="21"/>
              </w:rPr>
              <w:t>万）的，提供一个得</w:t>
            </w:r>
            <w:r>
              <w:rPr>
                <w:rFonts w:ascii="宋体" w:hAnsi="宋体" w:cs="宋体"/>
                <w:szCs w:val="21"/>
              </w:rPr>
              <w:t>4</w:t>
            </w:r>
            <w:r>
              <w:rPr>
                <w:rFonts w:ascii="宋体" w:hAnsi="宋体" w:cs="宋体" w:hint="eastAsia"/>
                <w:szCs w:val="21"/>
              </w:rPr>
              <w:t>分，仅限一个，本项最高得</w:t>
            </w:r>
            <w:r>
              <w:rPr>
                <w:rFonts w:ascii="宋体" w:hAnsi="宋体" w:cs="宋体"/>
                <w:szCs w:val="21"/>
              </w:rPr>
              <w:t>4</w:t>
            </w:r>
            <w:r>
              <w:rPr>
                <w:rFonts w:ascii="宋体" w:hAnsi="宋体" w:cs="宋体" w:hint="eastAsia"/>
                <w:szCs w:val="21"/>
              </w:rPr>
              <w:t>分；</w:t>
            </w:r>
          </w:p>
          <w:p w14:paraId="4B4FADB7" w14:textId="77777777" w:rsidR="00E00A57" w:rsidRDefault="00E00A57" w:rsidP="00054630">
            <w:pPr>
              <w:rPr>
                <w:rFonts w:ascii="宋体" w:hAnsi="宋体" w:cs="宋体"/>
                <w:szCs w:val="21"/>
              </w:rPr>
            </w:pPr>
            <w:r>
              <w:rPr>
                <w:rFonts w:ascii="宋体" w:hAnsi="宋体" w:cs="宋体" w:hint="eastAsia"/>
                <w:szCs w:val="21"/>
              </w:rPr>
              <w:t>本项累计最高得</w:t>
            </w:r>
            <w:r>
              <w:rPr>
                <w:rFonts w:ascii="宋体" w:hAnsi="宋体" w:cs="宋体"/>
                <w:szCs w:val="21"/>
              </w:rPr>
              <w:t>10</w:t>
            </w:r>
            <w:r>
              <w:rPr>
                <w:rFonts w:ascii="宋体" w:hAnsi="宋体" w:cs="宋体" w:hint="eastAsia"/>
                <w:szCs w:val="21"/>
              </w:rPr>
              <w:t>分。</w:t>
            </w:r>
          </w:p>
          <w:p w14:paraId="4AC8265D" w14:textId="77777777" w:rsidR="00E00A57" w:rsidRDefault="00E00A57" w:rsidP="00054630">
            <w:pPr>
              <w:rPr>
                <w:rFonts w:ascii="宋体" w:hAnsi="宋体" w:cs="宋体"/>
                <w:szCs w:val="21"/>
              </w:rPr>
            </w:pPr>
            <w:r>
              <w:rPr>
                <w:rFonts w:ascii="宋体" w:hAnsi="宋体" w:cs="宋体" w:hint="eastAsia"/>
                <w:szCs w:val="21"/>
              </w:rPr>
              <w:t>2、代运营主体账号评分内容：</w:t>
            </w:r>
          </w:p>
          <w:p w14:paraId="7B74924D" w14:textId="77777777" w:rsidR="00E00A57" w:rsidRDefault="00E00A57" w:rsidP="00054630">
            <w:pPr>
              <w:rPr>
                <w:rFonts w:ascii="宋体" w:hAnsi="宋体" w:cs="宋体"/>
                <w:szCs w:val="21"/>
              </w:rPr>
            </w:pPr>
            <w:r>
              <w:rPr>
                <w:rFonts w:ascii="宋体" w:hAnsi="宋体" w:cs="宋体" w:hint="eastAsia"/>
                <w:szCs w:val="21"/>
              </w:rPr>
              <w:t>（1）</w:t>
            </w:r>
            <w:proofErr w:type="gramStart"/>
            <w:r>
              <w:rPr>
                <w:rFonts w:ascii="宋体" w:hAnsi="宋体" w:cs="宋体" w:hint="eastAsia"/>
                <w:szCs w:val="21"/>
              </w:rPr>
              <w:t>微信公众号关注数</w:t>
            </w:r>
            <w:proofErr w:type="gramEnd"/>
            <w:r>
              <w:rPr>
                <w:rFonts w:ascii="宋体" w:hAnsi="宋体" w:cs="宋体" w:hint="eastAsia"/>
                <w:szCs w:val="21"/>
              </w:rPr>
              <w:t>（粉丝量）</w:t>
            </w:r>
            <w:r>
              <w:rPr>
                <w:rFonts w:ascii="宋体" w:hAnsi="宋体" w:cs="宋体"/>
                <w:szCs w:val="21"/>
              </w:rPr>
              <w:t>100</w:t>
            </w:r>
            <w:r>
              <w:rPr>
                <w:rFonts w:ascii="宋体" w:hAnsi="宋体" w:cs="宋体" w:hint="eastAsia"/>
                <w:szCs w:val="21"/>
              </w:rPr>
              <w:t>万以上（含1</w:t>
            </w:r>
            <w:r>
              <w:rPr>
                <w:rFonts w:ascii="宋体" w:hAnsi="宋体" w:cs="宋体"/>
                <w:szCs w:val="21"/>
              </w:rPr>
              <w:t>00</w:t>
            </w:r>
            <w:r>
              <w:rPr>
                <w:rFonts w:ascii="宋体" w:hAnsi="宋体" w:cs="宋体" w:hint="eastAsia"/>
                <w:szCs w:val="21"/>
              </w:rPr>
              <w:t>万）的，提供一个得</w:t>
            </w:r>
            <w:r>
              <w:rPr>
                <w:rFonts w:ascii="宋体" w:hAnsi="宋体" w:cs="宋体"/>
                <w:szCs w:val="21"/>
              </w:rPr>
              <w:t>3</w:t>
            </w:r>
            <w:r>
              <w:rPr>
                <w:rFonts w:ascii="宋体" w:hAnsi="宋体" w:cs="宋体" w:hint="eastAsia"/>
                <w:szCs w:val="21"/>
              </w:rPr>
              <w:t>分，本项最高得</w:t>
            </w:r>
            <w:r>
              <w:rPr>
                <w:rFonts w:ascii="宋体" w:hAnsi="宋体" w:cs="宋体"/>
                <w:szCs w:val="21"/>
              </w:rPr>
              <w:t>3</w:t>
            </w:r>
            <w:r>
              <w:rPr>
                <w:rFonts w:ascii="宋体" w:hAnsi="宋体" w:cs="宋体" w:hint="eastAsia"/>
                <w:szCs w:val="21"/>
              </w:rPr>
              <w:t>分；</w:t>
            </w:r>
          </w:p>
          <w:p w14:paraId="421D8FFB" w14:textId="77777777" w:rsidR="00E00A57" w:rsidRDefault="00E00A57" w:rsidP="00054630">
            <w:pPr>
              <w:rPr>
                <w:rFonts w:ascii="宋体" w:hAnsi="宋体" w:cs="宋体"/>
                <w:szCs w:val="21"/>
              </w:rPr>
            </w:pPr>
            <w:r>
              <w:rPr>
                <w:rFonts w:ascii="宋体" w:hAnsi="宋体" w:cs="宋体" w:hint="eastAsia"/>
                <w:szCs w:val="21"/>
              </w:rPr>
              <w:t>（2）</w:t>
            </w:r>
            <w:proofErr w:type="gramStart"/>
            <w:r>
              <w:rPr>
                <w:rFonts w:ascii="宋体" w:hAnsi="宋体" w:cs="宋体" w:hint="eastAsia"/>
                <w:szCs w:val="21"/>
              </w:rPr>
              <w:t>微信公众号关注数</w:t>
            </w:r>
            <w:proofErr w:type="gramEnd"/>
            <w:r>
              <w:rPr>
                <w:rFonts w:ascii="宋体" w:hAnsi="宋体" w:cs="宋体" w:hint="eastAsia"/>
                <w:szCs w:val="21"/>
              </w:rPr>
              <w:t>（粉丝量）</w:t>
            </w:r>
            <w:r>
              <w:rPr>
                <w:rFonts w:ascii="宋体" w:hAnsi="宋体" w:cs="宋体"/>
                <w:szCs w:val="21"/>
              </w:rPr>
              <w:t>60</w:t>
            </w:r>
            <w:r>
              <w:rPr>
                <w:rFonts w:ascii="宋体" w:hAnsi="宋体" w:cs="宋体" w:hint="eastAsia"/>
                <w:szCs w:val="21"/>
              </w:rPr>
              <w:t>万以上（含</w:t>
            </w:r>
            <w:r>
              <w:rPr>
                <w:rFonts w:ascii="宋体" w:hAnsi="宋体" w:cs="宋体"/>
                <w:szCs w:val="21"/>
              </w:rPr>
              <w:t>6</w:t>
            </w:r>
            <w:r>
              <w:rPr>
                <w:rFonts w:ascii="宋体" w:hAnsi="宋体" w:cs="宋体" w:hint="eastAsia"/>
                <w:szCs w:val="21"/>
              </w:rPr>
              <w:t>0万）的，提供一个得1分，本项最高得2分；</w:t>
            </w:r>
          </w:p>
          <w:p w14:paraId="03295B57" w14:textId="77777777" w:rsidR="00E00A57" w:rsidRDefault="00E00A57" w:rsidP="00054630">
            <w:pPr>
              <w:tabs>
                <w:tab w:val="center" w:pos="2709"/>
              </w:tabs>
              <w:rPr>
                <w:rFonts w:ascii="宋体" w:hAnsi="宋体" w:cs="宋体"/>
                <w:szCs w:val="21"/>
              </w:rPr>
            </w:pPr>
            <w:r>
              <w:rPr>
                <w:rFonts w:ascii="宋体" w:hAnsi="宋体" w:cs="宋体" w:hint="eastAsia"/>
                <w:szCs w:val="21"/>
              </w:rPr>
              <w:t>本项累计最高得</w:t>
            </w:r>
            <w:r>
              <w:rPr>
                <w:rFonts w:ascii="宋体" w:hAnsi="宋体" w:cs="宋体"/>
                <w:szCs w:val="21"/>
              </w:rPr>
              <w:t>5</w:t>
            </w:r>
            <w:r>
              <w:rPr>
                <w:rFonts w:ascii="宋体" w:hAnsi="宋体" w:cs="宋体" w:hint="eastAsia"/>
                <w:szCs w:val="21"/>
              </w:rPr>
              <w:t>分。</w:t>
            </w:r>
          </w:p>
          <w:p w14:paraId="64A1D333" w14:textId="77777777" w:rsidR="00E00A57" w:rsidRDefault="00E00A57" w:rsidP="00054630">
            <w:pPr>
              <w:spacing w:line="360" w:lineRule="exact"/>
              <w:rPr>
                <w:rFonts w:hAnsi="宋体" w:cs="宋体"/>
                <w:szCs w:val="21"/>
              </w:rPr>
            </w:pPr>
            <w:r>
              <w:rPr>
                <w:rFonts w:ascii="宋体" w:hAnsi="宋体" w:cs="宋体" w:hint="eastAsia"/>
                <w:szCs w:val="21"/>
              </w:rPr>
              <w:t>（注：提供后台关注数（粉丝量）截图或相关证明文件复印件加盖投标人公章，未提供或提供的不符合或提供不清晰导致无法判断的均不得分。）</w:t>
            </w:r>
          </w:p>
        </w:tc>
        <w:tc>
          <w:tcPr>
            <w:tcW w:w="780" w:type="dxa"/>
            <w:tcBorders>
              <w:right w:val="single" w:sz="4" w:space="0" w:color="auto"/>
            </w:tcBorders>
            <w:vAlign w:val="center"/>
          </w:tcPr>
          <w:p w14:paraId="2F302705" w14:textId="77777777" w:rsidR="00E00A57" w:rsidRDefault="00E00A57" w:rsidP="00054630">
            <w:pPr>
              <w:ind w:leftChars="-37" w:left="-78" w:rightChars="-35" w:right="-73"/>
              <w:jc w:val="center"/>
              <w:rPr>
                <w:rFonts w:ascii="宋体" w:hAnsi="宋体" w:cs="宋体"/>
                <w:szCs w:val="21"/>
              </w:rPr>
            </w:pPr>
            <w:r>
              <w:rPr>
                <w:rFonts w:ascii="宋体" w:hAnsi="宋体"/>
                <w:szCs w:val="21"/>
              </w:rPr>
              <w:t>15</w:t>
            </w:r>
            <w:r>
              <w:rPr>
                <w:rFonts w:ascii="宋体" w:hAnsi="宋体" w:hint="eastAsia"/>
                <w:szCs w:val="21"/>
              </w:rPr>
              <w:t>%</w:t>
            </w:r>
          </w:p>
        </w:tc>
        <w:tc>
          <w:tcPr>
            <w:tcW w:w="697" w:type="dxa"/>
            <w:tcBorders>
              <w:left w:val="single" w:sz="4" w:space="0" w:color="auto"/>
            </w:tcBorders>
            <w:vAlign w:val="center"/>
          </w:tcPr>
          <w:p w14:paraId="6555ACFA" w14:textId="77777777" w:rsidR="00E00A57" w:rsidRDefault="00E00A57" w:rsidP="00054630">
            <w:pPr>
              <w:widowControl/>
              <w:ind w:leftChars="-37" w:left="-78" w:rightChars="-35" w:right="-73"/>
              <w:jc w:val="center"/>
              <w:rPr>
                <w:rFonts w:ascii="宋体" w:hAnsi="宋体" w:cs="宋体"/>
                <w:szCs w:val="21"/>
              </w:rPr>
            </w:pPr>
            <w:r>
              <w:rPr>
                <w:rFonts w:ascii="宋体" w:hAnsi="宋体" w:cs="宋体"/>
                <w:szCs w:val="21"/>
              </w:rPr>
              <w:t>15</w:t>
            </w:r>
            <w:r>
              <w:rPr>
                <w:rFonts w:ascii="宋体" w:hAnsi="宋体" w:cs="宋体" w:hint="eastAsia"/>
                <w:szCs w:val="21"/>
              </w:rPr>
              <w:t>分</w:t>
            </w:r>
          </w:p>
        </w:tc>
      </w:tr>
      <w:tr w:rsidR="00701335" w14:paraId="4EDA8DCD" w14:textId="77777777" w:rsidTr="00054630">
        <w:trPr>
          <w:trHeight w:val="883"/>
        </w:trPr>
        <w:tc>
          <w:tcPr>
            <w:tcW w:w="680" w:type="dxa"/>
            <w:tcBorders>
              <w:bottom w:val="single" w:sz="4" w:space="0" w:color="auto"/>
            </w:tcBorders>
            <w:vAlign w:val="center"/>
          </w:tcPr>
          <w:p w14:paraId="1AC94755" w14:textId="77777777" w:rsidR="00701335" w:rsidRDefault="00701335" w:rsidP="00701335">
            <w:pPr>
              <w:numPr>
                <w:ilvl w:val="0"/>
                <w:numId w:val="15"/>
              </w:numPr>
              <w:jc w:val="center"/>
              <w:rPr>
                <w:rFonts w:ascii="宋体" w:hAnsi="宋体"/>
                <w:szCs w:val="21"/>
              </w:rPr>
            </w:pPr>
          </w:p>
        </w:tc>
        <w:tc>
          <w:tcPr>
            <w:tcW w:w="1355" w:type="dxa"/>
            <w:vAlign w:val="center"/>
          </w:tcPr>
          <w:p w14:paraId="36C252CF" w14:textId="77777777" w:rsidR="00701335" w:rsidRDefault="00701335" w:rsidP="00701335">
            <w:pPr>
              <w:jc w:val="center"/>
              <w:rPr>
                <w:rFonts w:hAnsi="宋体" w:cs="宋体"/>
                <w:szCs w:val="21"/>
              </w:rPr>
            </w:pPr>
            <w:r>
              <w:rPr>
                <w:rFonts w:ascii="宋体" w:hAnsi="宋体" w:hint="eastAsia"/>
                <w:szCs w:val="21"/>
              </w:rPr>
              <w:t>同类项目业绩</w:t>
            </w:r>
          </w:p>
        </w:tc>
        <w:tc>
          <w:tcPr>
            <w:tcW w:w="5635" w:type="dxa"/>
            <w:vAlign w:val="center"/>
          </w:tcPr>
          <w:p w14:paraId="57EF9B40" w14:textId="3FF5EF61" w:rsidR="00701335" w:rsidRPr="005F3A88" w:rsidRDefault="00701335" w:rsidP="00701335">
            <w:pPr>
              <w:rPr>
                <w:rFonts w:ascii="宋体" w:hAnsi="宋体" w:cs="宋体"/>
                <w:kern w:val="0"/>
                <w:szCs w:val="21"/>
              </w:rPr>
            </w:pPr>
            <w:r>
              <w:rPr>
                <w:rFonts w:ascii="宋体" w:hAnsi="宋体" w:cs="宋体"/>
                <w:kern w:val="0"/>
                <w:szCs w:val="21"/>
              </w:rPr>
              <w:t>1</w:t>
            </w:r>
            <w:r>
              <w:rPr>
                <w:rFonts w:ascii="宋体" w:hAnsi="宋体" w:cs="宋体" w:hint="eastAsia"/>
                <w:kern w:val="0"/>
                <w:szCs w:val="21"/>
              </w:rPr>
              <w:t>、</w:t>
            </w:r>
            <w:r w:rsidRPr="005F3A88">
              <w:rPr>
                <w:rFonts w:ascii="宋体" w:hAnsi="宋体" w:cs="宋体" w:hint="eastAsia"/>
                <w:kern w:val="0"/>
                <w:szCs w:val="21"/>
              </w:rPr>
              <w:t>投标人自</w:t>
            </w:r>
            <w:r w:rsidRPr="005F3A88">
              <w:rPr>
                <w:rFonts w:ascii="宋体" w:hAnsi="宋体" w:cs="宋体"/>
                <w:kern w:val="0"/>
                <w:szCs w:val="21"/>
              </w:rPr>
              <w:t>2017</w:t>
            </w:r>
            <w:r w:rsidRPr="005F3A88">
              <w:rPr>
                <w:rFonts w:ascii="宋体" w:hAnsi="宋体" w:cs="宋体" w:hint="eastAsia"/>
                <w:kern w:val="0"/>
                <w:szCs w:val="21"/>
              </w:rPr>
              <w:t>年</w:t>
            </w:r>
            <w:r w:rsidRPr="005F3A88">
              <w:rPr>
                <w:rFonts w:ascii="宋体" w:hAnsi="宋体" w:cs="宋体"/>
                <w:kern w:val="0"/>
                <w:szCs w:val="21"/>
              </w:rPr>
              <w:t>1</w:t>
            </w:r>
            <w:r w:rsidRPr="005F3A88">
              <w:rPr>
                <w:rFonts w:ascii="宋体" w:hAnsi="宋体" w:cs="宋体" w:hint="eastAsia"/>
                <w:kern w:val="0"/>
                <w:szCs w:val="21"/>
              </w:rPr>
              <w:t>月</w:t>
            </w:r>
            <w:r w:rsidRPr="005F3A88">
              <w:rPr>
                <w:rFonts w:ascii="宋体" w:hAnsi="宋体" w:cs="宋体"/>
                <w:kern w:val="0"/>
                <w:szCs w:val="21"/>
              </w:rPr>
              <w:t>1</w:t>
            </w:r>
            <w:r w:rsidRPr="005F3A88">
              <w:rPr>
                <w:rFonts w:ascii="宋体" w:hAnsi="宋体" w:cs="宋体" w:hint="eastAsia"/>
                <w:kern w:val="0"/>
                <w:szCs w:val="21"/>
              </w:rPr>
              <w:t>日起至今，有承担政府部门、事业单位</w:t>
            </w:r>
            <w:proofErr w:type="gramStart"/>
            <w:r w:rsidRPr="005F3A88">
              <w:rPr>
                <w:rFonts w:ascii="宋体" w:hAnsi="宋体" w:cs="宋体" w:hint="eastAsia"/>
                <w:kern w:val="0"/>
                <w:szCs w:val="21"/>
              </w:rPr>
              <w:t>微信公众号代</w:t>
            </w:r>
            <w:proofErr w:type="gramEnd"/>
            <w:r w:rsidRPr="005F3A88">
              <w:rPr>
                <w:rFonts w:ascii="宋体" w:hAnsi="宋体" w:cs="宋体" w:hint="eastAsia"/>
                <w:kern w:val="0"/>
                <w:szCs w:val="21"/>
              </w:rPr>
              <w:t>运营项目的成功案例，提供</w:t>
            </w:r>
            <w:r w:rsidRPr="005F3A88">
              <w:rPr>
                <w:rFonts w:ascii="宋体" w:hAnsi="宋体" w:cs="宋体"/>
                <w:kern w:val="0"/>
                <w:szCs w:val="21"/>
              </w:rPr>
              <w:t>3</w:t>
            </w:r>
            <w:r w:rsidRPr="005F3A88">
              <w:rPr>
                <w:rFonts w:ascii="宋体" w:hAnsi="宋体" w:cs="宋体" w:hint="eastAsia"/>
                <w:kern w:val="0"/>
                <w:szCs w:val="21"/>
              </w:rPr>
              <w:t>个案例及以上，得</w:t>
            </w:r>
            <w:r w:rsidR="00111978">
              <w:rPr>
                <w:rFonts w:ascii="宋体" w:hAnsi="宋体" w:cs="宋体"/>
                <w:kern w:val="0"/>
                <w:szCs w:val="21"/>
              </w:rPr>
              <w:t>9</w:t>
            </w:r>
            <w:r w:rsidRPr="005F3A88">
              <w:rPr>
                <w:rFonts w:ascii="宋体" w:hAnsi="宋体" w:cs="宋体" w:hint="eastAsia"/>
                <w:kern w:val="0"/>
                <w:szCs w:val="21"/>
              </w:rPr>
              <w:t>分；提供</w:t>
            </w:r>
            <w:r w:rsidRPr="005F3A88">
              <w:rPr>
                <w:rFonts w:ascii="宋体" w:hAnsi="宋体" w:cs="宋体"/>
                <w:kern w:val="0"/>
                <w:szCs w:val="21"/>
              </w:rPr>
              <w:t>2</w:t>
            </w:r>
            <w:r w:rsidRPr="005F3A88">
              <w:rPr>
                <w:rFonts w:ascii="宋体" w:hAnsi="宋体" w:cs="宋体" w:hint="eastAsia"/>
                <w:kern w:val="0"/>
                <w:szCs w:val="21"/>
              </w:rPr>
              <w:t>个案例，得</w:t>
            </w:r>
            <w:r w:rsidRPr="005F3A88">
              <w:rPr>
                <w:rFonts w:ascii="宋体" w:hAnsi="宋体" w:cs="宋体"/>
                <w:kern w:val="0"/>
                <w:szCs w:val="21"/>
              </w:rPr>
              <w:t>6</w:t>
            </w:r>
            <w:r w:rsidRPr="005F3A88">
              <w:rPr>
                <w:rFonts w:ascii="宋体" w:hAnsi="宋体" w:cs="宋体" w:hint="eastAsia"/>
                <w:kern w:val="0"/>
                <w:szCs w:val="21"/>
              </w:rPr>
              <w:t>分；提供</w:t>
            </w:r>
            <w:r w:rsidRPr="005F3A88">
              <w:rPr>
                <w:rFonts w:ascii="宋体" w:hAnsi="宋体" w:cs="宋体"/>
                <w:kern w:val="0"/>
                <w:szCs w:val="21"/>
              </w:rPr>
              <w:t>1</w:t>
            </w:r>
            <w:r w:rsidRPr="005F3A88">
              <w:rPr>
                <w:rFonts w:ascii="宋体" w:hAnsi="宋体" w:cs="宋体" w:hint="eastAsia"/>
                <w:kern w:val="0"/>
                <w:szCs w:val="21"/>
              </w:rPr>
              <w:t>个案例，得</w:t>
            </w:r>
            <w:r w:rsidRPr="005F3A88">
              <w:rPr>
                <w:rFonts w:ascii="宋体" w:hAnsi="宋体" w:cs="宋体"/>
                <w:kern w:val="0"/>
                <w:szCs w:val="21"/>
              </w:rPr>
              <w:lastRenderedPageBreak/>
              <w:t>2</w:t>
            </w:r>
            <w:r w:rsidRPr="005F3A88">
              <w:rPr>
                <w:rFonts w:ascii="宋体" w:hAnsi="宋体" w:cs="宋体" w:hint="eastAsia"/>
                <w:kern w:val="0"/>
                <w:szCs w:val="21"/>
              </w:rPr>
              <w:t>分；未提供不得分。</w:t>
            </w:r>
          </w:p>
          <w:p w14:paraId="04E49530" w14:textId="6AAD7C8F" w:rsidR="00701335" w:rsidRPr="005F3A88" w:rsidRDefault="00701335" w:rsidP="005F3A88">
            <w:pPr>
              <w:pStyle w:val="a1"/>
              <w:numPr>
                <w:ilvl w:val="0"/>
                <w:numId w:val="12"/>
              </w:numPr>
              <w:ind w:left="0" w:firstLine="0"/>
              <w:rPr>
                <w:rFonts w:ascii="宋体" w:hAnsi="宋体" w:cs="宋体"/>
                <w:sz w:val="21"/>
                <w:szCs w:val="21"/>
              </w:rPr>
            </w:pPr>
            <w:r w:rsidRPr="005F3A88">
              <w:rPr>
                <w:rFonts w:ascii="宋体" w:hAnsi="宋体" w:cs="宋体" w:hint="eastAsia"/>
                <w:sz w:val="21"/>
                <w:szCs w:val="21"/>
              </w:rPr>
              <w:t>投标人自</w:t>
            </w:r>
            <w:r w:rsidRPr="005F3A88">
              <w:rPr>
                <w:rFonts w:ascii="宋体" w:hAnsi="宋体" w:cs="宋体"/>
                <w:sz w:val="21"/>
                <w:szCs w:val="21"/>
              </w:rPr>
              <w:t>2017年1月1日起至今</w:t>
            </w:r>
            <w:r w:rsidRPr="005F3A88">
              <w:rPr>
                <w:rFonts w:ascii="宋体" w:hAnsi="宋体" w:cs="宋体" w:hint="eastAsia"/>
                <w:sz w:val="21"/>
                <w:szCs w:val="21"/>
              </w:rPr>
              <w:t>，具有线上或线下活动策划的成功案例</w:t>
            </w:r>
            <w:r w:rsidR="00111978">
              <w:rPr>
                <w:rFonts w:ascii="宋体" w:hAnsi="宋体" w:cs="宋体" w:hint="eastAsia"/>
                <w:sz w:val="21"/>
                <w:szCs w:val="21"/>
              </w:rPr>
              <w:t>，</w:t>
            </w:r>
            <w:r w:rsidR="00111978" w:rsidRPr="00111978">
              <w:rPr>
                <w:rFonts w:ascii="宋体" w:hAnsi="宋体" w:cs="宋体" w:hint="eastAsia"/>
                <w:sz w:val="21"/>
                <w:szCs w:val="21"/>
              </w:rPr>
              <w:t>提供1个案例，得2分；未提供不得分。</w:t>
            </w:r>
            <w:r w:rsidRPr="005F3A88">
              <w:rPr>
                <w:rFonts w:ascii="宋体" w:hAnsi="宋体" w:cs="宋体"/>
                <w:sz w:val="21"/>
                <w:szCs w:val="21"/>
              </w:rPr>
              <w:t xml:space="preserve"> </w:t>
            </w:r>
          </w:p>
          <w:p w14:paraId="503C1174" w14:textId="452A72D4" w:rsidR="00701335" w:rsidRPr="005F3A88" w:rsidRDefault="00111978" w:rsidP="005F3A88">
            <w:pPr>
              <w:pStyle w:val="a1"/>
              <w:numPr>
                <w:ilvl w:val="0"/>
                <w:numId w:val="12"/>
              </w:numPr>
              <w:ind w:left="0" w:firstLine="19"/>
              <w:rPr>
                <w:rFonts w:ascii="宋体" w:hAnsi="宋体" w:cs="宋体"/>
                <w:sz w:val="21"/>
                <w:szCs w:val="21"/>
              </w:rPr>
            </w:pPr>
            <w:r w:rsidRPr="00F57E6D">
              <w:rPr>
                <w:rFonts w:ascii="宋体" w:hAnsi="宋体" w:cs="宋体" w:hint="eastAsia"/>
                <w:sz w:val="21"/>
                <w:szCs w:val="21"/>
              </w:rPr>
              <w:t>投标人自2017年1月1日起至今，具有</w:t>
            </w:r>
            <w:r w:rsidR="00701335" w:rsidRPr="005F3A88">
              <w:rPr>
                <w:rFonts w:ascii="宋体" w:hAnsi="宋体" w:cs="宋体" w:hint="eastAsia"/>
                <w:sz w:val="21"/>
                <w:szCs w:val="21"/>
              </w:rPr>
              <w:t>开展直播的成功案例</w:t>
            </w:r>
            <w:r>
              <w:rPr>
                <w:rFonts w:ascii="宋体" w:hAnsi="宋体" w:cs="宋体" w:hint="eastAsia"/>
                <w:sz w:val="21"/>
                <w:szCs w:val="21"/>
              </w:rPr>
              <w:t>，</w:t>
            </w:r>
            <w:r w:rsidRPr="00111978">
              <w:rPr>
                <w:rFonts w:ascii="宋体" w:hAnsi="宋体" w:cs="宋体" w:hint="eastAsia"/>
                <w:sz w:val="21"/>
                <w:szCs w:val="21"/>
              </w:rPr>
              <w:t>提供1个案例，得2分；未提供不得分。</w:t>
            </w:r>
          </w:p>
          <w:p w14:paraId="2AF640B3" w14:textId="4A57CD96" w:rsidR="00701335" w:rsidRPr="005F3A88" w:rsidRDefault="00111978" w:rsidP="005F3A88">
            <w:pPr>
              <w:pStyle w:val="a1"/>
              <w:numPr>
                <w:ilvl w:val="0"/>
                <w:numId w:val="12"/>
              </w:numPr>
              <w:ind w:left="19" w:hanging="19"/>
              <w:rPr>
                <w:rFonts w:ascii="宋体" w:hAnsi="宋体" w:cs="宋体"/>
                <w:szCs w:val="21"/>
              </w:rPr>
            </w:pPr>
            <w:r w:rsidRPr="00F57E6D">
              <w:rPr>
                <w:rFonts w:ascii="宋体" w:hAnsi="宋体" w:cs="宋体" w:hint="eastAsia"/>
                <w:sz w:val="21"/>
                <w:szCs w:val="21"/>
              </w:rPr>
              <w:t>投标人自2017年1月1日起至今，具有</w:t>
            </w:r>
            <w:r w:rsidR="00701335" w:rsidRPr="005F3A88">
              <w:rPr>
                <w:rFonts w:ascii="宋体" w:hAnsi="宋体" w:cs="宋体" w:hint="eastAsia"/>
                <w:sz w:val="21"/>
                <w:szCs w:val="21"/>
              </w:rPr>
              <w:t>原创策划制作经验</w:t>
            </w:r>
            <w:r>
              <w:rPr>
                <w:rFonts w:ascii="宋体" w:hAnsi="宋体" w:cs="宋体" w:hint="eastAsia"/>
                <w:sz w:val="21"/>
                <w:szCs w:val="21"/>
              </w:rPr>
              <w:t>，</w:t>
            </w:r>
            <w:r w:rsidRPr="00111978">
              <w:rPr>
                <w:rFonts w:ascii="宋体" w:hAnsi="宋体" w:cs="宋体" w:hint="eastAsia"/>
                <w:sz w:val="21"/>
                <w:szCs w:val="21"/>
              </w:rPr>
              <w:t>提供1个案例，得2分；未提供不得分。</w:t>
            </w:r>
          </w:p>
          <w:p w14:paraId="1E23CE1A" w14:textId="77777777" w:rsidR="00701335" w:rsidRDefault="00701335" w:rsidP="00701335">
            <w:pPr>
              <w:spacing w:line="360" w:lineRule="exact"/>
              <w:rPr>
                <w:rFonts w:ascii="宋体" w:hAnsi="宋体" w:cs="宋体"/>
                <w:kern w:val="0"/>
                <w:szCs w:val="21"/>
                <w:lang w:val="zh-CN"/>
              </w:rPr>
            </w:pPr>
            <w:r>
              <w:rPr>
                <w:rFonts w:ascii="宋体" w:hAnsi="宋体" w:cs="宋体" w:hint="eastAsia"/>
                <w:kern w:val="0"/>
                <w:szCs w:val="21"/>
                <w:lang w:val="zh-CN"/>
              </w:rPr>
              <w:t>评分依据：</w:t>
            </w:r>
          </w:p>
          <w:p w14:paraId="5EA68BD8" w14:textId="77777777" w:rsidR="00701335" w:rsidRDefault="00701335" w:rsidP="00701335">
            <w:pPr>
              <w:spacing w:line="360" w:lineRule="exact"/>
              <w:rPr>
                <w:rFonts w:ascii="宋体" w:hAnsi="宋体" w:cs="宋体"/>
                <w:kern w:val="0"/>
                <w:szCs w:val="21"/>
                <w:lang w:val="zh-CN"/>
              </w:rPr>
            </w:pPr>
            <w:r>
              <w:rPr>
                <w:rFonts w:ascii="宋体" w:hAnsi="宋体" w:cs="宋体" w:hint="eastAsia"/>
                <w:kern w:val="0"/>
                <w:szCs w:val="21"/>
                <w:lang w:val="zh-CN"/>
              </w:rPr>
              <w:t>1.要求同时提供合同关键信息（通过合同关键信息无法判断是否得分的，也可以提供能证明得分的其它证明资料，如项目报告或合同甲方出具的证明文件等；均要求提供扫描件，原件备查）和项目履约（验收）合格评价证明文件（或研究成果、论文等）作为得分依据。</w:t>
            </w:r>
          </w:p>
          <w:p w14:paraId="5FC8F547" w14:textId="77777777" w:rsidR="00701335" w:rsidRDefault="00701335" w:rsidP="00701335">
            <w:pPr>
              <w:spacing w:line="360" w:lineRule="exact"/>
              <w:rPr>
                <w:rFonts w:ascii="宋体" w:hAnsi="宋体" w:cs="宋体"/>
                <w:kern w:val="0"/>
                <w:szCs w:val="21"/>
                <w:lang w:val="zh-CN"/>
              </w:rPr>
            </w:pPr>
            <w:r>
              <w:rPr>
                <w:rFonts w:ascii="宋体" w:hAnsi="宋体" w:cs="宋体" w:hint="eastAsia"/>
                <w:kern w:val="0"/>
                <w:szCs w:val="21"/>
                <w:lang w:val="zh-CN"/>
              </w:rPr>
              <w:t>2.评分中出现无证明资料或专家无法凭所提供资料判断是否得分的情况，一律作不得分处理。</w:t>
            </w:r>
          </w:p>
          <w:p w14:paraId="364FB37D" w14:textId="7EF67D98" w:rsidR="00D1632A" w:rsidRPr="005F3A88" w:rsidRDefault="00D1632A" w:rsidP="005F3A88">
            <w:pPr>
              <w:pStyle w:val="a1"/>
              <w:rPr>
                <w:lang w:val="zh-CN"/>
              </w:rPr>
            </w:pPr>
            <w:r w:rsidRPr="005F3A88">
              <w:rPr>
                <w:rFonts w:ascii="宋体" w:hAnsi="宋体" w:cs="宋体"/>
                <w:sz w:val="21"/>
                <w:szCs w:val="21"/>
                <w:lang w:val="zh-CN"/>
              </w:rPr>
              <w:t>3.</w:t>
            </w:r>
            <w:r w:rsidRPr="005F3A88">
              <w:rPr>
                <w:rFonts w:ascii="宋体" w:hAnsi="宋体" w:cs="宋体" w:hint="eastAsia"/>
                <w:sz w:val="21"/>
                <w:szCs w:val="21"/>
                <w:lang w:val="zh-CN"/>
              </w:rPr>
              <w:t>以上业绩同一个项目不得重复计分。</w:t>
            </w:r>
          </w:p>
        </w:tc>
        <w:tc>
          <w:tcPr>
            <w:tcW w:w="780" w:type="dxa"/>
            <w:tcBorders>
              <w:right w:val="single" w:sz="4" w:space="0" w:color="auto"/>
            </w:tcBorders>
            <w:vAlign w:val="center"/>
          </w:tcPr>
          <w:p w14:paraId="2AA589F8" w14:textId="2145D7A9" w:rsidR="00701335" w:rsidRDefault="00701335" w:rsidP="00701335">
            <w:pPr>
              <w:ind w:leftChars="-30" w:left="-63" w:rightChars="-42" w:right="-88"/>
              <w:jc w:val="center"/>
              <w:rPr>
                <w:rFonts w:ascii="宋体" w:hAnsi="宋体"/>
                <w:szCs w:val="21"/>
              </w:rPr>
            </w:pPr>
            <w:r>
              <w:rPr>
                <w:rFonts w:ascii="宋体" w:hAnsi="宋体"/>
                <w:szCs w:val="21"/>
              </w:rPr>
              <w:lastRenderedPageBreak/>
              <w:t>15</w:t>
            </w:r>
            <w:r>
              <w:rPr>
                <w:rFonts w:ascii="宋体" w:hAnsi="宋体" w:hint="eastAsia"/>
                <w:szCs w:val="21"/>
              </w:rPr>
              <w:t>%</w:t>
            </w:r>
          </w:p>
        </w:tc>
        <w:tc>
          <w:tcPr>
            <w:tcW w:w="697" w:type="dxa"/>
            <w:tcBorders>
              <w:left w:val="single" w:sz="4" w:space="0" w:color="auto"/>
            </w:tcBorders>
            <w:vAlign w:val="center"/>
          </w:tcPr>
          <w:p w14:paraId="2BAAB47B" w14:textId="39334E7D" w:rsidR="00701335" w:rsidRDefault="00701335" w:rsidP="00701335">
            <w:pPr>
              <w:jc w:val="center"/>
              <w:rPr>
                <w:rFonts w:ascii="宋体" w:hAnsi="宋体" w:cs="宋体"/>
                <w:szCs w:val="21"/>
              </w:rPr>
            </w:pPr>
            <w:r>
              <w:rPr>
                <w:rFonts w:ascii="宋体" w:hAnsi="宋体" w:cs="宋体"/>
                <w:szCs w:val="21"/>
              </w:rPr>
              <w:t>15</w:t>
            </w:r>
            <w:r>
              <w:rPr>
                <w:rFonts w:ascii="宋体" w:hAnsi="宋体" w:cs="宋体" w:hint="eastAsia"/>
                <w:szCs w:val="21"/>
              </w:rPr>
              <w:t>分</w:t>
            </w:r>
          </w:p>
        </w:tc>
      </w:tr>
      <w:tr w:rsidR="00E00A57" w14:paraId="3B90A730" w14:textId="77777777" w:rsidTr="00054630">
        <w:trPr>
          <w:trHeight w:val="663"/>
        </w:trPr>
        <w:tc>
          <w:tcPr>
            <w:tcW w:w="680" w:type="dxa"/>
            <w:tcBorders>
              <w:bottom w:val="single" w:sz="4" w:space="0" w:color="auto"/>
            </w:tcBorders>
            <w:vAlign w:val="center"/>
          </w:tcPr>
          <w:p w14:paraId="317ED760" w14:textId="77777777" w:rsidR="00E00A57" w:rsidRDefault="00E00A57" w:rsidP="00054630">
            <w:pPr>
              <w:numPr>
                <w:ilvl w:val="0"/>
                <w:numId w:val="15"/>
              </w:numPr>
              <w:jc w:val="center"/>
              <w:rPr>
                <w:rFonts w:ascii="宋体" w:hAnsi="宋体"/>
                <w:szCs w:val="21"/>
              </w:rPr>
            </w:pPr>
          </w:p>
        </w:tc>
        <w:tc>
          <w:tcPr>
            <w:tcW w:w="1355" w:type="dxa"/>
            <w:vAlign w:val="center"/>
          </w:tcPr>
          <w:p w14:paraId="6A1958E9" w14:textId="77777777" w:rsidR="00E00A57" w:rsidRDefault="00E00A57" w:rsidP="00054630">
            <w:pPr>
              <w:jc w:val="center"/>
              <w:rPr>
                <w:rFonts w:ascii="宋体" w:cs="宋体"/>
              </w:rPr>
            </w:pPr>
            <w:r>
              <w:rPr>
                <w:rFonts w:hint="eastAsia"/>
                <w:szCs w:val="21"/>
              </w:rPr>
              <w:t>项目派驻人员情况</w:t>
            </w:r>
          </w:p>
        </w:tc>
        <w:tc>
          <w:tcPr>
            <w:tcW w:w="5635" w:type="dxa"/>
            <w:vAlign w:val="center"/>
          </w:tcPr>
          <w:p w14:paraId="6974D715" w14:textId="77777777" w:rsidR="00E00A57" w:rsidRDefault="00E00A57" w:rsidP="00054630">
            <w:pPr>
              <w:autoSpaceDE w:val="0"/>
              <w:autoSpaceDN w:val="0"/>
              <w:adjustRightInd w:val="0"/>
              <w:jc w:val="left"/>
              <w:rPr>
                <w:rFonts w:ascii="宋体" w:hAnsi="宋体" w:cs="宋体"/>
                <w:kern w:val="0"/>
                <w:szCs w:val="21"/>
                <w:lang w:val="zh-CN"/>
              </w:rPr>
            </w:pPr>
            <w:r>
              <w:rPr>
                <w:rFonts w:ascii="宋体" w:hAnsi="宋体" w:cs="宋体" w:hint="eastAsia"/>
                <w:kern w:val="0"/>
                <w:szCs w:val="21"/>
                <w:lang w:val="zh-CN"/>
              </w:rPr>
              <w:t>1.投标人拟派本项目驻点人员（项目负责人除外）中具有本科学历的，每人得</w:t>
            </w:r>
            <w:r>
              <w:rPr>
                <w:rFonts w:ascii="宋体" w:hAnsi="宋体" w:cs="宋体"/>
                <w:kern w:val="0"/>
                <w:szCs w:val="21"/>
                <w:lang w:val="zh-CN"/>
              </w:rPr>
              <w:t>1.5</w:t>
            </w:r>
            <w:r>
              <w:rPr>
                <w:rFonts w:ascii="宋体" w:hAnsi="宋体" w:cs="宋体" w:hint="eastAsia"/>
                <w:kern w:val="0"/>
                <w:szCs w:val="21"/>
                <w:lang w:val="zh-CN"/>
              </w:rPr>
              <w:t>分；以此类推，最高得</w:t>
            </w:r>
            <w:r>
              <w:rPr>
                <w:rFonts w:ascii="宋体" w:hAnsi="宋体" w:cs="宋体"/>
                <w:kern w:val="0"/>
                <w:szCs w:val="21"/>
                <w:lang w:val="zh-CN"/>
              </w:rPr>
              <w:t>3</w:t>
            </w:r>
            <w:r>
              <w:rPr>
                <w:rFonts w:ascii="宋体" w:hAnsi="宋体" w:cs="宋体" w:hint="eastAsia"/>
                <w:kern w:val="0"/>
                <w:szCs w:val="21"/>
                <w:lang w:val="zh-CN"/>
              </w:rPr>
              <w:t>分。</w:t>
            </w:r>
          </w:p>
          <w:p w14:paraId="426C24CF" w14:textId="77777777" w:rsidR="00E00A57" w:rsidRDefault="00E00A57" w:rsidP="00054630">
            <w:pPr>
              <w:rPr>
                <w:rFonts w:ascii="宋体" w:hAnsi="宋体" w:cs="宋体"/>
                <w:kern w:val="0"/>
                <w:szCs w:val="21"/>
                <w:lang w:val="zh-CN"/>
              </w:rPr>
            </w:pPr>
            <w:r>
              <w:rPr>
                <w:rFonts w:ascii="宋体" w:hAnsi="宋体" w:cs="宋体" w:hint="eastAsia"/>
                <w:kern w:val="0"/>
                <w:szCs w:val="21"/>
                <w:lang w:val="zh-CN"/>
              </w:rPr>
              <w:t>2.投标人拟派本项目驻点人员（项目负责人除外）中具有政府部门</w:t>
            </w:r>
            <w:r>
              <w:rPr>
                <w:rFonts w:ascii="宋体" w:hAnsi="宋体" w:cs="宋体"/>
                <w:kern w:val="0"/>
                <w:szCs w:val="21"/>
                <w:lang w:val="zh-CN"/>
              </w:rPr>
              <w:t>、事业单位</w:t>
            </w:r>
            <w:proofErr w:type="gramStart"/>
            <w:r>
              <w:rPr>
                <w:rFonts w:ascii="宋体" w:hAnsi="宋体" w:cs="宋体" w:hint="eastAsia"/>
                <w:kern w:val="0"/>
                <w:szCs w:val="21"/>
                <w:lang w:val="zh-CN"/>
              </w:rPr>
              <w:t>微信公众号代</w:t>
            </w:r>
            <w:proofErr w:type="gramEnd"/>
            <w:r>
              <w:rPr>
                <w:rFonts w:ascii="宋体" w:hAnsi="宋体" w:cs="宋体" w:hint="eastAsia"/>
                <w:kern w:val="0"/>
                <w:szCs w:val="21"/>
                <w:lang w:val="zh-CN"/>
              </w:rPr>
              <w:t>运营项目工作经验：每人得1</w:t>
            </w:r>
            <w:r>
              <w:rPr>
                <w:rFonts w:ascii="宋体" w:hAnsi="宋体" w:cs="宋体"/>
                <w:kern w:val="0"/>
                <w:szCs w:val="21"/>
                <w:lang w:val="zh-CN"/>
              </w:rPr>
              <w:t>.5</w:t>
            </w:r>
            <w:r>
              <w:rPr>
                <w:rFonts w:ascii="宋体" w:hAnsi="宋体" w:cs="宋体" w:hint="eastAsia"/>
                <w:kern w:val="0"/>
                <w:szCs w:val="21"/>
                <w:lang w:val="zh-CN"/>
              </w:rPr>
              <w:t>分；以此类推，最高得</w:t>
            </w:r>
            <w:r>
              <w:rPr>
                <w:rFonts w:ascii="宋体" w:hAnsi="宋体" w:cs="宋体"/>
                <w:kern w:val="0"/>
                <w:szCs w:val="21"/>
                <w:lang w:val="zh-CN"/>
              </w:rPr>
              <w:t>3</w:t>
            </w:r>
            <w:r>
              <w:rPr>
                <w:rFonts w:ascii="宋体" w:hAnsi="宋体" w:cs="宋体" w:hint="eastAsia"/>
                <w:kern w:val="0"/>
                <w:szCs w:val="21"/>
                <w:lang w:val="zh-CN"/>
              </w:rPr>
              <w:t>分。</w:t>
            </w:r>
          </w:p>
          <w:p w14:paraId="49CCED6B" w14:textId="77777777" w:rsidR="00E00A57" w:rsidRDefault="00E00A57" w:rsidP="00054630">
            <w:pPr>
              <w:spacing w:line="360" w:lineRule="exact"/>
              <w:rPr>
                <w:rFonts w:ascii="宋体" w:hAnsi="宋体" w:cs="宋体"/>
                <w:kern w:val="0"/>
                <w:szCs w:val="21"/>
                <w:lang w:val="zh-CN"/>
              </w:rPr>
            </w:pPr>
            <w:r>
              <w:rPr>
                <w:rFonts w:ascii="宋体" w:hAnsi="宋体" w:cs="宋体" w:hint="eastAsia"/>
                <w:kern w:val="0"/>
                <w:szCs w:val="21"/>
                <w:lang w:val="zh-CN"/>
              </w:rPr>
              <w:t>评分依据：</w:t>
            </w:r>
          </w:p>
          <w:p w14:paraId="55BD0201" w14:textId="77777777" w:rsidR="00E00A57" w:rsidRPr="00D63472" w:rsidRDefault="00E00A57" w:rsidP="00054630">
            <w:pPr>
              <w:spacing w:line="360" w:lineRule="exact"/>
              <w:rPr>
                <w:szCs w:val="21"/>
              </w:rPr>
            </w:pPr>
            <w:r>
              <w:rPr>
                <w:rFonts w:ascii="宋体" w:hAnsi="宋体" w:cs="宋体" w:hint="eastAsia"/>
                <w:kern w:val="0"/>
                <w:szCs w:val="21"/>
                <w:lang w:val="zh-CN"/>
              </w:rPr>
              <w:t>要求提供拟派本项目驻点人员学历证书（</w:t>
            </w:r>
            <w:r w:rsidRPr="0006660E">
              <w:rPr>
                <w:rFonts w:hint="eastAsia"/>
                <w:lang w:val="zh-CN"/>
              </w:rPr>
              <w:t>提供证书复印件以及</w:t>
            </w:r>
            <w:proofErr w:type="gramStart"/>
            <w:r w:rsidRPr="0006660E">
              <w:rPr>
                <w:rFonts w:hint="eastAsia"/>
                <w:lang w:val="zh-CN"/>
              </w:rPr>
              <w:t>学信网查询</w:t>
            </w:r>
            <w:proofErr w:type="gramEnd"/>
            <w:r w:rsidRPr="0006660E">
              <w:rPr>
                <w:rFonts w:hint="eastAsia"/>
                <w:lang w:val="zh-CN"/>
              </w:rPr>
              <w:t>记录，原件备查。对于较早颁发的学历学位证书，学</w:t>
            </w:r>
            <w:proofErr w:type="gramStart"/>
            <w:r w:rsidRPr="0006660E">
              <w:rPr>
                <w:rFonts w:hint="eastAsia"/>
                <w:lang w:val="zh-CN"/>
              </w:rPr>
              <w:t>信网无法</w:t>
            </w:r>
            <w:proofErr w:type="gramEnd"/>
            <w:r w:rsidRPr="0006660E">
              <w:rPr>
                <w:rFonts w:hint="eastAsia"/>
                <w:lang w:val="zh-CN"/>
              </w:rPr>
              <w:t>查询的，可提供其他佐证材料（如毕业院校、</w:t>
            </w:r>
            <w:proofErr w:type="gramStart"/>
            <w:r w:rsidRPr="0006660E">
              <w:rPr>
                <w:rFonts w:hint="eastAsia"/>
                <w:lang w:val="zh-CN"/>
              </w:rPr>
              <w:t>人社部门</w:t>
            </w:r>
            <w:proofErr w:type="gramEnd"/>
            <w:r w:rsidRPr="0006660E">
              <w:rPr>
                <w:rFonts w:hint="eastAsia"/>
                <w:lang w:val="zh-CN"/>
              </w:rPr>
              <w:t>等颁发机构或监管机构等单位出具的证明）作为可以得分的依据。</w:t>
            </w:r>
            <w:r>
              <w:rPr>
                <w:rFonts w:ascii="宋体" w:hAnsi="宋体" w:cs="宋体" w:hint="eastAsia"/>
                <w:kern w:val="0"/>
                <w:szCs w:val="21"/>
                <w:lang w:val="zh-CN"/>
              </w:rPr>
              <w:t>）、项目</w:t>
            </w:r>
            <w:r>
              <w:rPr>
                <w:rFonts w:ascii="宋体" w:hAnsi="宋体" w:cs="宋体"/>
                <w:kern w:val="0"/>
                <w:szCs w:val="21"/>
                <w:lang w:val="zh-CN"/>
              </w:rPr>
              <w:t>服务期间3</w:t>
            </w:r>
            <w:r>
              <w:rPr>
                <w:rFonts w:ascii="宋体" w:hAnsi="宋体" w:cs="宋体" w:hint="eastAsia"/>
                <w:kern w:val="0"/>
                <w:szCs w:val="21"/>
                <w:lang w:val="zh-CN"/>
              </w:rPr>
              <w:t>个</w:t>
            </w:r>
            <w:r>
              <w:rPr>
                <w:rFonts w:ascii="宋体" w:hAnsi="宋体" w:cs="宋体"/>
                <w:kern w:val="0"/>
                <w:szCs w:val="21"/>
                <w:lang w:val="zh-CN"/>
              </w:rPr>
              <w:t>月以上购买</w:t>
            </w:r>
            <w:proofErr w:type="gramStart"/>
            <w:r>
              <w:rPr>
                <w:rFonts w:ascii="宋体" w:hAnsi="宋体" w:cs="宋体"/>
                <w:kern w:val="0"/>
                <w:szCs w:val="21"/>
                <w:lang w:val="zh-CN"/>
              </w:rPr>
              <w:t>社保证明</w:t>
            </w:r>
            <w:proofErr w:type="gramEnd"/>
            <w:r>
              <w:rPr>
                <w:rFonts w:ascii="宋体" w:hAnsi="宋体" w:cs="宋体"/>
                <w:kern w:val="0"/>
                <w:szCs w:val="21"/>
                <w:lang w:val="zh-CN"/>
              </w:rPr>
              <w:t>、</w:t>
            </w:r>
            <w:r>
              <w:rPr>
                <w:rFonts w:ascii="宋体" w:hAnsi="宋体" w:cs="宋体" w:hint="eastAsia"/>
                <w:kern w:val="0"/>
                <w:szCs w:val="21"/>
                <w:lang w:val="zh-CN"/>
              </w:rPr>
              <w:t>项目工作证明（通过合同关键信息无法判断是否得分的，也可以提供能证明得分的其它证明资料，如项目报告或合同甲方出具的证明文件等；均要求提供复印件）。</w:t>
            </w:r>
          </w:p>
        </w:tc>
        <w:tc>
          <w:tcPr>
            <w:tcW w:w="780" w:type="dxa"/>
            <w:tcBorders>
              <w:right w:val="single" w:sz="4" w:space="0" w:color="auto"/>
            </w:tcBorders>
            <w:vAlign w:val="center"/>
          </w:tcPr>
          <w:p w14:paraId="4F02BBED" w14:textId="77777777" w:rsidR="00E00A57" w:rsidRDefault="00E00A57" w:rsidP="00054630">
            <w:pPr>
              <w:ind w:leftChars="-30" w:left="-63" w:rightChars="-42" w:right="-88"/>
              <w:jc w:val="center"/>
              <w:rPr>
                <w:rFonts w:ascii="宋体" w:hAnsi="宋体"/>
                <w:szCs w:val="21"/>
              </w:rPr>
            </w:pPr>
            <w:r>
              <w:rPr>
                <w:rFonts w:ascii="宋体" w:hAnsi="宋体" w:hint="eastAsia"/>
                <w:szCs w:val="21"/>
              </w:rPr>
              <w:t>6%</w:t>
            </w:r>
          </w:p>
        </w:tc>
        <w:tc>
          <w:tcPr>
            <w:tcW w:w="697" w:type="dxa"/>
            <w:tcBorders>
              <w:left w:val="single" w:sz="4" w:space="0" w:color="auto"/>
            </w:tcBorders>
            <w:vAlign w:val="center"/>
          </w:tcPr>
          <w:p w14:paraId="36F04B97" w14:textId="77777777" w:rsidR="00E00A57" w:rsidRDefault="00E00A57" w:rsidP="00054630">
            <w:pPr>
              <w:jc w:val="center"/>
              <w:rPr>
                <w:rFonts w:ascii="宋体" w:hAnsi="宋体" w:cs="宋体"/>
                <w:szCs w:val="21"/>
              </w:rPr>
            </w:pPr>
            <w:r>
              <w:rPr>
                <w:rFonts w:ascii="宋体" w:hAnsi="宋体" w:cs="宋体" w:hint="eastAsia"/>
                <w:szCs w:val="21"/>
              </w:rPr>
              <w:t>6分</w:t>
            </w:r>
          </w:p>
        </w:tc>
      </w:tr>
      <w:tr w:rsidR="00E00A57" w14:paraId="7B1E6729" w14:textId="77777777" w:rsidTr="00054630">
        <w:trPr>
          <w:trHeight w:val="663"/>
        </w:trPr>
        <w:tc>
          <w:tcPr>
            <w:tcW w:w="680" w:type="dxa"/>
            <w:tcBorders>
              <w:bottom w:val="single" w:sz="4" w:space="0" w:color="auto"/>
            </w:tcBorders>
            <w:vAlign w:val="center"/>
          </w:tcPr>
          <w:p w14:paraId="376AB348" w14:textId="77777777" w:rsidR="00E00A57" w:rsidRDefault="00E00A57" w:rsidP="00054630">
            <w:pPr>
              <w:numPr>
                <w:ilvl w:val="0"/>
                <w:numId w:val="15"/>
              </w:numPr>
              <w:jc w:val="center"/>
              <w:rPr>
                <w:rFonts w:ascii="宋体" w:hAnsi="宋体"/>
                <w:szCs w:val="21"/>
              </w:rPr>
            </w:pPr>
          </w:p>
        </w:tc>
        <w:tc>
          <w:tcPr>
            <w:tcW w:w="1355" w:type="dxa"/>
            <w:vAlign w:val="center"/>
          </w:tcPr>
          <w:p w14:paraId="136C98A4" w14:textId="77777777" w:rsidR="00E00A57" w:rsidRDefault="00E00A57" w:rsidP="00054630">
            <w:pPr>
              <w:jc w:val="center"/>
              <w:rPr>
                <w:szCs w:val="21"/>
              </w:rPr>
            </w:pPr>
            <w:r>
              <w:rPr>
                <w:rFonts w:ascii="宋体" w:hAnsi="宋体" w:cs="宋体" w:hint="eastAsia"/>
                <w:szCs w:val="21"/>
                <w:lang w:val="zh-CN"/>
              </w:rPr>
              <w:t>拟安排的项目负责人情况</w:t>
            </w:r>
          </w:p>
        </w:tc>
        <w:tc>
          <w:tcPr>
            <w:tcW w:w="5635" w:type="dxa"/>
            <w:vAlign w:val="center"/>
          </w:tcPr>
          <w:p w14:paraId="482889FE" w14:textId="77777777" w:rsidR="00E00A57" w:rsidRDefault="00E00A57" w:rsidP="00054630">
            <w:pPr>
              <w:autoSpaceDE w:val="0"/>
              <w:autoSpaceDN w:val="0"/>
              <w:adjustRightInd w:val="0"/>
              <w:jc w:val="left"/>
              <w:rPr>
                <w:rFonts w:ascii="宋体" w:hAnsi="宋体" w:cs="宋体"/>
                <w:kern w:val="0"/>
                <w:szCs w:val="21"/>
                <w:lang w:val="zh-CN"/>
              </w:rPr>
            </w:pPr>
            <w:r>
              <w:rPr>
                <w:rFonts w:ascii="宋体" w:hAnsi="宋体" w:cs="宋体" w:hint="eastAsia"/>
                <w:kern w:val="0"/>
                <w:szCs w:val="21"/>
                <w:lang w:val="zh-CN"/>
              </w:rPr>
              <w:t>1.项目负责人具有本科及以上学历得</w:t>
            </w:r>
            <w:r>
              <w:rPr>
                <w:rFonts w:ascii="宋体" w:hAnsi="宋体" w:cs="宋体"/>
                <w:kern w:val="0"/>
                <w:szCs w:val="21"/>
                <w:lang w:val="zh-CN"/>
              </w:rPr>
              <w:t>1</w:t>
            </w:r>
            <w:r>
              <w:rPr>
                <w:rFonts w:ascii="宋体" w:hAnsi="宋体" w:cs="宋体" w:hint="eastAsia"/>
                <w:kern w:val="0"/>
                <w:szCs w:val="21"/>
                <w:lang w:val="zh-CN"/>
              </w:rPr>
              <w:t>分，没有不得分；</w:t>
            </w:r>
          </w:p>
          <w:p w14:paraId="5642BAE0" w14:textId="77777777" w:rsidR="00E00A57" w:rsidRDefault="00E00A57" w:rsidP="00054630">
            <w:pPr>
              <w:spacing w:line="360" w:lineRule="exact"/>
              <w:rPr>
                <w:rFonts w:ascii="宋体" w:hAnsi="宋体" w:cs="宋体"/>
                <w:kern w:val="0"/>
                <w:szCs w:val="21"/>
                <w:lang w:val="zh-CN"/>
              </w:rPr>
            </w:pPr>
            <w:r>
              <w:rPr>
                <w:rFonts w:ascii="宋体" w:hAnsi="宋体" w:cs="宋体" w:hint="eastAsia"/>
                <w:kern w:val="0"/>
                <w:szCs w:val="21"/>
                <w:lang w:val="zh-CN"/>
              </w:rPr>
              <w:t>2.项目负责人参加过3个及以上政府部门</w:t>
            </w:r>
            <w:r>
              <w:rPr>
                <w:rFonts w:ascii="宋体" w:hAnsi="宋体" w:cs="宋体"/>
                <w:kern w:val="0"/>
                <w:szCs w:val="21"/>
                <w:lang w:val="zh-CN"/>
              </w:rPr>
              <w:t>、事业单位</w:t>
            </w:r>
            <w:proofErr w:type="gramStart"/>
            <w:r>
              <w:rPr>
                <w:rFonts w:ascii="宋体" w:hAnsi="宋体" w:cs="宋体" w:hint="eastAsia"/>
                <w:kern w:val="0"/>
                <w:szCs w:val="21"/>
                <w:lang w:val="zh-CN"/>
              </w:rPr>
              <w:t>微信公众号代</w:t>
            </w:r>
            <w:proofErr w:type="gramEnd"/>
            <w:r>
              <w:rPr>
                <w:rFonts w:ascii="宋体" w:hAnsi="宋体" w:cs="宋体" w:hint="eastAsia"/>
                <w:kern w:val="0"/>
                <w:szCs w:val="21"/>
                <w:lang w:val="zh-CN"/>
              </w:rPr>
              <w:t>运营项目工作经验，得</w:t>
            </w:r>
            <w:r>
              <w:rPr>
                <w:rFonts w:ascii="宋体" w:hAnsi="宋体" w:cs="宋体"/>
                <w:kern w:val="0"/>
                <w:szCs w:val="21"/>
                <w:lang w:val="zh-CN"/>
              </w:rPr>
              <w:t>4</w:t>
            </w:r>
            <w:r>
              <w:rPr>
                <w:rFonts w:ascii="宋体" w:hAnsi="宋体" w:cs="宋体" w:hint="eastAsia"/>
                <w:kern w:val="0"/>
                <w:szCs w:val="21"/>
                <w:lang w:val="zh-CN"/>
              </w:rPr>
              <w:t>分；参加过2个，得</w:t>
            </w:r>
            <w:r>
              <w:rPr>
                <w:rFonts w:ascii="宋体" w:hAnsi="宋体" w:cs="宋体"/>
                <w:kern w:val="0"/>
                <w:szCs w:val="21"/>
                <w:lang w:val="zh-CN"/>
              </w:rPr>
              <w:t>3</w:t>
            </w:r>
            <w:r>
              <w:rPr>
                <w:rFonts w:ascii="宋体" w:hAnsi="宋体" w:cs="宋体" w:hint="eastAsia"/>
                <w:kern w:val="0"/>
                <w:szCs w:val="21"/>
                <w:lang w:val="zh-CN"/>
              </w:rPr>
              <w:t>分；参加过1个，得</w:t>
            </w:r>
            <w:r>
              <w:rPr>
                <w:rFonts w:ascii="宋体" w:hAnsi="宋体" w:cs="宋体"/>
                <w:kern w:val="0"/>
                <w:szCs w:val="21"/>
                <w:lang w:val="zh-CN"/>
              </w:rPr>
              <w:t>1</w:t>
            </w:r>
            <w:r>
              <w:rPr>
                <w:rFonts w:ascii="宋体" w:hAnsi="宋体" w:cs="宋体" w:hint="eastAsia"/>
                <w:kern w:val="0"/>
                <w:szCs w:val="21"/>
                <w:lang w:val="zh-CN"/>
              </w:rPr>
              <w:t>分；未提供不得分。</w:t>
            </w:r>
          </w:p>
          <w:p w14:paraId="590808E7" w14:textId="77777777" w:rsidR="00E00A57" w:rsidRDefault="00E00A57" w:rsidP="00054630">
            <w:pPr>
              <w:spacing w:line="360" w:lineRule="exact"/>
              <w:rPr>
                <w:rFonts w:ascii="宋体" w:hAnsi="宋体" w:cs="宋体"/>
                <w:kern w:val="0"/>
                <w:szCs w:val="21"/>
                <w:lang w:val="zh-CN"/>
              </w:rPr>
            </w:pPr>
            <w:r>
              <w:rPr>
                <w:rFonts w:ascii="宋体" w:hAnsi="宋体" w:cs="宋体" w:hint="eastAsia"/>
                <w:kern w:val="0"/>
                <w:szCs w:val="21"/>
                <w:lang w:val="zh-CN"/>
              </w:rPr>
              <w:t>评分依据：</w:t>
            </w:r>
          </w:p>
          <w:p w14:paraId="244A647B" w14:textId="77777777" w:rsidR="00E00A57" w:rsidRDefault="00E00A57" w:rsidP="00054630">
            <w:pPr>
              <w:spacing w:line="360" w:lineRule="exact"/>
              <w:rPr>
                <w:szCs w:val="21"/>
              </w:rPr>
            </w:pPr>
            <w:r>
              <w:rPr>
                <w:rFonts w:ascii="宋体" w:hAnsi="宋体" w:cs="宋体" w:hint="eastAsia"/>
                <w:kern w:val="0"/>
                <w:szCs w:val="21"/>
                <w:lang w:val="zh-CN"/>
              </w:rPr>
              <w:t>要求提供项目负责人学历证书（</w:t>
            </w:r>
            <w:r w:rsidRPr="0006660E">
              <w:rPr>
                <w:rFonts w:hint="eastAsia"/>
                <w:lang w:val="zh-CN"/>
              </w:rPr>
              <w:t>提供证书复印件以及</w:t>
            </w:r>
            <w:proofErr w:type="gramStart"/>
            <w:r w:rsidRPr="0006660E">
              <w:rPr>
                <w:rFonts w:hint="eastAsia"/>
                <w:lang w:val="zh-CN"/>
              </w:rPr>
              <w:t>学信网查询</w:t>
            </w:r>
            <w:proofErr w:type="gramEnd"/>
            <w:r w:rsidRPr="0006660E">
              <w:rPr>
                <w:rFonts w:hint="eastAsia"/>
                <w:lang w:val="zh-CN"/>
              </w:rPr>
              <w:t>记录，原件备查。对于较早颁发的学历学位证书，学</w:t>
            </w:r>
            <w:proofErr w:type="gramStart"/>
            <w:r w:rsidRPr="0006660E">
              <w:rPr>
                <w:rFonts w:hint="eastAsia"/>
                <w:lang w:val="zh-CN"/>
              </w:rPr>
              <w:t>信网无法</w:t>
            </w:r>
            <w:proofErr w:type="gramEnd"/>
            <w:r w:rsidRPr="0006660E">
              <w:rPr>
                <w:rFonts w:hint="eastAsia"/>
                <w:lang w:val="zh-CN"/>
              </w:rPr>
              <w:t>查询的，可提供其他佐证材料（如毕业院校、</w:t>
            </w:r>
            <w:proofErr w:type="gramStart"/>
            <w:r w:rsidRPr="0006660E">
              <w:rPr>
                <w:rFonts w:hint="eastAsia"/>
                <w:lang w:val="zh-CN"/>
              </w:rPr>
              <w:t>人社部</w:t>
            </w:r>
            <w:r w:rsidRPr="0006660E">
              <w:rPr>
                <w:rFonts w:hint="eastAsia"/>
                <w:lang w:val="zh-CN"/>
              </w:rPr>
              <w:lastRenderedPageBreak/>
              <w:t>门</w:t>
            </w:r>
            <w:proofErr w:type="gramEnd"/>
            <w:r w:rsidRPr="0006660E">
              <w:rPr>
                <w:rFonts w:hint="eastAsia"/>
                <w:lang w:val="zh-CN"/>
              </w:rPr>
              <w:t>等颁发机构或监管机构等单位出具的证明）作为可以得分的依据。</w:t>
            </w:r>
            <w:r>
              <w:rPr>
                <w:rFonts w:ascii="宋体" w:hAnsi="宋体" w:cs="宋体" w:hint="eastAsia"/>
                <w:kern w:val="0"/>
                <w:szCs w:val="21"/>
                <w:lang w:val="zh-CN"/>
              </w:rPr>
              <w:t>）、项目</w:t>
            </w:r>
            <w:r>
              <w:rPr>
                <w:rFonts w:ascii="宋体" w:hAnsi="宋体" w:cs="宋体"/>
                <w:kern w:val="0"/>
                <w:szCs w:val="21"/>
                <w:lang w:val="zh-CN"/>
              </w:rPr>
              <w:t>服务期间3</w:t>
            </w:r>
            <w:r>
              <w:rPr>
                <w:rFonts w:ascii="宋体" w:hAnsi="宋体" w:cs="宋体" w:hint="eastAsia"/>
                <w:kern w:val="0"/>
                <w:szCs w:val="21"/>
                <w:lang w:val="zh-CN"/>
              </w:rPr>
              <w:t>个</w:t>
            </w:r>
            <w:r>
              <w:rPr>
                <w:rFonts w:ascii="宋体" w:hAnsi="宋体" w:cs="宋体"/>
                <w:kern w:val="0"/>
                <w:szCs w:val="21"/>
                <w:lang w:val="zh-CN"/>
              </w:rPr>
              <w:t>月以上购买</w:t>
            </w:r>
            <w:proofErr w:type="gramStart"/>
            <w:r>
              <w:rPr>
                <w:rFonts w:ascii="宋体" w:hAnsi="宋体" w:cs="宋体"/>
                <w:kern w:val="0"/>
                <w:szCs w:val="21"/>
                <w:lang w:val="zh-CN"/>
              </w:rPr>
              <w:t>社保证明</w:t>
            </w:r>
            <w:proofErr w:type="gramEnd"/>
            <w:r>
              <w:rPr>
                <w:rFonts w:ascii="宋体" w:hAnsi="宋体" w:cs="宋体"/>
                <w:kern w:val="0"/>
                <w:szCs w:val="21"/>
                <w:lang w:val="zh-CN"/>
              </w:rPr>
              <w:t>、</w:t>
            </w:r>
            <w:r>
              <w:rPr>
                <w:rFonts w:ascii="宋体" w:hAnsi="宋体" w:cs="宋体" w:hint="eastAsia"/>
                <w:kern w:val="0"/>
                <w:szCs w:val="21"/>
                <w:lang w:val="zh-CN"/>
              </w:rPr>
              <w:t>项目工作证明（通过合同关键信息无法判断是否得分的，也可以提供能证明得分的其它证明资料，如项目报告或合同甲方出具的证明文件等；均要求提供复印件）。</w:t>
            </w:r>
          </w:p>
        </w:tc>
        <w:tc>
          <w:tcPr>
            <w:tcW w:w="780" w:type="dxa"/>
            <w:tcBorders>
              <w:right w:val="single" w:sz="4" w:space="0" w:color="auto"/>
            </w:tcBorders>
            <w:vAlign w:val="center"/>
          </w:tcPr>
          <w:p w14:paraId="54FD7F00" w14:textId="77777777" w:rsidR="00E00A57" w:rsidRDefault="00E00A57" w:rsidP="00054630">
            <w:pPr>
              <w:ind w:leftChars="-30" w:left="-63" w:rightChars="-42" w:right="-88"/>
              <w:jc w:val="center"/>
              <w:rPr>
                <w:rFonts w:ascii="宋体" w:hAnsi="宋体"/>
                <w:szCs w:val="21"/>
              </w:rPr>
            </w:pPr>
            <w:r>
              <w:rPr>
                <w:rFonts w:ascii="宋体" w:hAnsi="宋体" w:hint="eastAsia"/>
                <w:szCs w:val="21"/>
              </w:rPr>
              <w:lastRenderedPageBreak/>
              <w:t>5%</w:t>
            </w:r>
          </w:p>
        </w:tc>
        <w:tc>
          <w:tcPr>
            <w:tcW w:w="697" w:type="dxa"/>
            <w:tcBorders>
              <w:left w:val="single" w:sz="4" w:space="0" w:color="auto"/>
            </w:tcBorders>
            <w:vAlign w:val="center"/>
          </w:tcPr>
          <w:p w14:paraId="1BFE054F" w14:textId="77777777" w:rsidR="00E00A57" w:rsidRDefault="00E00A57" w:rsidP="00054630">
            <w:pPr>
              <w:jc w:val="center"/>
              <w:rPr>
                <w:rFonts w:ascii="宋体" w:hAnsi="宋体" w:cs="宋体"/>
                <w:szCs w:val="21"/>
              </w:rPr>
            </w:pPr>
            <w:r>
              <w:rPr>
                <w:rFonts w:ascii="宋体" w:hAnsi="宋体" w:cs="宋体" w:hint="eastAsia"/>
                <w:szCs w:val="21"/>
              </w:rPr>
              <w:t>5分</w:t>
            </w:r>
          </w:p>
        </w:tc>
      </w:tr>
      <w:tr w:rsidR="00E00A57" w14:paraId="10794718" w14:textId="77777777" w:rsidTr="00054630">
        <w:trPr>
          <w:trHeight w:val="883"/>
        </w:trPr>
        <w:tc>
          <w:tcPr>
            <w:tcW w:w="680" w:type="dxa"/>
            <w:tcBorders>
              <w:top w:val="single" w:sz="4" w:space="0" w:color="auto"/>
              <w:bottom w:val="single" w:sz="4" w:space="0" w:color="auto"/>
            </w:tcBorders>
            <w:vAlign w:val="center"/>
          </w:tcPr>
          <w:p w14:paraId="58688A54" w14:textId="77777777" w:rsidR="00E00A57" w:rsidRDefault="00E00A57" w:rsidP="00054630">
            <w:pPr>
              <w:numPr>
                <w:ilvl w:val="0"/>
                <w:numId w:val="15"/>
              </w:numPr>
              <w:jc w:val="center"/>
              <w:rPr>
                <w:rFonts w:ascii="宋体" w:hAnsi="宋体"/>
                <w:szCs w:val="21"/>
              </w:rPr>
            </w:pPr>
          </w:p>
        </w:tc>
        <w:tc>
          <w:tcPr>
            <w:tcW w:w="1355" w:type="dxa"/>
            <w:vAlign w:val="center"/>
          </w:tcPr>
          <w:p w14:paraId="3D8F8ADD" w14:textId="77777777" w:rsidR="00E00A57" w:rsidRDefault="00E00A57" w:rsidP="00054630">
            <w:pPr>
              <w:jc w:val="center"/>
              <w:rPr>
                <w:rFonts w:ascii="宋体" w:cs="宋体"/>
              </w:rPr>
            </w:pPr>
            <w:r>
              <w:rPr>
                <w:rFonts w:ascii="宋体" w:cs="宋体" w:hint="eastAsia"/>
              </w:rPr>
              <w:t>诚信</w:t>
            </w:r>
          </w:p>
        </w:tc>
        <w:tc>
          <w:tcPr>
            <w:tcW w:w="5635" w:type="dxa"/>
            <w:vAlign w:val="center"/>
          </w:tcPr>
          <w:p w14:paraId="46CF0BAA" w14:textId="77777777" w:rsidR="00E00A57" w:rsidRDefault="00E00A57" w:rsidP="00054630">
            <w:pPr>
              <w:rPr>
                <w:szCs w:val="21"/>
              </w:rPr>
            </w:pPr>
            <w:r>
              <w:rPr>
                <w:rFonts w:hint="eastAsia"/>
                <w:szCs w:val="21"/>
              </w:rPr>
              <w:t>投标人在参与政府采购活动中出现诚信相关问题且在相关主管部门处理措施实施期限内的本项不得分，否则得满分。投标人无需提供任何证明材料，由工作人员向评审委员会提供相关信息。</w:t>
            </w:r>
          </w:p>
        </w:tc>
        <w:tc>
          <w:tcPr>
            <w:tcW w:w="780" w:type="dxa"/>
            <w:tcBorders>
              <w:right w:val="single" w:sz="4" w:space="0" w:color="auto"/>
            </w:tcBorders>
            <w:vAlign w:val="center"/>
          </w:tcPr>
          <w:p w14:paraId="0FFF4843" w14:textId="77777777" w:rsidR="00E00A57" w:rsidRDefault="00E00A57" w:rsidP="00054630">
            <w:pPr>
              <w:ind w:leftChars="-30" w:left="-63" w:rightChars="-42" w:right="-88"/>
              <w:jc w:val="center"/>
              <w:rPr>
                <w:rFonts w:ascii="宋体" w:hAnsi="宋体"/>
                <w:szCs w:val="21"/>
              </w:rPr>
            </w:pPr>
            <w:r>
              <w:rPr>
                <w:rFonts w:ascii="宋体" w:hAnsi="宋体" w:hint="eastAsia"/>
                <w:szCs w:val="21"/>
              </w:rPr>
              <w:t>5%</w:t>
            </w:r>
          </w:p>
        </w:tc>
        <w:tc>
          <w:tcPr>
            <w:tcW w:w="697" w:type="dxa"/>
            <w:tcBorders>
              <w:left w:val="single" w:sz="4" w:space="0" w:color="auto"/>
            </w:tcBorders>
            <w:vAlign w:val="center"/>
          </w:tcPr>
          <w:p w14:paraId="4F83DB1A" w14:textId="77777777" w:rsidR="00E00A57" w:rsidRDefault="00E00A57" w:rsidP="00054630">
            <w:pPr>
              <w:spacing w:line="240" w:lineRule="exact"/>
              <w:jc w:val="center"/>
              <w:rPr>
                <w:rFonts w:ascii="宋体" w:hAnsi="宋体" w:cs="宋体"/>
                <w:szCs w:val="21"/>
              </w:rPr>
            </w:pPr>
            <w:r>
              <w:rPr>
                <w:rFonts w:ascii="宋体" w:hAnsi="宋体" w:cs="宋体" w:hint="eastAsia"/>
                <w:szCs w:val="21"/>
              </w:rPr>
              <w:t>5分</w:t>
            </w:r>
          </w:p>
        </w:tc>
      </w:tr>
      <w:tr w:rsidR="00E00A57" w14:paraId="2341B790" w14:textId="77777777" w:rsidTr="00054630">
        <w:trPr>
          <w:trHeight w:val="447"/>
        </w:trPr>
        <w:tc>
          <w:tcPr>
            <w:tcW w:w="680" w:type="dxa"/>
            <w:tcBorders>
              <w:top w:val="single" w:sz="4" w:space="0" w:color="auto"/>
            </w:tcBorders>
            <w:vAlign w:val="center"/>
          </w:tcPr>
          <w:p w14:paraId="17A9249C" w14:textId="77777777" w:rsidR="00E00A57" w:rsidRDefault="00E00A57" w:rsidP="00054630">
            <w:pPr>
              <w:jc w:val="center"/>
              <w:rPr>
                <w:rFonts w:ascii="宋体" w:hAnsi="宋体"/>
                <w:b/>
                <w:szCs w:val="21"/>
              </w:rPr>
            </w:pPr>
            <w:r>
              <w:rPr>
                <w:rFonts w:ascii="宋体" w:hAnsi="宋体" w:hint="eastAsia"/>
                <w:b/>
                <w:szCs w:val="21"/>
              </w:rPr>
              <w:t>三</w:t>
            </w:r>
          </w:p>
        </w:tc>
        <w:tc>
          <w:tcPr>
            <w:tcW w:w="8467" w:type="dxa"/>
            <w:gridSpan w:val="4"/>
            <w:vAlign w:val="center"/>
          </w:tcPr>
          <w:p w14:paraId="4EEE33B0" w14:textId="77777777" w:rsidR="00E00A57" w:rsidRDefault="00E00A57" w:rsidP="00054630">
            <w:pPr>
              <w:ind w:leftChars="-37" w:left="-78" w:rightChars="-35" w:right="-73"/>
              <w:jc w:val="center"/>
              <w:rPr>
                <w:rFonts w:ascii="宋体" w:hAnsi="宋体" w:cs="宋体"/>
                <w:b/>
                <w:szCs w:val="21"/>
              </w:rPr>
            </w:pPr>
            <w:r>
              <w:rPr>
                <w:rFonts w:ascii="宋体" w:hAnsi="宋体" w:hint="eastAsia"/>
                <w:b/>
                <w:szCs w:val="21"/>
              </w:rPr>
              <w:t>价格部分（20分）</w:t>
            </w:r>
          </w:p>
        </w:tc>
      </w:tr>
      <w:tr w:rsidR="00E00A57" w14:paraId="61E15F5E" w14:textId="77777777" w:rsidTr="00054630">
        <w:trPr>
          <w:trHeight w:val="1682"/>
        </w:trPr>
        <w:tc>
          <w:tcPr>
            <w:tcW w:w="680" w:type="dxa"/>
            <w:vAlign w:val="center"/>
          </w:tcPr>
          <w:p w14:paraId="2B2BD3E0" w14:textId="77777777" w:rsidR="00E00A57" w:rsidRDefault="00E00A57" w:rsidP="00054630">
            <w:pPr>
              <w:jc w:val="center"/>
              <w:rPr>
                <w:rFonts w:ascii="宋体" w:hAnsi="宋体"/>
                <w:szCs w:val="21"/>
              </w:rPr>
            </w:pPr>
            <w:r>
              <w:rPr>
                <w:rFonts w:ascii="宋体" w:hAnsi="宋体" w:hint="eastAsia"/>
                <w:szCs w:val="21"/>
              </w:rPr>
              <w:t>1</w:t>
            </w:r>
          </w:p>
        </w:tc>
        <w:tc>
          <w:tcPr>
            <w:tcW w:w="1355" w:type="dxa"/>
            <w:vAlign w:val="center"/>
          </w:tcPr>
          <w:p w14:paraId="4B6BF391" w14:textId="77777777" w:rsidR="00E00A57" w:rsidRDefault="00E00A57" w:rsidP="00054630">
            <w:pPr>
              <w:jc w:val="center"/>
              <w:rPr>
                <w:rFonts w:ascii="宋体" w:hAnsi="宋体"/>
                <w:szCs w:val="21"/>
              </w:rPr>
            </w:pPr>
            <w:r>
              <w:rPr>
                <w:rFonts w:ascii="宋体" w:hAnsi="宋体" w:hint="eastAsia"/>
                <w:szCs w:val="21"/>
              </w:rPr>
              <w:t>投标报价</w:t>
            </w:r>
          </w:p>
        </w:tc>
        <w:tc>
          <w:tcPr>
            <w:tcW w:w="5635" w:type="dxa"/>
            <w:vAlign w:val="center"/>
          </w:tcPr>
          <w:p w14:paraId="076BEE8D" w14:textId="77777777" w:rsidR="00E00A57" w:rsidRDefault="00E00A57" w:rsidP="00054630">
            <w:pPr>
              <w:autoSpaceDE w:val="0"/>
              <w:autoSpaceDN w:val="0"/>
              <w:adjustRightInd w:val="0"/>
              <w:snapToGrid w:val="0"/>
              <w:rPr>
                <w:rFonts w:ascii="宋体" w:hAnsi="宋体" w:cs="宋体"/>
                <w:kern w:val="0"/>
                <w:szCs w:val="21"/>
              </w:rPr>
            </w:pPr>
            <w:r>
              <w:rPr>
                <w:rFonts w:ascii="宋体" w:hAnsi="宋体" w:cs="宋体"/>
                <w:kern w:val="0"/>
                <w:szCs w:val="21"/>
              </w:rPr>
              <w:t>价格分</w:t>
            </w:r>
            <w:r>
              <w:rPr>
                <w:rFonts w:ascii="宋体" w:hAnsi="宋体" w:cs="宋体" w:hint="eastAsia"/>
                <w:kern w:val="0"/>
                <w:szCs w:val="21"/>
              </w:rPr>
              <w:t>应当采用低价优先法计算，即满足招标文件要求且投标价格最低的投标报价为评标基准价，其价格分为满分。其他投标人的价格</w:t>
            </w:r>
            <w:proofErr w:type="gramStart"/>
            <w:r>
              <w:rPr>
                <w:rFonts w:ascii="宋体" w:hAnsi="宋体" w:cs="宋体" w:hint="eastAsia"/>
                <w:kern w:val="0"/>
                <w:szCs w:val="21"/>
              </w:rPr>
              <w:t>分统一</w:t>
            </w:r>
            <w:proofErr w:type="gramEnd"/>
            <w:r>
              <w:rPr>
                <w:rFonts w:ascii="宋体" w:hAnsi="宋体" w:cs="宋体" w:hint="eastAsia"/>
                <w:kern w:val="0"/>
                <w:szCs w:val="21"/>
              </w:rPr>
              <w:t>按照下列公式计算：</w:t>
            </w:r>
          </w:p>
          <w:p w14:paraId="52AB47C6" w14:textId="77777777" w:rsidR="00E00A57" w:rsidRDefault="00E00A57" w:rsidP="00054630">
            <w:pPr>
              <w:widowControl/>
              <w:jc w:val="left"/>
              <w:rPr>
                <w:rFonts w:ascii="宋体" w:hAnsi="宋体" w:cs="宋体"/>
                <w:kern w:val="0"/>
                <w:szCs w:val="21"/>
              </w:rPr>
            </w:pPr>
            <w:r>
              <w:rPr>
                <w:rFonts w:ascii="宋体" w:hAnsi="宋体" w:cs="宋体" w:hint="eastAsia"/>
                <w:kern w:val="0"/>
                <w:szCs w:val="21"/>
              </w:rPr>
              <w:t>投标报价得分=(评标基准价／投标报价)×100×权重</w:t>
            </w:r>
          </w:p>
          <w:p w14:paraId="0FED6BBF" w14:textId="77777777" w:rsidR="00E00A57" w:rsidRPr="00E00A57" w:rsidRDefault="00E00A57" w:rsidP="00054630">
            <w:pPr>
              <w:widowControl/>
              <w:jc w:val="left"/>
              <w:rPr>
                <w:rFonts w:ascii="宋体" w:cs="宋体"/>
                <w:szCs w:val="21"/>
              </w:rPr>
            </w:pPr>
            <w:r>
              <w:rPr>
                <w:rFonts w:ascii="宋体" w:hAnsi="宋体" w:hint="eastAsia"/>
                <w:bCs/>
              </w:rPr>
              <w:t>备注：1、因落实政府采购政策进行价格调整的，以调整后的价格计算评标基准价和投标报价</w:t>
            </w:r>
            <w:r>
              <w:rPr>
                <w:rFonts w:ascii="宋体" w:cs="宋体" w:hint="eastAsia"/>
                <w:szCs w:val="21"/>
              </w:rPr>
              <w:t>。</w:t>
            </w:r>
            <w:proofErr w:type="gramStart"/>
            <w:r w:rsidRPr="00E00A57">
              <w:rPr>
                <w:rFonts w:ascii="宋体" w:cs="宋体" w:hint="eastAsia"/>
                <w:szCs w:val="21"/>
              </w:rPr>
              <w:t>根财库</w:t>
            </w:r>
            <w:proofErr w:type="gramEnd"/>
            <w:r w:rsidRPr="00E00A57">
              <w:rPr>
                <w:rFonts w:ascii="宋体" w:cs="宋体" w:hint="eastAsia"/>
                <w:szCs w:val="21"/>
              </w:rPr>
              <w:t>〔2020〕46号、财库[2014]68号、财库[2017]141号文件规定：本项目非专门面向中小企业的项目，对小型和微型企业、监狱企业或残疾人福利性企业产品的价格给予10%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p w14:paraId="224B38AF" w14:textId="77777777" w:rsidR="00E00A57" w:rsidRDefault="00E00A57" w:rsidP="00054630">
            <w:pPr>
              <w:rPr>
                <w:rFonts w:ascii="宋体" w:hAnsi="宋体"/>
                <w:b/>
                <w:bCs/>
                <w:u w:val="double"/>
              </w:rPr>
            </w:pPr>
            <w:r>
              <w:rPr>
                <w:rFonts w:ascii="宋体" w:hAnsi="宋体" w:hint="eastAsia"/>
                <w:bCs/>
              </w:rPr>
              <w:t>2、投标报价得分四舍五入后，</w:t>
            </w:r>
            <w:r>
              <w:rPr>
                <w:rFonts w:ascii="Arial" w:hAnsi="Arial" w:cs="Arial" w:hint="eastAsia"/>
                <w:szCs w:val="20"/>
              </w:rPr>
              <w:t>小数点后保留两位有效数</w:t>
            </w:r>
            <w:r>
              <w:rPr>
                <w:rFonts w:ascii="宋体" w:hAnsi="宋体" w:hint="eastAsia"/>
                <w:bCs/>
              </w:rPr>
              <w:t>；</w:t>
            </w:r>
          </w:p>
        </w:tc>
        <w:tc>
          <w:tcPr>
            <w:tcW w:w="780" w:type="dxa"/>
            <w:tcBorders>
              <w:right w:val="single" w:sz="4" w:space="0" w:color="auto"/>
            </w:tcBorders>
            <w:vAlign w:val="center"/>
          </w:tcPr>
          <w:p w14:paraId="3ACA5130" w14:textId="77777777" w:rsidR="00E00A57" w:rsidRDefault="00E00A57" w:rsidP="00054630">
            <w:pPr>
              <w:ind w:leftChars="-37" w:left="-78" w:rightChars="-35" w:right="-73"/>
              <w:jc w:val="center"/>
              <w:rPr>
                <w:rFonts w:ascii="宋体" w:hAnsi="宋体" w:cs="宋体"/>
                <w:szCs w:val="21"/>
              </w:rPr>
            </w:pPr>
            <w:r>
              <w:rPr>
                <w:rFonts w:ascii="宋体" w:hAnsi="宋体" w:cs="宋体" w:hint="eastAsia"/>
                <w:szCs w:val="21"/>
              </w:rPr>
              <w:t>20%</w:t>
            </w:r>
            <w:r>
              <w:rPr>
                <w:rFonts w:ascii="宋体" w:hAnsi="宋体" w:cs="宋体"/>
                <w:szCs w:val="21"/>
              </w:rPr>
              <w:t xml:space="preserve"> </w:t>
            </w:r>
          </w:p>
        </w:tc>
        <w:tc>
          <w:tcPr>
            <w:tcW w:w="697" w:type="dxa"/>
            <w:tcBorders>
              <w:left w:val="single" w:sz="4" w:space="0" w:color="auto"/>
            </w:tcBorders>
            <w:vAlign w:val="center"/>
          </w:tcPr>
          <w:p w14:paraId="7E998071" w14:textId="77777777" w:rsidR="00E00A57" w:rsidRDefault="00E00A57" w:rsidP="00054630">
            <w:pPr>
              <w:ind w:leftChars="-37" w:left="-78" w:rightChars="-35" w:right="-73"/>
              <w:jc w:val="center"/>
              <w:rPr>
                <w:rFonts w:ascii="宋体" w:hAnsi="宋体" w:cs="宋体"/>
                <w:szCs w:val="21"/>
              </w:rPr>
            </w:pPr>
            <w:r>
              <w:rPr>
                <w:rFonts w:ascii="宋体" w:hAnsi="宋体" w:hint="eastAsia"/>
                <w:szCs w:val="21"/>
              </w:rPr>
              <w:t>20分</w:t>
            </w:r>
          </w:p>
        </w:tc>
      </w:tr>
      <w:tr w:rsidR="00E00A57" w14:paraId="63DD3FBD" w14:textId="77777777" w:rsidTr="00054630">
        <w:trPr>
          <w:trHeight w:val="523"/>
        </w:trPr>
        <w:tc>
          <w:tcPr>
            <w:tcW w:w="7670" w:type="dxa"/>
            <w:gridSpan w:val="3"/>
            <w:vAlign w:val="center"/>
          </w:tcPr>
          <w:p w14:paraId="1E147DC8" w14:textId="77777777" w:rsidR="00E00A57" w:rsidRDefault="00E00A57" w:rsidP="00054630">
            <w:pPr>
              <w:ind w:leftChars="-37" w:left="-78" w:rightChars="-35" w:right="-73"/>
              <w:jc w:val="center"/>
              <w:rPr>
                <w:rFonts w:ascii="宋体" w:hAnsi="宋体" w:cs="宋体"/>
                <w:szCs w:val="21"/>
              </w:rPr>
            </w:pPr>
            <w:r>
              <w:rPr>
                <w:rFonts w:ascii="宋体" w:hAnsi="宋体" w:hint="eastAsia"/>
                <w:szCs w:val="21"/>
              </w:rPr>
              <w:t>合计</w:t>
            </w:r>
          </w:p>
        </w:tc>
        <w:tc>
          <w:tcPr>
            <w:tcW w:w="780" w:type="dxa"/>
            <w:tcBorders>
              <w:right w:val="single" w:sz="4" w:space="0" w:color="auto"/>
            </w:tcBorders>
            <w:vAlign w:val="center"/>
          </w:tcPr>
          <w:p w14:paraId="132A12F6" w14:textId="77777777" w:rsidR="00E00A57" w:rsidRDefault="00E00A57" w:rsidP="00054630">
            <w:pPr>
              <w:ind w:leftChars="-37" w:left="-78" w:rightChars="-35" w:right="-73"/>
              <w:jc w:val="center"/>
              <w:rPr>
                <w:rFonts w:ascii="宋体" w:hAnsi="宋体" w:cs="宋体"/>
                <w:szCs w:val="21"/>
              </w:rPr>
            </w:pPr>
            <w:r>
              <w:rPr>
                <w:rFonts w:ascii="宋体" w:hAnsi="宋体" w:cs="宋体" w:hint="eastAsia"/>
                <w:szCs w:val="21"/>
              </w:rPr>
              <w:t>100%</w:t>
            </w:r>
          </w:p>
        </w:tc>
        <w:tc>
          <w:tcPr>
            <w:tcW w:w="697" w:type="dxa"/>
            <w:tcBorders>
              <w:left w:val="single" w:sz="4" w:space="0" w:color="auto"/>
            </w:tcBorders>
            <w:vAlign w:val="center"/>
          </w:tcPr>
          <w:p w14:paraId="50262EC6" w14:textId="77777777" w:rsidR="00E00A57" w:rsidRDefault="00E00A57" w:rsidP="00054630">
            <w:pPr>
              <w:ind w:leftChars="-37" w:left="-78" w:rightChars="-35" w:right="-73"/>
              <w:jc w:val="center"/>
              <w:rPr>
                <w:rFonts w:ascii="宋体" w:hAnsi="宋体" w:cs="宋体"/>
                <w:szCs w:val="21"/>
              </w:rPr>
            </w:pPr>
            <w:r>
              <w:rPr>
                <w:rFonts w:ascii="宋体" w:hAnsi="宋体" w:cs="宋体" w:hint="eastAsia"/>
                <w:szCs w:val="21"/>
              </w:rPr>
              <w:t>100分</w:t>
            </w:r>
          </w:p>
        </w:tc>
      </w:tr>
    </w:tbl>
    <w:p w14:paraId="39E31F62" w14:textId="77777777" w:rsidR="00E00A57" w:rsidRDefault="00E00A57" w:rsidP="00E00A57">
      <w:pPr>
        <w:pStyle w:val="a1"/>
      </w:pPr>
    </w:p>
    <w:p w14:paraId="5937D7C1" w14:textId="77777777" w:rsidR="000C613F" w:rsidRPr="00E00A57" w:rsidRDefault="000C613F" w:rsidP="00E00A57"/>
    <w:sectPr w:rsidR="000C613F" w:rsidRPr="00E00A57">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CA4FA" w14:textId="77777777" w:rsidR="00002C58" w:rsidRDefault="00002C58" w:rsidP="00F04108">
      <w:r>
        <w:separator/>
      </w:r>
    </w:p>
  </w:endnote>
  <w:endnote w:type="continuationSeparator" w:id="0">
    <w:p w14:paraId="4547FD69" w14:textId="77777777" w:rsidR="00002C58" w:rsidRDefault="00002C58" w:rsidP="00F0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长城仿宋">
    <w:altName w:val="仿宋"/>
    <w:charset w:val="00"/>
    <w:family w:val="auto"/>
    <w:pitch w:val="default"/>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35778" w14:textId="33B2C29E" w:rsidR="00B61B5A" w:rsidRDefault="00B61B5A">
    <w:pPr>
      <w:pStyle w:val="a7"/>
      <w:jc w:val="center"/>
    </w:pPr>
    <w:r>
      <w:fldChar w:fldCharType="begin"/>
    </w:r>
    <w:r>
      <w:instrText xml:space="preserve"> PAGE   \* MERGEFORMAT </w:instrText>
    </w:r>
    <w:r>
      <w:fldChar w:fldCharType="separate"/>
    </w:r>
    <w:r w:rsidR="00A04052" w:rsidRPr="00A04052">
      <w:rPr>
        <w:noProof/>
        <w:lang w:val="zh-CN"/>
      </w:rPr>
      <w:t>21</w:t>
    </w:r>
    <w:r>
      <w:rPr>
        <w:lang w:val="zh-CN"/>
      </w:rPr>
      <w:fldChar w:fldCharType="end"/>
    </w:r>
  </w:p>
  <w:p w14:paraId="0D1F8AD0" w14:textId="77777777" w:rsidR="00B61B5A" w:rsidRDefault="00B61B5A">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8608B" w14:textId="585410B3" w:rsidR="00B61B5A" w:rsidRDefault="00B61B5A">
    <w:pPr>
      <w:pStyle w:val="a7"/>
      <w:jc w:val="center"/>
    </w:pPr>
    <w:r>
      <w:fldChar w:fldCharType="begin"/>
    </w:r>
    <w:r>
      <w:instrText xml:space="preserve"> PAGE   \* MERGEFORMAT </w:instrText>
    </w:r>
    <w:r>
      <w:fldChar w:fldCharType="separate"/>
    </w:r>
    <w:r w:rsidR="00A04052" w:rsidRPr="00A04052">
      <w:rPr>
        <w:noProof/>
        <w:lang w:val="zh-CN"/>
      </w:rPr>
      <w:t>22</w:t>
    </w:r>
    <w:r>
      <w:rPr>
        <w:lang w:val="zh-CN"/>
      </w:rPr>
      <w:fldChar w:fldCharType="end"/>
    </w:r>
  </w:p>
  <w:p w14:paraId="100C6D25" w14:textId="77777777" w:rsidR="00B61B5A" w:rsidRDefault="00B61B5A">
    <w:pPr>
      <w:pStyle w:val="a7"/>
      <w:jc w:val="right"/>
      <w:rPr>
        <w:rFonts w:ascii="宋体" w:hAnsi="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49205" w14:textId="77777777" w:rsidR="00002C58" w:rsidRDefault="00002C58" w:rsidP="00F04108">
      <w:r>
        <w:separator/>
      </w:r>
    </w:p>
  </w:footnote>
  <w:footnote w:type="continuationSeparator" w:id="0">
    <w:p w14:paraId="61D1D12D" w14:textId="77777777" w:rsidR="00002C58" w:rsidRDefault="00002C58" w:rsidP="00F04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5A657" w14:textId="77777777" w:rsidR="00B61B5A" w:rsidRDefault="00B61B5A"/>
  <w:p w14:paraId="4BDB0B02" w14:textId="77777777" w:rsidR="00B61B5A" w:rsidRDefault="00B61B5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ACCE2F"/>
    <w:multiLevelType w:val="singleLevel"/>
    <w:tmpl w:val="CDACCE2F"/>
    <w:lvl w:ilvl="0">
      <w:start w:val="5"/>
      <w:numFmt w:val="chineseCounting"/>
      <w:suff w:val="space"/>
      <w:lvlText w:val="第%1章"/>
      <w:lvlJc w:val="left"/>
      <w:rPr>
        <w:rFonts w:hint="eastAsia"/>
      </w:rPr>
    </w:lvl>
  </w:abstractNum>
  <w:abstractNum w:abstractNumId="1" w15:restartNumberingAfterBreak="0">
    <w:nsid w:val="00000012"/>
    <w:multiLevelType w:val="singleLevel"/>
    <w:tmpl w:val="00000012"/>
    <w:lvl w:ilvl="0">
      <w:start w:val="1"/>
      <w:numFmt w:val="chineseCountingThousand"/>
      <w:suff w:val="nothing"/>
      <w:lvlText w:val="（%1）"/>
      <w:lvlJc w:val="left"/>
      <w:pPr>
        <w:tabs>
          <w:tab w:val="num" w:pos="0"/>
        </w:tabs>
        <w:ind w:left="0" w:firstLine="0"/>
      </w:pPr>
    </w:lvl>
  </w:abstractNum>
  <w:abstractNum w:abstractNumId="2" w15:restartNumberingAfterBreak="0">
    <w:nsid w:val="00000013"/>
    <w:multiLevelType w:val="multilevel"/>
    <w:tmpl w:val="00000013"/>
    <w:lvl w:ilvl="0">
      <w:start w:val="1"/>
      <w:numFmt w:val="chineseCountingThousand"/>
      <w:lvlText w:val="%1、"/>
      <w:lvlJc w:val="left"/>
      <w:pPr>
        <w:tabs>
          <w:tab w:val="num" w:pos="0"/>
        </w:tabs>
        <w:ind w:left="1320" w:hanging="720"/>
      </w:pPr>
      <w:rPr>
        <w:lang w:val="en-US"/>
      </w:rPr>
    </w:lvl>
    <w:lvl w:ilvl="1">
      <w:start w:val="1"/>
      <w:numFmt w:val="lowerLetter"/>
      <w:lvlText w:val="%2)"/>
      <w:lvlJc w:val="left"/>
      <w:pPr>
        <w:tabs>
          <w:tab w:val="num" w:pos="0"/>
        </w:tabs>
        <w:ind w:left="1440" w:hanging="420"/>
      </w:pPr>
    </w:lvl>
    <w:lvl w:ilvl="2">
      <w:start w:val="1"/>
      <w:numFmt w:val="lowerRoman"/>
      <w:lvlText w:val="%3."/>
      <w:lvlJc w:val="right"/>
      <w:pPr>
        <w:tabs>
          <w:tab w:val="num" w:pos="0"/>
        </w:tabs>
        <w:ind w:left="1860" w:hanging="420"/>
      </w:pPr>
    </w:lvl>
    <w:lvl w:ilvl="3">
      <w:start w:val="1"/>
      <w:numFmt w:val="decimal"/>
      <w:lvlText w:val="%4."/>
      <w:lvlJc w:val="left"/>
      <w:pPr>
        <w:tabs>
          <w:tab w:val="num" w:pos="0"/>
        </w:tabs>
        <w:ind w:left="2280" w:hanging="420"/>
      </w:pPr>
    </w:lvl>
    <w:lvl w:ilvl="4">
      <w:start w:val="1"/>
      <w:numFmt w:val="lowerLetter"/>
      <w:lvlText w:val="%5)"/>
      <w:lvlJc w:val="left"/>
      <w:pPr>
        <w:tabs>
          <w:tab w:val="num" w:pos="0"/>
        </w:tabs>
        <w:ind w:left="2700" w:hanging="420"/>
      </w:pPr>
    </w:lvl>
    <w:lvl w:ilvl="5">
      <w:start w:val="1"/>
      <w:numFmt w:val="lowerRoman"/>
      <w:lvlText w:val="%6."/>
      <w:lvlJc w:val="right"/>
      <w:pPr>
        <w:tabs>
          <w:tab w:val="num" w:pos="0"/>
        </w:tabs>
        <w:ind w:left="3120" w:hanging="420"/>
      </w:pPr>
    </w:lvl>
    <w:lvl w:ilvl="6">
      <w:start w:val="1"/>
      <w:numFmt w:val="decimal"/>
      <w:lvlText w:val="%7."/>
      <w:lvlJc w:val="left"/>
      <w:pPr>
        <w:tabs>
          <w:tab w:val="num" w:pos="0"/>
        </w:tabs>
        <w:ind w:left="3540" w:hanging="420"/>
      </w:pPr>
    </w:lvl>
    <w:lvl w:ilvl="7">
      <w:start w:val="1"/>
      <w:numFmt w:val="lowerLetter"/>
      <w:lvlText w:val="%8)"/>
      <w:lvlJc w:val="left"/>
      <w:pPr>
        <w:tabs>
          <w:tab w:val="num" w:pos="0"/>
        </w:tabs>
        <w:ind w:left="3960" w:hanging="420"/>
      </w:pPr>
    </w:lvl>
    <w:lvl w:ilvl="8">
      <w:start w:val="1"/>
      <w:numFmt w:val="lowerRoman"/>
      <w:lvlText w:val="%9."/>
      <w:lvlJc w:val="right"/>
      <w:pPr>
        <w:tabs>
          <w:tab w:val="num" w:pos="0"/>
        </w:tabs>
        <w:ind w:left="4380" w:hanging="420"/>
      </w:pPr>
    </w:lvl>
  </w:abstractNum>
  <w:abstractNum w:abstractNumId="3" w15:restartNumberingAfterBreak="0">
    <w:nsid w:val="00000014"/>
    <w:multiLevelType w:val="multilevel"/>
    <w:tmpl w:val="00000014"/>
    <w:lvl w:ilvl="0">
      <w:start w:val="1"/>
      <w:numFmt w:val="chineseCountingThousand"/>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5"/>
    <w:multiLevelType w:val="multilevel"/>
    <w:tmpl w:val="00000015"/>
    <w:lvl w:ilvl="0">
      <w:start w:val="1"/>
      <w:numFmt w:val="chineseCountingThousand"/>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9B59E9"/>
    <w:multiLevelType w:val="multilevel"/>
    <w:tmpl w:val="3012AA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50372CE"/>
    <w:multiLevelType w:val="multilevel"/>
    <w:tmpl w:val="050372CE"/>
    <w:lvl w:ilvl="0">
      <w:start w:val="1"/>
      <w:numFmt w:val="decimal"/>
      <w:pStyle w:val="a"/>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06D54DEB"/>
    <w:multiLevelType w:val="multilevel"/>
    <w:tmpl w:val="06D54DEB"/>
    <w:lvl w:ilvl="0">
      <w:start w:val="1"/>
      <w:numFmt w:val="decimal"/>
      <w:lvlText w:val="%1"/>
      <w:lvlJc w:val="center"/>
      <w:pPr>
        <w:tabs>
          <w:tab w:val="num" w:pos="142"/>
        </w:tabs>
        <w:ind w:left="142"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15657BC5"/>
    <w:multiLevelType w:val="multilevel"/>
    <w:tmpl w:val="15657B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4714A5A"/>
    <w:multiLevelType w:val="multilevel"/>
    <w:tmpl w:val="24714A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C1A7A97"/>
    <w:multiLevelType w:val="multilevel"/>
    <w:tmpl w:val="3C1A7A97"/>
    <w:lvl w:ilvl="0">
      <w:start w:val="1"/>
      <w:numFmt w:val="japaneseCounting"/>
      <w:lvlText w:val="%1、"/>
      <w:lvlJc w:val="left"/>
      <w:pPr>
        <w:tabs>
          <w:tab w:val="num" w:pos="1320"/>
        </w:tabs>
        <w:ind w:left="1320" w:hanging="720"/>
      </w:pPr>
      <w:rPr>
        <w:lang w:val="en-US"/>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1" w15:restartNumberingAfterBreak="0">
    <w:nsid w:val="3C7B04C5"/>
    <w:multiLevelType w:val="multilevel"/>
    <w:tmpl w:val="3C7B04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2167F78"/>
    <w:multiLevelType w:val="multilevel"/>
    <w:tmpl w:val="42167F7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EEA2D73"/>
    <w:multiLevelType w:val="hybridMultilevel"/>
    <w:tmpl w:val="B99620B4"/>
    <w:lvl w:ilvl="0" w:tplc="3B78FF2A">
      <w:start w:val="1"/>
      <w:numFmt w:val="decimal"/>
      <w:lvlText w:val="%1、"/>
      <w:lvlJc w:val="left"/>
      <w:pPr>
        <w:ind w:left="300" w:hanging="3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7DF5AEA"/>
    <w:multiLevelType w:val="singleLevel"/>
    <w:tmpl w:val="57DF5AEA"/>
    <w:lvl w:ilvl="0">
      <w:start w:val="1"/>
      <w:numFmt w:val="chineseCounting"/>
      <w:suff w:val="nothing"/>
      <w:lvlText w:val="（%1）"/>
      <w:lvlJc w:val="left"/>
      <w:pPr>
        <w:ind w:left="0" w:firstLine="0"/>
      </w:pPr>
    </w:lvl>
  </w:abstractNum>
  <w:abstractNum w:abstractNumId="15" w15:restartNumberingAfterBreak="0">
    <w:nsid w:val="57DF6248"/>
    <w:multiLevelType w:val="singleLevel"/>
    <w:tmpl w:val="57DF6248"/>
    <w:lvl w:ilvl="0">
      <w:start w:val="1"/>
      <w:numFmt w:val="chineseCounting"/>
      <w:suff w:val="nothing"/>
      <w:lvlText w:val="（%1）"/>
      <w:lvlJc w:val="left"/>
      <w:pPr>
        <w:ind w:left="0" w:firstLine="0"/>
      </w:pPr>
    </w:lvl>
  </w:abstractNum>
  <w:abstractNum w:abstractNumId="16" w15:restartNumberingAfterBreak="0">
    <w:nsid w:val="58F42B94"/>
    <w:multiLevelType w:val="singleLevel"/>
    <w:tmpl w:val="58F42B94"/>
    <w:lvl w:ilvl="0">
      <w:start w:val="1"/>
      <w:numFmt w:val="decimal"/>
      <w:suff w:val="nothing"/>
      <w:lvlText w:val="%1."/>
      <w:lvlJc w:val="left"/>
      <w:pPr>
        <w:ind w:left="0" w:firstLine="0"/>
      </w:pPr>
      <w:rPr>
        <w:rFonts w:cs="Times New Roman"/>
      </w:rPr>
    </w:lvl>
  </w:abstractNum>
  <w:abstractNum w:abstractNumId="17" w15:restartNumberingAfterBreak="0">
    <w:nsid w:val="6996700C"/>
    <w:multiLevelType w:val="multilevel"/>
    <w:tmpl w:val="699670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0B23C59"/>
    <w:multiLevelType w:val="multilevel"/>
    <w:tmpl w:val="70B23C59"/>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9" w15:restartNumberingAfterBreak="0">
    <w:nsid w:val="77263815"/>
    <w:multiLevelType w:val="multilevel"/>
    <w:tmpl w:val="6EECE71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79A2F44"/>
    <w:multiLevelType w:val="multilevel"/>
    <w:tmpl w:val="779A2F44"/>
    <w:lvl w:ilvl="0">
      <w:start w:val="1"/>
      <w:numFmt w:val="chineseCountingThousand"/>
      <w:lvlText w:val="%1、"/>
      <w:lvlJc w:val="left"/>
      <w:pPr>
        <w:tabs>
          <w:tab w:val="num" w:pos="945"/>
        </w:tabs>
        <w:ind w:left="945" w:hanging="420"/>
      </w:p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21" w15:restartNumberingAfterBreak="0">
    <w:nsid w:val="7C2D25F0"/>
    <w:multiLevelType w:val="multilevel"/>
    <w:tmpl w:val="7C2D25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2"/>
  </w:num>
  <w:num w:numId="6">
    <w:abstractNumId w:val="15"/>
    <w:lvlOverride w:ilvl="0">
      <w:startOverride w:val="1"/>
    </w:lvlOverride>
  </w:num>
  <w:num w:numId="7">
    <w:abstractNumId w:val="14"/>
    <w:lvlOverride w:ilvl="0">
      <w:startOverride w:val="1"/>
    </w:lvlOverride>
  </w:num>
  <w:num w:numId="8">
    <w:abstractNumId w:val="8"/>
  </w:num>
  <w:num w:numId="9">
    <w:abstractNumId w:val="16"/>
    <w:lvlOverride w:ilvl="0">
      <w:startOverride w:val="1"/>
    </w:lvlOverride>
  </w:num>
  <w:num w:numId="10">
    <w:abstractNumId w:val="0"/>
  </w:num>
  <w:num w:numId="11">
    <w:abstractNumId w:val="20"/>
  </w:num>
  <w:num w:numId="12">
    <w:abstractNumId w:val="11"/>
  </w:num>
  <w:num w:numId="13">
    <w:abstractNumId w:val="7"/>
  </w:num>
  <w:num w:numId="14">
    <w:abstractNumId w:val="21"/>
  </w:num>
  <w:num w:numId="15">
    <w:abstractNumId w:val="9"/>
  </w:num>
  <w:num w:numId="16">
    <w:abstractNumId w:val="2"/>
  </w:num>
  <w:num w:numId="17">
    <w:abstractNumId w:val="3"/>
  </w:num>
  <w:num w:numId="18">
    <w:abstractNumId w:val="4"/>
  </w:num>
  <w:num w:numId="19">
    <w:abstractNumId w:val="1"/>
  </w:num>
  <w:num w:numId="20">
    <w:abstractNumId w:val="19"/>
  </w:num>
  <w:num w:numId="21">
    <w:abstractNumId w:val="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formatting="1"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8AE"/>
    <w:rsid w:val="00002C58"/>
    <w:rsid w:val="0003481C"/>
    <w:rsid w:val="00047F4E"/>
    <w:rsid w:val="00054630"/>
    <w:rsid w:val="000606EA"/>
    <w:rsid w:val="00070DCA"/>
    <w:rsid w:val="000C613F"/>
    <w:rsid w:val="0010216A"/>
    <w:rsid w:val="00105CEE"/>
    <w:rsid w:val="00111978"/>
    <w:rsid w:val="00114BBF"/>
    <w:rsid w:val="001246BA"/>
    <w:rsid w:val="001300F6"/>
    <w:rsid w:val="00133635"/>
    <w:rsid w:val="00133FC3"/>
    <w:rsid w:val="00137C38"/>
    <w:rsid w:val="001A4156"/>
    <w:rsid w:val="001C5EBE"/>
    <w:rsid w:val="001C65D7"/>
    <w:rsid w:val="001D3D0C"/>
    <w:rsid w:val="00220E42"/>
    <w:rsid w:val="00280E28"/>
    <w:rsid w:val="002B496D"/>
    <w:rsid w:val="002C0CF1"/>
    <w:rsid w:val="002E501F"/>
    <w:rsid w:val="00324D69"/>
    <w:rsid w:val="0033264C"/>
    <w:rsid w:val="00350F7C"/>
    <w:rsid w:val="003B5FF7"/>
    <w:rsid w:val="003C3204"/>
    <w:rsid w:val="003C68AE"/>
    <w:rsid w:val="003D2CDF"/>
    <w:rsid w:val="003D379B"/>
    <w:rsid w:val="00431074"/>
    <w:rsid w:val="00433D60"/>
    <w:rsid w:val="00470318"/>
    <w:rsid w:val="0048695A"/>
    <w:rsid w:val="004B1B5A"/>
    <w:rsid w:val="004B47AE"/>
    <w:rsid w:val="00512ED9"/>
    <w:rsid w:val="0051449C"/>
    <w:rsid w:val="00545719"/>
    <w:rsid w:val="0057237E"/>
    <w:rsid w:val="005754F8"/>
    <w:rsid w:val="00593A3D"/>
    <w:rsid w:val="005A1530"/>
    <w:rsid w:val="005D7C6E"/>
    <w:rsid w:val="005E126E"/>
    <w:rsid w:val="005F3A88"/>
    <w:rsid w:val="00634FBB"/>
    <w:rsid w:val="0066782D"/>
    <w:rsid w:val="0068392E"/>
    <w:rsid w:val="006B254B"/>
    <w:rsid w:val="006C7BA2"/>
    <w:rsid w:val="00701335"/>
    <w:rsid w:val="00702AEC"/>
    <w:rsid w:val="00704E6C"/>
    <w:rsid w:val="00717011"/>
    <w:rsid w:val="00745CE9"/>
    <w:rsid w:val="00745D16"/>
    <w:rsid w:val="007629AB"/>
    <w:rsid w:val="00773ADD"/>
    <w:rsid w:val="007A2200"/>
    <w:rsid w:val="007E7B67"/>
    <w:rsid w:val="00857DA7"/>
    <w:rsid w:val="0087670C"/>
    <w:rsid w:val="00897326"/>
    <w:rsid w:val="008E5451"/>
    <w:rsid w:val="008F2C9F"/>
    <w:rsid w:val="008F3F7F"/>
    <w:rsid w:val="00900F93"/>
    <w:rsid w:val="00913A1B"/>
    <w:rsid w:val="00924068"/>
    <w:rsid w:val="00943097"/>
    <w:rsid w:val="00953471"/>
    <w:rsid w:val="00965625"/>
    <w:rsid w:val="00990469"/>
    <w:rsid w:val="00992815"/>
    <w:rsid w:val="009A22A3"/>
    <w:rsid w:val="009D0548"/>
    <w:rsid w:val="009E0663"/>
    <w:rsid w:val="009F5004"/>
    <w:rsid w:val="00A04052"/>
    <w:rsid w:val="00A864FC"/>
    <w:rsid w:val="00AA7C03"/>
    <w:rsid w:val="00AB1EE2"/>
    <w:rsid w:val="00B466FC"/>
    <w:rsid w:val="00B61B5A"/>
    <w:rsid w:val="00BA4F39"/>
    <w:rsid w:val="00BB0382"/>
    <w:rsid w:val="00C22739"/>
    <w:rsid w:val="00C32AA4"/>
    <w:rsid w:val="00C46C9E"/>
    <w:rsid w:val="00C83083"/>
    <w:rsid w:val="00C83EDE"/>
    <w:rsid w:val="00CC556C"/>
    <w:rsid w:val="00CF315F"/>
    <w:rsid w:val="00D1632A"/>
    <w:rsid w:val="00D27EF1"/>
    <w:rsid w:val="00D703F6"/>
    <w:rsid w:val="00DB23BB"/>
    <w:rsid w:val="00DD3284"/>
    <w:rsid w:val="00DE48BF"/>
    <w:rsid w:val="00E00A57"/>
    <w:rsid w:val="00E23FA2"/>
    <w:rsid w:val="00E40C84"/>
    <w:rsid w:val="00E57295"/>
    <w:rsid w:val="00E871F1"/>
    <w:rsid w:val="00E9706C"/>
    <w:rsid w:val="00EC32E9"/>
    <w:rsid w:val="00ED39A1"/>
    <w:rsid w:val="00ED7DED"/>
    <w:rsid w:val="00EE169E"/>
    <w:rsid w:val="00F04108"/>
    <w:rsid w:val="00F35A2C"/>
    <w:rsid w:val="00F461A1"/>
    <w:rsid w:val="00F50EB0"/>
    <w:rsid w:val="00FC6246"/>
    <w:rsid w:val="00FE0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46C71"/>
  <w15:chartTrackingRefBased/>
  <w15:docId w15:val="{558585A8-EF5F-4EC1-8211-62023522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rsid w:val="00F04108"/>
    <w:pPr>
      <w:widowControl w:val="0"/>
      <w:jc w:val="both"/>
    </w:pPr>
    <w:rPr>
      <w:rFonts w:ascii="Times New Roman" w:eastAsia="宋体" w:hAnsi="Times New Roman" w:cs="Times New Roman"/>
      <w:szCs w:val="24"/>
    </w:rPr>
  </w:style>
  <w:style w:type="paragraph" w:styleId="1">
    <w:name w:val="heading 1"/>
    <w:basedOn w:val="a0"/>
    <w:next w:val="a0"/>
    <w:link w:val="10"/>
    <w:uiPriority w:val="9"/>
    <w:qFormat/>
    <w:rsid w:val="002C0CF1"/>
    <w:pPr>
      <w:keepNext/>
      <w:keepLines/>
      <w:spacing w:before="340" w:after="330" w:line="578" w:lineRule="auto"/>
      <w:outlineLvl w:val="0"/>
    </w:pPr>
    <w:rPr>
      <w:b/>
      <w:bCs/>
      <w:kern w:val="44"/>
      <w:sz w:val="44"/>
      <w:szCs w:val="44"/>
    </w:rPr>
  </w:style>
  <w:style w:type="paragraph" w:styleId="2">
    <w:name w:val="heading 2"/>
    <w:basedOn w:val="3"/>
    <w:next w:val="4"/>
    <w:link w:val="20"/>
    <w:qFormat/>
    <w:rsid w:val="00F04108"/>
    <w:pPr>
      <w:spacing w:line="360" w:lineRule="auto"/>
      <w:jc w:val="center"/>
      <w:outlineLvl w:val="1"/>
    </w:pPr>
    <w:rPr>
      <w:rFonts w:ascii="黑体" w:eastAsia="黑体" w:hAnsi="宋体"/>
      <w:b w:val="0"/>
      <w:bCs w:val="0"/>
      <w:sz w:val="28"/>
      <w:szCs w:val="21"/>
    </w:rPr>
  </w:style>
  <w:style w:type="paragraph" w:styleId="3">
    <w:name w:val="heading 3"/>
    <w:basedOn w:val="a0"/>
    <w:next w:val="a0"/>
    <w:link w:val="30"/>
    <w:qFormat/>
    <w:rsid w:val="00F04108"/>
    <w:pPr>
      <w:keepNext/>
      <w:keepLines/>
      <w:spacing w:before="260" w:after="260" w:line="416" w:lineRule="auto"/>
      <w:outlineLvl w:val="2"/>
    </w:pPr>
    <w:rPr>
      <w:b/>
      <w:bCs/>
      <w:kern w:val="0"/>
      <w:sz w:val="32"/>
      <w:szCs w:val="32"/>
    </w:rPr>
  </w:style>
  <w:style w:type="paragraph" w:styleId="4">
    <w:name w:val="heading 4"/>
    <w:basedOn w:val="a0"/>
    <w:next w:val="a0"/>
    <w:link w:val="40"/>
    <w:uiPriority w:val="9"/>
    <w:qFormat/>
    <w:rsid w:val="00F04108"/>
    <w:pPr>
      <w:keepNext/>
      <w:keepLines/>
      <w:spacing w:before="280" w:after="290" w:line="376" w:lineRule="auto"/>
      <w:outlineLvl w:val="3"/>
    </w:pPr>
    <w:rPr>
      <w:rFonts w:ascii="Calibri Light" w:hAnsi="Calibri Light"/>
      <w:b/>
      <w:bCs/>
      <w:kern w:val="0"/>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nhideWhenUsed/>
    <w:qFormat/>
    <w:rsid w:val="00F041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qFormat/>
    <w:rsid w:val="00F04108"/>
    <w:rPr>
      <w:sz w:val="18"/>
      <w:szCs w:val="18"/>
    </w:rPr>
  </w:style>
  <w:style w:type="paragraph" w:styleId="a7">
    <w:name w:val="footer"/>
    <w:basedOn w:val="a0"/>
    <w:link w:val="a8"/>
    <w:unhideWhenUsed/>
    <w:qFormat/>
    <w:rsid w:val="00F04108"/>
    <w:pPr>
      <w:tabs>
        <w:tab w:val="center" w:pos="4153"/>
        <w:tab w:val="right" w:pos="8306"/>
      </w:tabs>
      <w:snapToGrid w:val="0"/>
      <w:jc w:val="left"/>
    </w:pPr>
    <w:rPr>
      <w:sz w:val="18"/>
      <w:szCs w:val="18"/>
    </w:rPr>
  </w:style>
  <w:style w:type="character" w:customStyle="1" w:styleId="a8">
    <w:name w:val="页脚 字符"/>
    <w:basedOn w:val="a2"/>
    <w:link w:val="a7"/>
    <w:uiPriority w:val="99"/>
    <w:qFormat/>
    <w:rsid w:val="00F04108"/>
    <w:rPr>
      <w:sz w:val="18"/>
      <w:szCs w:val="18"/>
    </w:rPr>
  </w:style>
  <w:style w:type="character" w:customStyle="1" w:styleId="20">
    <w:name w:val="标题 2 字符"/>
    <w:basedOn w:val="a2"/>
    <w:link w:val="2"/>
    <w:qFormat/>
    <w:rsid w:val="00F04108"/>
    <w:rPr>
      <w:rFonts w:ascii="黑体" w:eastAsia="黑体" w:hAnsi="宋体" w:cs="Times New Roman"/>
      <w:kern w:val="0"/>
      <w:sz w:val="28"/>
      <w:szCs w:val="21"/>
    </w:rPr>
  </w:style>
  <w:style w:type="character" w:customStyle="1" w:styleId="30">
    <w:name w:val="标题 3 字符"/>
    <w:basedOn w:val="a2"/>
    <w:link w:val="3"/>
    <w:qFormat/>
    <w:rsid w:val="00F04108"/>
    <w:rPr>
      <w:rFonts w:ascii="Times New Roman" w:eastAsia="宋体" w:hAnsi="Times New Roman" w:cs="Times New Roman"/>
      <w:b/>
      <w:bCs/>
      <w:kern w:val="0"/>
      <w:sz w:val="32"/>
      <w:szCs w:val="32"/>
    </w:rPr>
  </w:style>
  <w:style w:type="character" w:customStyle="1" w:styleId="40">
    <w:name w:val="标题 4 字符"/>
    <w:basedOn w:val="a2"/>
    <w:link w:val="4"/>
    <w:uiPriority w:val="9"/>
    <w:qFormat/>
    <w:rsid w:val="00F04108"/>
    <w:rPr>
      <w:rFonts w:ascii="Calibri Light" w:eastAsia="宋体" w:hAnsi="Calibri Light" w:cs="Times New Roman"/>
      <w:b/>
      <w:bCs/>
      <w:kern w:val="0"/>
      <w:sz w:val="28"/>
      <w:szCs w:val="28"/>
    </w:rPr>
  </w:style>
  <w:style w:type="paragraph" w:styleId="a1">
    <w:name w:val="Body Text"/>
    <w:basedOn w:val="a0"/>
    <w:next w:val="a0"/>
    <w:link w:val="a9"/>
    <w:unhideWhenUsed/>
    <w:qFormat/>
    <w:rsid w:val="00F04108"/>
    <w:pPr>
      <w:spacing w:after="120"/>
    </w:pPr>
    <w:rPr>
      <w:kern w:val="0"/>
      <w:sz w:val="20"/>
      <w:szCs w:val="20"/>
    </w:rPr>
  </w:style>
  <w:style w:type="character" w:customStyle="1" w:styleId="a9">
    <w:name w:val="正文文本 字符"/>
    <w:basedOn w:val="a2"/>
    <w:link w:val="a1"/>
    <w:rsid w:val="00F04108"/>
    <w:rPr>
      <w:rFonts w:ascii="Times New Roman" w:eastAsia="宋体" w:hAnsi="Times New Roman" w:cs="Times New Roman"/>
      <w:kern w:val="0"/>
      <w:sz w:val="20"/>
      <w:szCs w:val="20"/>
    </w:rPr>
  </w:style>
  <w:style w:type="paragraph" w:styleId="aa">
    <w:name w:val="Normal Indent"/>
    <w:basedOn w:val="a0"/>
    <w:link w:val="ab"/>
    <w:qFormat/>
    <w:rsid w:val="00F04108"/>
    <w:pPr>
      <w:ind w:firstLineChars="200" w:firstLine="420"/>
    </w:pPr>
    <w:rPr>
      <w:rFonts w:ascii="Calibri" w:hAnsi="Calibri"/>
      <w:szCs w:val="22"/>
    </w:rPr>
  </w:style>
  <w:style w:type="character" w:customStyle="1" w:styleId="ab">
    <w:name w:val="正文缩进 字符"/>
    <w:link w:val="aa"/>
    <w:qFormat/>
    <w:rsid w:val="00F04108"/>
    <w:rPr>
      <w:rFonts w:ascii="Calibri" w:eastAsia="宋体" w:hAnsi="Calibri" w:cs="Times New Roman"/>
    </w:rPr>
  </w:style>
  <w:style w:type="paragraph" w:styleId="ac">
    <w:name w:val="Document Map"/>
    <w:basedOn w:val="a0"/>
    <w:link w:val="ad"/>
    <w:uiPriority w:val="99"/>
    <w:unhideWhenUsed/>
    <w:qFormat/>
    <w:rsid w:val="00F04108"/>
    <w:rPr>
      <w:rFonts w:ascii="宋体"/>
      <w:kern w:val="0"/>
      <w:sz w:val="18"/>
      <w:szCs w:val="18"/>
    </w:rPr>
  </w:style>
  <w:style w:type="character" w:customStyle="1" w:styleId="ad">
    <w:name w:val="文档结构图 字符"/>
    <w:basedOn w:val="a2"/>
    <w:link w:val="ac"/>
    <w:uiPriority w:val="99"/>
    <w:qFormat/>
    <w:rsid w:val="00F04108"/>
    <w:rPr>
      <w:rFonts w:ascii="宋体" w:eastAsia="宋体" w:hAnsi="Times New Roman" w:cs="Times New Roman"/>
      <w:kern w:val="0"/>
      <w:sz w:val="18"/>
      <w:szCs w:val="18"/>
    </w:rPr>
  </w:style>
  <w:style w:type="paragraph" w:styleId="ae">
    <w:name w:val="annotation text"/>
    <w:basedOn w:val="a0"/>
    <w:link w:val="11"/>
    <w:unhideWhenUsed/>
    <w:qFormat/>
    <w:rsid w:val="00F04108"/>
    <w:pPr>
      <w:jc w:val="left"/>
    </w:pPr>
    <w:rPr>
      <w:kern w:val="0"/>
      <w:sz w:val="20"/>
    </w:rPr>
  </w:style>
  <w:style w:type="character" w:customStyle="1" w:styleId="af">
    <w:name w:val="批注文字 字符"/>
    <w:basedOn w:val="a2"/>
    <w:qFormat/>
    <w:rsid w:val="00F04108"/>
    <w:rPr>
      <w:rFonts w:ascii="Times New Roman" w:eastAsia="宋体" w:hAnsi="Times New Roman" w:cs="Times New Roman"/>
      <w:szCs w:val="24"/>
    </w:rPr>
  </w:style>
  <w:style w:type="character" w:customStyle="1" w:styleId="11">
    <w:name w:val="批注文字 字符1"/>
    <w:link w:val="ae"/>
    <w:uiPriority w:val="99"/>
    <w:qFormat/>
    <w:rsid w:val="00F04108"/>
    <w:rPr>
      <w:rFonts w:ascii="Times New Roman" w:eastAsia="宋体" w:hAnsi="Times New Roman" w:cs="Times New Roman"/>
      <w:kern w:val="0"/>
      <w:sz w:val="20"/>
      <w:szCs w:val="24"/>
    </w:rPr>
  </w:style>
  <w:style w:type="paragraph" w:styleId="af0">
    <w:name w:val="Plain Text"/>
    <w:basedOn w:val="a0"/>
    <w:link w:val="12"/>
    <w:unhideWhenUsed/>
    <w:qFormat/>
    <w:rsid w:val="00F04108"/>
    <w:rPr>
      <w:rFonts w:ascii="宋体" w:hAnsi="Courier New"/>
      <w:kern w:val="0"/>
      <w:sz w:val="20"/>
      <w:szCs w:val="20"/>
    </w:rPr>
  </w:style>
  <w:style w:type="character" w:customStyle="1" w:styleId="af1">
    <w:name w:val="纯文本 字符"/>
    <w:basedOn w:val="a2"/>
    <w:qFormat/>
    <w:rsid w:val="00F04108"/>
    <w:rPr>
      <w:rFonts w:asciiTheme="minorEastAsia" w:hAnsi="Courier New" w:cs="Courier New"/>
      <w:szCs w:val="24"/>
    </w:rPr>
  </w:style>
  <w:style w:type="character" w:customStyle="1" w:styleId="12">
    <w:name w:val="纯文本 字符1"/>
    <w:link w:val="af0"/>
    <w:qFormat/>
    <w:rsid w:val="00F04108"/>
    <w:rPr>
      <w:rFonts w:ascii="宋体" w:eastAsia="宋体" w:hAnsi="Courier New" w:cs="Times New Roman"/>
      <w:kern w:val="0"/>
      <w:sz w:val="20"/>
      <w:szCs w:val="20"/>
    </w:rPr>
  </w:style>
  <w:style w:type="paragraph" w:styleId="af2">
    <w:name w:val="Balloon Text"/>
    <w:basedOn w:val="a0"/>
    <w:link w:val="af3"/>
    <w:uiPriority w:val="99"/>
    <w:unhideWhenUsed/>
    <w:qFormat/>
    <w:rsid w:val="00F04108"/>
    <w:rPr>
      <w:kern w:val="0"/>
      <w:sz w:val="18"/>
      <w:szCs w:val="18"/>
    </w:rPr>
  </w:style>
  <w:style w:type="character" w:customStyle="1" w:styleId="af3">
    <w:name w:val="批注框文本 字符"/>
    <w:basedOn w:val="a2"/>
    <w:link w:val="af2"/>
    <w:uiPriority w:val="99"/>
    <w:qFormat/>
    <w:rsid w:val="00F04108"/>
    <w:rPr>
      <w:rFonts w:ascii="Times New Roman" w:eastAsia="宋体" w:hAnsi="Times New Roman" w:cs="Times New Roman"/>
      <w:kern w:val="0"/>
      <w:sz w:val="18"/>
      <w:szCs w:val="18"/>
    </w:rPr>
  </w:style>
  <w:style w:type="paragraph" w:customStyle="1" w:styleId="af4">
    <w:basedOn w:val="a0"/>
    <w:next w:val="af5"/>
    <w:link w:val="af6"/>
    <w:uiPriority w:val="34"/>
    <w:qFormat/>
    <w:rsid w:val="00F04108"/>
    <w:pPr>
      <w:ind w:firstLineChars="200" w:firstLine="420"/>
    </w:pPr>
    <w:rPr>
      <w:rFonts w:asciiTheme="minorHAnsi" w:eastAsiaTheme="minorEastAsia" w:hAnsiTheme="minorHAnsi" w:cstheme="minorBidi"/>
    </w:rPr>
  </w:style>
  <w:style w:type="paragraph" w:styleId="af7">
    <w:name w:val="Normal (Web)"/>
    <w:basedOn w:val="a0"/>
    <w:unhideWhenUsed/>
    <w:qFormat/>
    <w:rsid w:val="00F04108"/>
    <w:pPr>
      <w:widowControl/>
      <w:spacing w:before="100" w:beforeAutospacing="1" w:after="100" w:afterAutospacing="1"/>
      <w:jc w:val="left"/>
    </w:pPr>
    <w:rPr>
      <w:rFonts w:ascii="宋体" w:hAnsi="宋体" w:cs="宋体"/>
      <w:kern w:val="0"/>
      <w:sz w:val="24"/>
    </w:rPr>
  </w:style>
  <w:style w:type="paragraph" w:styleId="af8">
    <w:name w:val="annotation subject"/>
    <w:basedOn w:val="ae"/>
    <w:next w:val="ae"/>
    <w:link w:val="af9"/>
    <w:uiPriority w:val="99"/>
    <w:unhideWhenUsed/>
    <w:qFormat/>
    <w:rsid w:val="00F04108"/>
    <w:rPr>
      <w:b/>
      <w:bCs/>
    </w:rPr>
  </w:style>
  <w:style w:type="character" w:customStyle="1" w:styleId="af9">
    <w:name w:val="批注主题 字符"/>
    <w:basedOn w:val="af"/>
    <w:link w:val="af8"/>
    <w:uiPriority w:val="99"/>
    <w:qFormat/>
    <w:rsid w:val="00F04108"/>
    <w:rPr>
      <w:rFonts w:ascii="Times New Roman" w:eastAsia="宋体" w:hAnsi="Times New Roman" w:cs="Times New Roman"/>
      <w:b/>
      <w:bCs/>
      <w:kern w:val="0"/>
      <w:sz w:val="20"/>
      <w:szCs w:val="24"/>
    </w:rPr>
  </w:style>
  <w:style w:type="table" w:styleId="afa">
    <w:name w:val="Table Grid"/>
    <w:basedOn w:val="a3"/>
    <w:qFormat/>
    <w:rsid w:val="00F04108"/>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qFormat/>
    <w:rsid w:val="00F04108"/>
  </w:style>
  <w:style w:type="character" w:styleId="afc">
    <w:name w:val="Hyperlink"/>
    <w:uiPriority w:val="99"/>
    <w:unhideWhenUsed/>
    <w:qFormat/>
    <w:rsid w:val="00F04108"/>
    <w:rPr>
      <w:color w:val="0000FF"/>
      <w:u w:val="single"/>
    </w:rPr>
  </w:style>
  <w:style w:type="character" w:styleId="afd">
    <w:name w:val="annotation reference"/>
    <w:qFormat/>
    <w:rsid w:val="00F04108"/>
    <w:rPr>
      <w:sz w:val="21"/>
      <w:szCs w:val="21"/>
    </w:rPr>
  </w:style>
  <w:style w:type="character" w:customStyle="1" w:styleId="Char1">
    <w:name w:val="批注文字 Char1"/>
    <w:qFormat/>
    <w:rsid w:val="00F04108"/>
    <w:rPr>
      <w:kern w:val="2"/>
      <w:sz w:val="21"/>
      <w:szCs w:val="24"/>
    </w:rPr>
  </w:style>
  <w:style w:type="character" w:customStyle="1" w:styleId="Char10">
    <w:name w:val="页脚 Char1"/>
    <w:uiPriority w:val="99"/>
    <w:semiHidden/>
    <w:rsid w:val="00F04108"/>
    <w:rPr>
      <w:rFonts w:ascii="Calibri" w:eastAsia="宋体" w:hAnsi="Calibri" w:cs="Times New Roman"/>
      <w:sz w:val="18"/>
      <w:szCs w:val="18"/>
    </w:rPr>
  </w:style>
  <w:style w:type="character" w:customStyle="1" w:styleId="Char2">
    <w:name w:val="批注文字 Char2"/>
    <w:uiPriority w:val="99"/>
    <w:semiHidden/>
    <w:rsid w:val="00F04108"/>
    <w:rPr>
      <w:rFonts w:ascii="Calibri" w:eastAsia="宋体" w:hAnsi="Calibri" w:cs="Times New Roman"/>
      <w:szCs w:val="24"/>
    </w:rPr>
  </w:style>
  <w:style w:type="character" w:customStyle="1" w:styleId="Char">
    <w:name w:val="表格标题 Char"/>
    <w:link w:val="a"/>
    <w:rsid w:val="00F04108"/>
    <w:rPr>
      <w:rFonts w:ascii="宋体" w:hAnsi="宋体"/>
      <w:b/>
      <w:sz w:val="24"/>
      <w:szCs w:val="21"/>
      <w:lang w:val="zh-CN"/>
    </w:rPr>
  </w:style>
  <w:style w:type="paragraph" w:customStyle="1" w:styleId="a">
    <w:name w:val="表格标题"/>
    <w:basedOn w:val="a0"/>
    <w:link w:val="Char"/>
    <w:qFormat/>
    <w:rsid w:val="00F04108"/>
    <w:pPr>
      <w:numPr>
        <w:numId w:val="1"/>
      </w:numPr>
      <w:autoSpaceDE w:val="0"/>
      <w:autoSpaceDN w:val="0"/>
      <w:adjustRightInd w:val="0"/>
      <w:jc w:val="center"/>
    </w:pPr>
    <w:rPr>
      <w:rFonts w:ascii="宋体" w:eastAsiaTheme="minorEastAsia" w:hAnsi="宋体" w:cstheme="minorBidi"/>
      <w:b/>
      <w:sz w:val="24"/>
      <w:szCs w:val="21"/>
      <w:lang w:val="zh-CN"/>
    </w:rPr>
  </w:style>
  <w:style w:type="character" w:customStyle="1" w:styleId="Char11">
    <w:name w:val="批注框文本 Char1"/>
    <w:uiPriority w:val="99"/>
    <w:semiHidden/>
    <w:rsid w:val="00F04108"/>
    <w:rPr>
      <w:rFonts w:ascii="Calibri" w:eastAsia="宋体" w:hAnsi="Calibri" w:cs="Times New Roman"/>
      <w:sz w:val="18"/>
      <w:szCs w:val="18"/>
    </w:rPr>
  </w:style>
  <w:style w:type="character" w:customStyle="1" w:styleId="Char12">
    <w:name w:val="纯文本 Char1"/>
    <w:uiPriority w:val="99"/>
    <w:semiHidden/>
    <w:rsid w:val="00F04108"/>
    <w:rPr>
      <w:rFonts w:ascii="宋体" w:eastAsia="宋体" w:hAnsi="Courier New" w:cs="Courier New"/>
      <w:szCs w:val="21"/>
    </w:rPr>
  </w:style>
  <w:style w:type="character" w:customStyle="1" w:styleId="Char13">
    <w:name w:val="页眉 Char1"/>
    <w:uiPriority w:val="99"/>
    <w:semiHidden/>
    <w:rsid w:val="00F04108"/>
    <w:rPr>
      <w:rFonts w:ascii="Calibri" w:eastAsia="宋体" w:hAnsi="Calibri" w:cs="Times New Roman"/>
      <w:sz w:val="18"/>
      <w:szCs w:val="18"/>
    </w:rPr>
  </w:style>
  <w:style w:type="character" w:customStyle="1" w:styleId="Char14">
    <w:name w:val="批注主题 Char1"/>
    <w:uiPriority w:val="99"/>
    <w:semiHidden/>
    <w:rsid w:val="00F04108"/>
    <w:rPr>
      <w:rFonts w:ascii="Calibri" w:eastAsia="宋体" w:hAnsi="Calibri" w:cs="Times New Roman"/>
      <w:b/>
      <w:bCs/>
      <w:szCs w:val="24"/>
    </w:rPr>
  </w:style>
  <w:style w:type="character" w:customStyle="1" w:styleId="Char15">
    <w:name w:val="文档结构图 Char1"/>
    <w:uiPriority w:val="99"/>
    <w:semiHidden/>
    <w:rsid w:val="00F04108"/>
    <w:rPr>
      <w:rFonts w:ascii="宋体" w:eastAsia="宋体" w:hAnsi="Calibri" w:cs="Times New Roman"/>
      <w:sz w:val="18"/>
      <w:szCs w:val="18"/>
    </w:rPr>
  </w:style>
  <w:style w:type="character" w:customStyle="1" w:styleId="Hyperlink0">
    <w:name w:val="Hyperlink.0"/>
    <w:rsid w:val="00F04108"/>
    <w:rPr>
      <w:rFonts w:ascii="宋体" w:eastAsia="宋体" w:hAnsi="宋体" w:cs="宋体"/>
      <w:lang w:val="en-US" w:eastAsia="zh-TW"/>
    </w:rPr>
  </w:style>
  <w:style w:type="character" w:customStyle="1" w:styleId="z-Char">
    <w:name w:val="z-窗体顶端 Char"/>
    <w:link w:val="z-1"/>
    <w:qFormat/>
    <w:rsid w:val="00F04108"/>
    <w:rPr>
      <w:rFonts w:ascii="宋体"/>
      <w:b/>
      <w:bCs/>
      <w:sz w:val="28"/>
    </w:rPr>
  </w:style>
  <w:style w:type="paragraph" w:customStyle="1" w:styleId="z-1">
    <w:name w:val="z-窗体顶端1"/>
    <w:basedOn w:val="a0"/>
    <w:next w:val="a0"/>
    <w:link w:val="z-Char"/>
    <w:qFormat/>
    <w:rsid w:val="00F04108"/>
    <w:pPr>
      <w:widowControl/>
      <w:spacing w:line="360" w:lineRule="auto"/>
      <w:jc w:val="center"/>
    </w:pPr>
    <w:rPr>
      <w:rFonts w:ascii="宋体" w:eastAsiaTheme="minorEastAsia" w:hAnsiTheme="minorHAnsi" w:cstheme="minorBidi"/>
      <w:b/>
      <w:bCs/>
      <w:sz w:val="28"/>
      <w:szCs w:val="22"/>
    </w:rPr>
  </w:style>
  <w:style w:type="character" w:customStyle="1" w:styleId="af6">
    <w:name w:val="列表段落 字符"/>
    <w:link w:val="af4"/>
    <w:uiPriority w:val="34"/>
    <w:qFormat/>
    <w:rsid w:val="00F04108"/>
    <w:rPr>
      <w:szCs w:val="24"/>
    </w:rPr>
  </w:style>
  <w:style w:type="paragraph" w:customStyle="1" w:styleId="NewNewNewNewNewNewNewNewNewNewNew">
    <w:name w:val="正文 New New New New New New New New New New New"/>
    <w:qFormat/>
    <w:rsid w:val="00F04108"/>
    <w:pPr>
      <w:widowControl w:val="0"/>
      <w:jc w:val="both"/>
    </w:pPr>
    <w:rPr>
      <w:rFonts w:ascii="Times New Roman" w:eastAsia="宋体" w:hAnsi="Times New Roman" w:cs="Times New Roman"/>
      <w:szCs w:val="24"/>
    </w:rPr>
  </w:style>
  <w:style w:type="paragraph" w:customStyle="1" w:styleId="13">
    <w:name w:val="列出段落1"/>
    <w:basedOn w:val="a0"/>
    <w:uiPriority w:val="34"/>
    <w:qFormat/>
    <w:rsid w:val="00F04108"/>
    <w:pPr>
      <w:ind w:firstLineChars="200" w:firstLine="420"/>
    </w:pPr>
  </w:style>
  <w:style w:type="paragraph" w:customStyle="1" w:styleId="Afe">
    <w:name w:val="正文 A"/>
    <w:qFormat/>
    <w:rsid w:val="00F04108"/>
    <w:pPr>
      <w:widowControl w:val="0"/>
      <w:jc w:val="both"/>
    </w:pPr>
    <w:rPr>
      <w:rFonts w:ascii="Times New Roman" w:eastAsia="Times New Roman" w:hAnsi="Times New Roman" w:cs="Times New Roman"/>
      <w:color w:val="000000"/>
      <w:szCs w:val="21"/>
      <w:u w:color="000000"/>
    </w:rPr>
  </w:style>
  <w:style w:type="paragraph" w:customStyle="1" w:styleId="aff">
    <w:name w:val="文档正文"/>
    <w:basedOn w:val="a0"/>
    <w:uiPriority w:val="99"/>
    <w:qFormat/>
    <w:rsid w:val="00F04108"/>
    <w:pPr>
      <w:adjustRightInd w:val="0"/>
      <w:spacing w:line="480" w:lineRule="atLeast"/>
      <w:ind w:firstLineChars="200" w:firstLine="567"/>
      <w:textAlignment w:val="baseline"/>
    </w:pPr>
    <w:rPr>
      <w:rFonts w:ascii="长城仿宋"/>
      <w:kern w:val="0"/>
      <w:szCs w:val="20"/>
    </w:rPr>
  </w:style>
  <w:style w:type="paragraph" w:customStyle="1" w:styleId="NewNewNew">
    <w:name w:val="正文 New New New"/>
    <w:qFormat/>
    <w:rsid w:val="00F04108"/>
    <w:pPr>
      <w:widowControl w:val="0"/>
      <w:jc w:val="both"/>
    </w:pPr>
    <w:rPr>
      <w:rFonts w:ascii="Times New Roman" w:eastAsia="宋体" w:hAnsi="Times New Roman" w:cs="Times New Roman"/>
      <w:szCs w:val="24"/>
    </w:rPr>
  </w:style>
  <w:style w:type="paragraph" w:customStyle="1" w:styleId="USE1">
    <w:name w:val="USE 1"/>
    <w:basedOn w:val="a0"/>
    <w:qFormat/>
    <w:rsid w:val="00F04108"/>
    <w:pPr>
      <w:spacing w:line="200" w:lineRule="atLeast"/>
      <w:jc w:val="left"/>
    </w:pPr>
    <w:rPr>
      <w:rFonts w:ascii="宋体" w:hAnsi="宋体"/>
      <w:b/>
      <w:sz w:val="24"/>
      <w:szCs w:val="28"/>
    </w:rPr>
  </w:style>
  <w:style w:type="paragraph" w:customStyle="1" w:styleId="120">
    <w:name w:val="1册标题2"/>
    <w:basedOn w:val="a0"/>
    <w:next w:val="a0"/>
    <w:qFormat/>
    <w:rsid w:val="00F04108"/>
    <w:pPr>
      <w:adjustRightInd w:val="0"/>
      <w:spacing w:beforeLines="50" w:afterLines="50" w:line="300" w:lineRule="auto"/>
      <w:jc w:val="center"/>
      <w:textAlignment w:val="baseline"/>
      <w:outlineLvl w:val="1"/>
    </w:pPr>
    <w:rPr>
      <w:rFonts w:ascii="Arial" w:eastAsia="黑体" w:hAnsi="Arial"/>
      <w:bCs/>
      <w:kern w:val="0"/>
      <w:sz w:val="32"/>
    </w:rPr>
  </w:style>
  <w:style w:type="paragraph" w:customStyle="1" w:styleId="Char0">
    <w:name w:val="Char"/>
    <w:basedOn w:val="a0"/>
    <w:qFormat/>
    <w:rsid w:val="00F04108"/>
    <w:pPr>
      <w:widowControl/>
      <w:spacing w:after="160" w:line="240" w:lineRule="exact"/>
      <w:jc w:val="left"/>
    </w:pPr>
  </w:style>
  <w:style w:type="character" w:customStyle="1" w:styleId="p1410">
    <w:name w:val="p141_0"/>
    <w:qFormat/>
    <w:rsid w:val="00F04108"/>
    <w:rPr>
      <w:rFonts w:ascii="Calibri" w:hAnsi="Calibri"/>
      <w:sz w:val="21"/>
      <w:szCs w:val="21"/>
    </w:rPr>
  </w:style>
  <w:style w:type="paragraph" w:styleId="aff0">
    <w:name w:val="Revision"/>
    <w:uiPriority w:val="99"/>
    <w:unhideWhenUsed/>
    <w:rsid w:val="00F04108"/>
    <w:rPr>
      <w:rFonts w:ascii="Times New Roman" w:eastAsia="宋体" w:hAnsi="Times New Roman" w:cs="Times New Roman"/>
      <w:szCs w:val="24"/>
    </w:rPr>
  </w:style>
  <w:style w:type="paragraph" w:styleId="af5">
    <w:name w:val="List Paragraph"/>
    <w:basedOn w:val="a0"/>
    <w:uiPriority w:val="34"/>
    <w:qFormat/>
    <w:rsid w:val="00F04108"/>
    <w:pPr>
      <w:ind w:firstLineChars="200" w:firstLine="420"/>
    </w:pPr>
  </w:style>
  <w:style w:type="character" w:customStyle="1" w:styleId="10">
    <w:name w:val="标题 1 字符"/>
    <w:basedOn w:val="a2"/>
    <w:link w:val="1"/>
    <w:uiPriority w:val="9"/>
    <w:rsid w:val="002C0CF1"/>
    <w:rPr>
      <w:rFonts w:ascii="Times New Roman" w:eastAsia="宋体" w:hAnsi="Times New Roman" w:cs="Times New Roman"/>
      <w:b/>
      <w:bCs/>
      <w:kern w:val="44"/>
      <w:sz w:val="44"/>
      <w:szCs w:val="44"/>
    </w:rPr>
  </w:style>
  <w:style w:type="paragraph" w:styleId="TOC">
    <w:name w:val="TOC Heading"/>
    <w:basedOn w:val="1"/>
    <w:next w:val="a0"/>
    <w:uiPriority w:val="39"/>
    <w:unhideWhenUsed/>
    <w:qFormat/>
    <w:rsid w:val="002C0CF1"/>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0"/>
    <w:next w:val="a0"/>
    <w:autoRedefine/>
    <w:uiPriority w:val="39"/>
    <w:unhideWhenUsed/>
    <w:rsid w:val="002C0CF1"/>
    <w:pPr>
      <w:widowControl/>
      <w:spacing w:after="100" w:line="259" w:lineRule="auto"/>
      <w:ind w:left="220"/>
      <w:jc w:val="left"/>
    </w:pPr>
    <w:rPr>
      <w:rFonts w:asciiTheme="minorHAnsi" w:eastAsiaTheme="minorEastAsia" w:hAnsiTheme="minorHAnsi"/>
      <w:kern w:val="0"/>
      <w:sz w:val="22"/>
      <w:szCs w:val="22"/>
    </w:rPr>
  </w:style>
  <w:style w:type="paragraph" w:styleId="14">
    <w:name w:val="toc 1"/>
    <w:basedOn w:val="a0"/>
    <w:next w:val="a0"/>
    <w:autoRedefine/>
    <w:uiPriority w:val="39"/>
    <w:unhideWhenUsed/>
    <w:rsid w:val="002C0CF1"/>
    <w:pPr>
      <w:widowControl/>
      <w:spacing w:after="100" w:line="259" w:lineRule="auto"/>
      <w:jc w:val="left"/>
    </w:pPr>
    <w:rPr>
      <w:rFonts w:asciiTheme="minorHAnsi" w:eastAsiaTheme="minorEastAsia" w:hAnsiTheme="minorHAnsi"/>
      <w:kern w:val="0"/>
      <w:sz w:val="22"/>
      <w:szCs w:val="22"/>
    </w:rPr>
  </w:style>
  <w:style w:type="paragraph" w:styleId="31">
    <w:name w:val="toc 3"/>
    <w:basedOn w:val="a0"/>
    <w:next w:val="a0"/>
    <w:autoRedefine/>
    <w:uiPriority w:val="39"/>
    <w:unhideWhenUsed/>
    <w:rsid w:val="002C0CF1"/>
    <w:pPr>
      <w:widowControl/>
      <w:spacing w:after="100" w:line="259" w:lineRule="auto"/>
      <w:ind w:left="440"/>
      <w:jc w:val="left"/>
    </w:pPr>
    <w:rPr>
      <w:rFonts w:asciiTheme="minorHAnsi" w:eastAsiaTheme="minorEastAsia" w:hAnsiTheme="minorHAnsi"/>
      <w:kern w:val="0"/>
      <w:sz w:val="22"/>
      <w:szCs w:val="22"/>
    </w:rPr>
  </w:style>
  <w:style w:type="paragraph" w:customStyle="1" w:styleId="aff1">
    <w:basedOn w:val="a0"/>
    <w:next w:val="af5"/>
    <w:uiPriority w:val="34"/>
    <w:qFormat/>
    <w:rsid w:val="00E00A5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34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56A64-EC17-4166-942F-133556B74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49</Pages>
  <Words>3754</Words>
  <Characters>21401</Characters>
  <Application>Microsoft Office Word</Application>
  <DocSecurity>0</DocSecurity>
  <Lines>178</Lines>
  <Paragraphs>50</Paragraphs>
  <ScaleCrop>false</ScaleCrop>
  <Company>qh-PC</Company>
  <LinksUpToDate>false</LinksUpToDate>
  <CharactersWithSpaces>25105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范瑞</dc:creator>
  <cp:keywords/>
  <dc:description/>
  <cp:lastModifiedBy>范瑞</cp:lastModifiedBy>
  <cp:revision>26</cp:revision>
  <cp:lastPrinted>2021-08-11T03:38:00Z</cp:lastPrinted>
  <dcterms:created xsi:type="dcterms:W3CDTF">2021-09-10T07:51:00Z</dcterms:created>
  <dcterms:modified xsi:type="dcterms:W3CDTF">2021-09-13T03:52:00Z</dcterms:modified>
</cp:coreProperties>
</file>